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e5996" w14:textId="00e5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қараша N 1768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Сот шешімдерін орындау үшін, "2000 жылға арналған республикалық бюджет туралы" Қазақстан Республикасының 1999 жылғы 11 қарашадағы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>Заңына, "Қазақстан Республикасының Үкіметі резервінің қаражатын пайдаланудың тәртібін бекіту туралы" Қазақстан Республикасы Үкіметінің 1999 жылғы 18 қыркүйектегі N 1408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P991408_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Қаржы министрлігіне соттардың шешімдері бойынша Қазақстан Республикасы Үкіметінің және орталық атқарушы органдардың міндеттемелерін өтеуге 2000 жылға арналған республикалық бюджетте көзделген Қазақстан Республикасы Үкіметінің резервінен соттар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шешімдерін орындау үшін қосымшаға сәйкес Қазақстан Республикасы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министрлігінен өндіріп алынатын 3 519 320 (үш миллион бес жүз он тоғыз мың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 жүз жиырма) теңге бөлінсін.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 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Премьер-Министрі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Қазақстан Республикасы Үкіметінің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2000 жылғы 28 қарашадағы N 1768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қаулысына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Орындалуға тиісті сот шешімдерінің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тізімі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Соттың атауы       ! Сот шешімінің күні!Мемлекеттік баж   !Мемлекеттік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р\с!                    !                   !шегерілген сома   !баж (теңге)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        !                   !  (теңге)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 Астана қаласының     Г.К.Садуақасованың     244 000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а\соты        пайдасына, 17.09.98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жылғы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  Астана қаласының     Т.Т.Ташеновтің        1 000 000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соты                 пайдасына, 20.05.98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жылғы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  Павлодар             К.З.Айтмырзаның       1 000 000       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қаласының            пайдасына, 04.02.2000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Ильичев             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аудандық соты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  Астана               Б.Д.Жуандықовтың      500 000          15 000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қаласының            пайдасына, 28.12.99.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Алматы а/соты        жылғы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  Алматы               Е.А.Қуандықовтың      760 000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қаласының            пайдасына, 04.12.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Бостандық а/соты     жылғы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Жиыны                                   3 504 000        15 320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Жалпы сомасы                            3 519 320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