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7fba" w14:textId="f19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Акцизделетін өнімдер өндірісі мен айналымын мемлекеттік бақылау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1773
Күші жойылды - ҚР Үкіметінің 2003.01.22. N 72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2002.09.06. N 981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28 қарашадағы    
</w:t>
      </w:r>
      <w:r>
        <w:br/>
      </w:r>
      <w:r>
        <w:rPr>
          <w:rFonts w:ascii="Times New Roman"/>
          <w:b w:val="false"/>
          <w:i w:val="false"/>
          <w:color w:val="000000"/>
          <w:sz w:val="28"/>
        </w:rPr>
        <w:t>
N 1773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Үкiметiнiң кейбiр шешiмдерiне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енгiзiлетiн өзгерiстер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Мемлекеттiк кiрiс министрлiгiнiң мәселелерi" туралы Қазақстан Республикасы Үкiметiнiң 1999 жылғы 25 ақпандағы N 173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1-тармақтың 7) және 8) тармақшаларының күшi жойылды деп танылсын. 
</w:t>
      </w:r>
      <w:r>
        <w:br/>
      </w:r>
      <w:r>
        <w:rPr>
          <w:rFonts w:ascii="Times New Roman"/>
          <w:b w:val="false"/>
          <w:i w:val="false"/>
          <w:color w:val="000000"/>
          <w:sz w:val="28"/>
        </w:rPr>
        <w:t>
      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41, 515-құжат): 
</w:t>
      </w:r>
      <w:r>
        <w:br/>
      </w:r>
      <w:r>
        <w:rPr>
          <w:rFonts w:ascii="Times New Roman"/>
          <w:b w:val="false"/>
          <w:i w:val="false"/>
          <w:color w:val="000000"/>
          <w:sz w:val="28"/>
        </w:rPr>
        <w:t>
      көрсетiлген қаулымен бекiтiлген Лицензиялауға жататын қызметтiң түрлерiне лицензиялар беруге өкiлеттiк берiлген мемлекеттiк органдардың (лицензиарлардың) тiзбесiнде: 
</w:t>
      </w:r>
      <w:r>
        <w:br/>
      </w:r>
      <w:r>
        <w:rPr>
          <w:rFonts w:ascii="Times New Roman"/>
          <w:b w:val="false"/>
          <w:i w:val="false"/>
          <w:color w:val="000000"/>
          <w:sz w:val="28"/>
        </w:rPr>
        <w:t>
      реттiк нөмiрi 34-жолдың 2-бағанындағы "Қазақстан Республикасы Мемлекеттiк кiрiс министрлiгiнiң Алкоголь өнiмiн өндiрудi және оның айналымын мемлекеттiк бақылау жөнiндегi комитетi" деген сөздер "Қазақстан Республикасы Мемлекеттiк кiрiс министрлiгiнiң Акцизделетiн өнiмдер өндiрiсi мен айналымын мемлекеттiк бақылау жөнiндегi комитетi" деген сөздермен ауыстырылсын. 
</w:t>
      </w:r>
      <w:r>
        <w:br/>
      </w:r>
      <w:r>
        <w:rPr>
          <w:rFonts w:ascii="Times New Roman"/>
          <w:b w:val="false"/>
          <w:i w:val="false"/>
          <w:color w:val="000000"/>
          <w:sz w:val="28"/>
        </w:rPr>
        <w:t>
      3. "Қазақстан Республикасында этил спиртi мен алкогольдi өнiмдер (сырадан басқа) импортын лицензиялау туралы" Қазақстан Республикасы Үкiметiнiң 1997 жылғы 27 маусымдағы N 1031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29, 263-құжат): 
</w:t>
      </w:r>
      <w:r>
        <w:br/>
      </w:r>
      <w:r>
        <w:rPr>
          <w:rFonts w:ascii="Times New Roman"/>
          <w:b w:val="false"/>
          <w:i w:val="false"/>
          <w:color w:val="000000"/>
          <w:sz w:val="28"/>
        </w:rPr>
        <w:t>
      3-тармақтың екiншi абзацында "Алкогольдi" деген сөз "Акцизделетiн" деген сөзбен ауыстырылсын; 
</w:t>
      </w:r>
      <w:r>
        <w:br/>
      </w:r>
      <w:r>
        <w:rPr>
          <w:rFonts w:ascii="Times New Roman"/>
          <w:b w:val="false"/>
          <w:i w:val="false"/>
          <w:color w:val="000000"/>
          <w:sz w:val="28"/>
        </w:rPr>
        <w:t>
      көрсетiлген қаулымен бекiтiлген Қазақстан Республикасында этил спиртi мен алкогольдi өнiмнiң (сырадан басқа) импортын лицензиялаудың тәртiбiнде: 
</w:t>
      </w:r>
      <w:r>
        <w:br/>
      </w:r>
      <w:r>
        <w:rPr>
          <w:rFonts w:ascii="Times New Roman"/>
          <w:b w:val="false"/>
          <w:i w:val="false"/>
          <w:color w:val="000000"/>
          <w:sz w:val="28"/>
        </w:rPr>
        <w:t>
      3-тармақтың екінші абзацында "Алкогольдi" деген сөз "Акцизделетiн" деген сөзбен ауыстырылсын; 
</w:t>
      </w:r>
      <w:r>
        <w:br/>
      </w:r>
      <w:r>
        <w:rPr>
          <w:rFonts w:ascii="Times New Roman"/>
          <w:b w:val="false"/>
          <w:i w:val="false"/>
          <w:color w:val="000000"/>
          <w:sz w:val="28"/>
        </w:rPr>
        <w:t>
      көрсетiлген Тәртiпке 1 және 2-қосымшаларда 20-тармақта "Алкогольдi" деген сөз "Акцизделетiн" деген сөзбен ауыстырылсын.
</w:t>
      </w:r>
      <w:r>
        <w:br/>
      </w:r>
      <w:r>
        <w:rPr>
          <w:rFonts w:ascii="Times New Roman"/>
          <w:b w:val="false"/>
          <w:i w:val="false"/>
          <w:color w:val="000000"/>
          <w:sz w:val="28"/>
        </w:rPr>
        <w:t>
      4.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29, 266-құжат):
</w:t>
      </w:r>
      <w:r>
        <w:br/>
      </w:r>
      <w:r>
        <w:rPr>
          <w:rFonts w:ascii="Times New Roman"/>
          <w:b w:val="false"/>
          <w:i w:val="false"/>
          <w:color w:val="000000"/>
          <w:sz w:val="28"/>
        </w:rPr>
        <w:t>
      4-тармақта "министрлiгiнiң" деген сөзден кейiнгi "Алкогольдi" деген сөз "Акцизделетін" деген сөзбен ауыстырылсын;
</w:t>
      </w:r>
      <w:r>
        <w:br/>
      </w:r>
      <w:r>
        <w:rPr>
          <w:rFonts w:ascii="Times New Roman"/>
          <w:b w:val="false"/>
          <w:i w:val="false"/>
          <w:color w:val="000000"/>
          <w:sz w:val="28"/>
        </w:rPr>
        <w:t>
      көрсетiлген қаулының 5-қосымшасында:     
</w:t>
      </w:r>
      <w:r>
        <w:br/>
      </w:r>
      <w:r>
        <w:rPr>
          <w:rFonts w:ascii="Times New Roman"/>
          <w:b w:val="false"/>
          <w:i w:val="false"/>
          <w:color w:val="000000"/>
          <w:sz w:val="28"/>
        </w:rPr>
        <w:t>
"Сусындарды өндiру       2106 90 200    Мемкiрiсминiнiң
</w:t>
      </w:r>
      <w:r>
        <w:br/>
      </w:r>
      <w:r>
        <w:rPr>
          <w:rFonts w:ascii="Times New Roman"/>
          <w:b w:val="false"/>
          <w:i w:val="false"/>
          <w:color w:val="000000"/>
          <w:sz w:val="28"/>
        </w:rPr>
        <w:t>
кезiнде пайдаланылатын                  Алкогольдi өнiмдердiң
</w:t>
      </w:r>
      <w:r>
        <w:br/>
      </w:r>
      <w:r>
        <w:rPr>
          <w:rFonts w:ascii="Times New Roman"/>
          <w:b w:val="false"/>
          <w:i w:val="false"/>
          <w:color w:val="000000"/>
          <w:sz w:val="28"/>
        </w:rPr>
        <w:t>
хош иiстi заттардың                     өндiрiсi мен айналымын
</w:t>
      </w:r>
      <w:r>
        <w:br/>
      </w:r>
      <w:r>
        <w:rPr>
          <w:rFonts w:ascii="Times New Roman"/>
          <w:b w:val="false"/>
          <w:i w:val="false"/>
          <w:color w:val="000000"/>
          <w:sz w:val="28"/>
        </w:rPr>
        <w:t>
негiзiндегi өнiмдерден                  мемлекеттiк бақылау
</w:t>
      </w:r>
      <w:r>
        <w:br/>
      </w:r>
      <w:r>
        <w:rPr>
          <w:rFonts w:ascii="Times New Roman"/>
          <w:b w:val="false"/>
          <w:i w:val="false"/>
          <w:color w:val="000000"/>
          <w:sz w:val="28"/>
        </w:rPr>
        <w:t>
басқа, құрамдас                         жөнiндегi комитетi"
</w:t>
      </w:r>
      <w:r>
        <w:br/>
      </w:r>
      <w:r>
        <w:rPr>
          <w:rFonts w:ascii="Times New Roman"/>
          <w:b w:val="false"/>
          <w:i w:val="false"/>
          <w:color w:val="000000"/>
          <w:sz w:val="28"/>
        </w:rPr>
        <w:t>
спирттiк жартылай                       деген жолда:
</w:t>
      </w:r>
      <w:r>
        <w:br/>
      </w:r>
      <w:r>
        <w:rPr>
          <w:rFonts w:ascii="Times New Roman"/>
          <w:b w:val="false"/>
          <w:i w:val="false"/>
          <w:color w:val="000000"/>
          <w:sz w:val="28"/>
        </w:rPr>
        <w:t>
фабрикаттар
</w:t>
      </w:r>
    </w:p>
    <w:p>
      <w:pPr>
        <w:spacing w:after="0"/>
        <w:ind w:left="0"/>
        <w:jc w:val="both"/>
      </w:pPr>
      <w:r>
        <w:rPr>
          <w:rFonts w:ascii="Times New Roman"/>
          <w:b w:val="false"/>
          <w:i w:val="false"/>
          <w:color w:val="000000"/>
          <w:sz w:val="28"/>
        </w:rPr>
        <w:t>
     3-бағанда "Алкогольдi" деген сөз "Акцизделетiн" деген сөзбен ауыстырылсын.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