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feb5" w14:textId="acbf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28 қараша N 1775
Күші жойылды - ҚР Үкіметінің 2002.11.18. N 1220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Энергетика, индустрия және сауда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министрлігіне" бөлімі: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118-20 және 118-21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"118-20  АЛА-000283    "N 405 авиажөндеу зауыты"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(Алматы қаласы)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118-21  АКТ-000128    "Азаматтық авиацияның N 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авиажөндеу зауыты"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(Ақтөбе қаласы)";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Энергетика, индустрия және сауда министрлігі Қорғаныс өнеркәсібі жөніндегі комитетінің мәселелері" туралы Қазақстан Республикасы Үкіметінің 1999 жылғы 10 қыркүйектегі N 1363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46, 422-құжат):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Энергетика, индустрия және сауда министрлігі Қорғаныс өнеркәсібі жөніндегі комитетінің қарауындағы ұйымдардың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406 авиациялық-техникалық орталық" ААҚ (Ақтөбе қаласы)" деген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