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ee29" w14:textId="89fe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көші-қоны туралы" Қазақстан Республикасының Заңына өзгерiстер мен толықтырулар енгізу туралы" Қазақстан Республикасы Заңының жобасы жөнінде</w:t>
      </w:r>
    </w:p>
    <w:p>
      <w:pPr>
        <w:spacing w:after="0"/>
        <w:ind w:left="0"/>
        <w:jc w:val="both"/>
      </w:pPr>
      <w:r>
        <w:rPr>
          <w:rFonts w:ascii="Times New Roman"/>
          <w:b w:val="false"/>
          <w:i w:val="false"/>
          <w:color w:val="000000"/>
          <w:sz w:val="28"/>
        </w:rPr>
        <w:t>Қазақстан Республикасы Үкіметінің қаулысы 2000 жылғы 29 қараша N 1779</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"Халықтың көші-қоны туралы" Қазақстан Республикасының Заңына      </w:t>
      </w:r>
    </w:p>
    <w:p>
      <w:pPr>
        <w:spacing w:after="0"/>
        <w:ind w:left="0"/>
        <w:jc w:val="both"/>
      </w:pPr>
      <w:r>
        <w:rPr>
          <w:rFonts w:ascii="Times New Roman"/>
          <w:b w:val="false"/>
          <w:i w:val="false"/>
          <w:color w:val="000000"/>
          <w:sz w:val="28"/>
        </w:rPr>
        <w:t xml:space="preserve">өзгерiстер мен толықтырулар енгізу туралы" Қазақстан Республикасы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Z970204_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Заңының жобасы Қазақстан Республикасының Парламенті Мәжілісінің қарауына </w:t>
      </w:r>
    </w:p>
    <w:p>
      <w:pPr>
        <w:spacing w:after="0"/>
        <w:ind w:left="0"/>
        <w:jc w:val="both"/>
      </w:pPr>
      <w:r>
        <w:rPr>
          <w:rFonts w:ascii="Times New Roman"/>
          <w:b w:val="false"/>
          <w:i w:val="false"/>
          <w:color w:val="000000"/>
          <w:sz w:val="28"/>
        </w:rPr>
        <w:t>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both"/>
      </w:pPr>
      <w:r>
        <w:rPr>
          <w:rFonts w:ascii="Times New Roman"/>
          <w:b w:val="false"/>
          <w:i w:val="false"/>
          <w:color w:val="000000"/>
          <w:sz w:val="28"/>
        </w:rPr>
        <w:t>                          "Халықтың көші-қоны туралы"</w:t>
      </w:r>
    </w:p>
    <w:p>
      <w:pPr>
        <w:spacing w:after="0"/>
        <w:ind w:left="0"/>
        <w:jc w:val="both"/>
      </w:pPr>
      <w:r>
        <w:rPr>
          <w:rFonts w:ascii="Times New Roman"/>
          <w:b w:val="false"/>
          <w:i w:val="false"/>
          <w:color w:val="000000"/>
          <w:sz w:val="28"/>
        </w:rPr>
        <w:t>                       Қазақстан Республикасының Заңына</w:t>
      </w:r>
    </w:p>
    <w:p>
      <w:pPr>
        <w:spacing w:after="0"/>
        <w:ind w:left="0"/>
        <w:jc w:val="both"/>
      </w:pPr>
      <w:r>
        <w:rPr>
          <w:rFonts w:ascii="Times New Roman"/>
          <w:b w:val="false"/>
          <w:i w:val="false"/>
          <w:color w:val="000000"/>
          <w:sz w:val="28"/>
        </w:rPr>
        <w:t>                  өзгерiстер мен толықтырулар енгізу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"Халықтың көшi-қоны туралы" 1997 жылғы 13 желтоқсандағы Қазақстан Республикасының </w:t>
      </w:r>
      <w:r>
        <w:rPr>
          <w:rFonts w:ascii="Times New Roman"/>
          <w:b w:val="false"/>
          <w:i w:val="false"/>
          <w:color w:val="000000"/>
          <w:sz w:val="28"/>
        </w:rPr>
        <w:t xml:space="preserve">Z970204_ </w:t>
      </w:r>
      <w:r>
        <w:rPr>
          <w:rFonts w:ascii="Times New Roman"/>
          <w:b w:val="false"/>
          <w:i w:val="false"/>
          <w:color w:val="000000"/>
          <w:sz w:val="28"/>
        </w:rPr>
        <w:t xml:space="preserve">Заңына (Қазақстан Республикасы Парламентiнiң Жаршысы, 1997 ж., N 24, 341-құжат) мынадай өзгерiстер мен толықтырулар енгiзiлсiн: </w:t>
      </w:r>
      <w:r>
        <w:br/>
      </w:r>
      <w:r>
        <w:rPr>
          <w:rFonts w:ascii="Times New Roman"/>
          <w:b w:val="false"/>
          <w:i w:val="false"/>
          <w:color w:val="000000"/>
          <w:sz w:val="28"/>
        </w:rPr>
        <w:t xml:space="preserve">
      1. Кiрiспедегi "сондай-ақ өзiнiң тарихи Отанына қайтып оралатын адамдар мен отбасылар үшiн жаңа жерде қажеттi тiршiлiк жағдайларын жасауды" деген сөздер алып тасталсын. </w:t>
      </w:r>
      <w:r>
        <w:br/>
      </w:r>
      <w:r>
        <w:rPr>
          <w:rFonts w:ascii="Times New Roman"/>
          <w:b w:val="false"/>
          <w:i w:val="false"/>
          <w:color w:val="000000"/>
          <w:sz w:val="28"/>
        </w:rPr>
        <w:t xml:space="preserve">
      2. 1-бап мынадай редакцияда жазылсын: </w:t>
      </w:r>
      <w:r>
        <w:br/>
      </w:r>
      <w:r>
        <w:rPr>
          <w:rFonts w:ascii="Times New Roman"/>
          <w:b w:val="false"/>
          <w:i w:val="false"/>
          <w:color w:val="000000"/>
          <w:sz w:val="28"/>
        </w:rPr>
        <w:t xml:space="preserve">
      "1-бап. Негiзгi ұғымдар </w:t>
      </w:r>
      <w:r>
        <w:br/>
      </w:r>
      <w:r>
        <w:rPr>
          <w:rFonts w:ascii="Times New Roman"/>
          <w:b w:val="false"/>
          <w:i w:val="false"/>
          <w:color w:val="000000"/>
          <w:sz w:val="28"/>
        </w:rPr>
        <w:t xml:space="preserve">
      Осы Заңда мынадай ұғымдар пайдаланылады: </w:t>
      </w:r>
      <w:r>
        <w:br/>
      </w:r>
      <w:r>
        <w:rPr>
          <w:rFonts w:ascii="Times New Roman"/>
          <w:b w:val="false"/>
          <w:i w:val="false"/>
          <w:color w:val="000000"/>
          <w:sz w:val="28"/>
        </w:rPr>
        <w:t xml:space="preserve">
      босқындар - нәсiлдiк, дiни нанымы, азаматтық, ұлттық белгiлерi, белгiлi бiр әлеуметтiк топқа жататындығы немесе саяси сенiмi бойынша қудалау құрбаны болуы мүмкiн екендiгінiң толық негiзделген қаупi төнуi себептi өзi азаматы болып табылатын елден тыс жерде тұруға мәжбүр болған және осындай қауiп салдарынан өз елiнiң қорғауын пайдалана алмайтын немесе ондай қорғауды пайдаланғысы келмейтiн шетелдiктер; немесе, осындай қауiп салдарынан өзiнiң бұрынғы кәдуiлгi тұрғылықты елiнен тыс жерде тұрып жатқан, осындай қауiп салдарынан оған қайтып орала алмайтын немесе қайтып оралғысы келмейтiн азаматтығы жоқ адамдар; </w:t>
      </w:r>
      <w:r>
        <w:br/>
      </w:r>
      <w:r>
        <w:rPr>
          <w:rFonts w:ascii="Times New Roman"/>
          <w:b w:val="false"/>
          <w:i w:val="false"/>
          <w:color w:val="000000"/>
          <w:sz w:val="28"/>
        </w:rPr>
        <w:t xml:space="preserve">
      iшкi көшi-қон - жеке адамдардың Қазақстан Республикасының ішiнде бiржола немесе уақытша орын ауыстыруы; </w:t>
      </w:r>
      <w:r>
        <w:br/>
      </w:r>
      <w:r>
        <w:rPr>
          <w:rFonts w:ascii="Times New Roman"/>
          <w:b w:val="false"/>
          <w:i w:val="false"/>
          <w:color w:val="000000"/>
          <w:sz w:val="28"/>
        </w:rPr>
        <w:t xml:space="preserve">
      мәжбүрлi қоныс аударушылар - басқа мемлекет аумағындағы өзiнiң тұрақты тұратын жерiнен қарулы және ұлтаралық жанжалдарда өмiрiне нақты қауiп төнуi себептi, сондай-ақ дүлей зiлзалалар салдарынан мәжбүрлi түрде кеткен және өзi азаматы болып табылатын елге қайтып оралған, Қазақстан Республикасының азаматтары болып табылатын адамдар; </w:t>
      </w:r>
      <w:r>
        <w:br/>
      </w:r>
      <w:r>
        <w:rPr>
          <w:rFonts w:ascii="Times New Roman"/>
          <w:b w:val="false"/>
          <w:i w:val="false"/>
          <w:color w:val="000000"/>
          <w:sz w:val="28"/>
        </w:rPr>
        <w:t xml:space="preserve">
      көшiп келу - шетелдiктердiң немесе азаматтығы жоқ адамдардың басқа мемлекеттерден Қазақстан Республикасына уақытша немесе тұрақты тұру үшін келуі; </w:t>
      </w:r>
      <w:r>
        <w:br/>
      </w:r>
      <w:r>
        <w:rPr>
          <w:rFonts w:ascii="Times New Roman"/>
          <w:b w:val="false"/>
          <w:i w:val="false"/>
          <w:color w:val="000000"/>
          <w:sz w:val="28"/>
        </w:rPr>
        <w:t xml:space="preserve">
      көшiп келушiлер - Қазақстан Республикасына уақытша немесе тұрақты тұруға келген шетелдiктер немесе азаматтығы жоқ адамдар; </w:t>
      </w:r>
      <w:r>
        <w:br/>
      </w:r>
      <w:r>
        <w:rPr>
          <w:rFonts w:ascii="Times New Roman"/>
          <w:b w:val="false"/>
          <w:i w:val="false"/>
          <w:color w:val="000000"/>
          <w:sz w:val="28"/>
        </w:rPr>
        <w:t xml:space="preserve">
      ұжымдық көшiп келу - Қазақстан Республикасына ұйымдасып қоныс аудару; </w:t>
      </w:r>
      <w:r>
        <w:br/>
      </w:r>
      <w:r>
        <w:rPr>
          <w:rFonts w:ascii="Times New Roman"/>
          <w:b w:val="false"/>
          <w:i w:val="false"/>
          <w:color w:val="000000"/>
          <w:sz w:val="28"/>
        </w:rPr>
        <w:t xml:space="preserve">
      көшi-қон - жеке адамдардың бiр мемлекеттен екiншi мемлекетке, сондай-ақ мемлекет iшiнде бiржолата немесе уақытша орын ауыстыруы; </w:t>
      </w:r>
      <w:r>
        <w:br/>
      </w:r>
      <w:r>
        <w:rPr>
          <w:rFonts w:ascii="Times New Roman"/>
          <w:b w:val="false"/>
          <w:i w:val="false"/>
          <w:color w:val="000000"/>
          <w:sz w:val="28"/>
        </w:rPr>
        <w:t xml:space="preserve">
      көшiп-қонушылар - Қазақстан Республикасына келген және Қазақстан Республикасынан кеткен, сондай-ақ себептерiне және уақытының ұзақтығына қарамастан Қазақстан Республикасының iшiнде қоныс аударған адамдар; </w:t>
      </w:r>
      <w:r>
        <w:br/>
      </w:r>
      <w:r>
        <w:rPr>
          <w:rFonts w:ascii="Times New Roman"/>
          <w:b w:val="false"/>
          <w:i w:val="false"/>
          <w:color w:val="000000"/>
          <w:sz w:val="28"/>
        </w:rPr>
        <w:t xml:space="preserve">
      заңсыз көшiп келушiлер - шетелдiктердiң немесе азаматтығы жоқ адамдардың келу, болу, транзиттiк жүрiп өту тәртiбiн реттейтiн заңдарды бұза отырып Қазақстан Республикасына келген және онда болып жатқан, аталған санаттағы адамдар; </w:t>
      </w:r>
      <w:r>
        <w:br/>
      </w:r>
      <w:r>
        <w:rPr>
          <w:rFonts w:ascii="Times New Roman"/>
          <w:b w:val="false"/>
          <w:i w:val="false"/>
          <w:color w:val="000000"/>
          <w:sz w:val="28"/>
        </w:rPr>
        <w:t xml:space="preserve">
      оралмандар - Қазақстан Республикасы егемендiк алған кезде оның шегiнен тыс жерлерде тұрған және Қазақстанға тұрақты тұру мақсатымен келген ұлты қазақ шетелдiктер немесе азаматтығы жоқ адамдар; </w:t>
      </w:r>
      <w:r>
        <w:br/>
      </w:r>
      <w:r>
        <w:rPr>
          <w:rFonts w:ascii="Times New Roman"/>
          <w:b w:val="false"/>
          <w:i w:val="false"/>
          <w:color w:val="000000"/>
          <w:sz w:val="28"/>
        </w:rPr>
        <w:t xml:space="preserve">
      репатриация - азаматтардың өз отанына ерiктi түрде қайтып оралуы; </w:t>
      </w:r>
      <w:r>
        <w:br/>
      </w:r>
      <w:r>
        <w:rPr>
          <w:rFonts w:ascii="Times New Roman"/>
          <w:b w:val="false"/>
          <w:i w:val="false"/>
          <w:color w:val="000000"/>
          <w:sz w:val="28"/>
        </w:rPr>
        <w:t xml:space="preserve">
      репатрианттар - отанына ерiктi түрде қайтып оралған Қазақстан Республикасының азаматтары; </w:t>
      </w:r>
      <w:r>
        <w:br/>
      </w:r>
      <w:r>
        <w:rPr>
          <w:rFonts w:ascii="Times New Roman"/>
          <w:b w:val="false"/>
          <w:i w:val="false"/>
          <w:color w:val="000000"/>
          <w:sz w:val="28"/>
        </w:rPr>
        <w:t xml:space="preserve">
      реэмигранттар - Қазақстан Республикасының бұрынғы азаматтары арасынан отанына қайтып оралған шетелдiктер немесе азаматтығы жоқ адамдар; </w:t>
      </w:r>
      <w:r>
        <w:br/>
      </w:r>
      <w:r>
        <w:rPr>
          <w:rFonts w:ascii="Times New Roman"/>
          <w:b w:val="false"/>
          <w:i w:val="false"/>
          <w:color w:val="000000"/>
          <w:sz w:val="28"/>
        </w:rPr>
        <w:t xml:space="preserve">
      отбасымен көшiп келу - Қазақстан Республикасына уақытша немесе тұрақты тұру үшiн туыстар тобының келуi; </w:t>
      </w:r>
      <w:r>
        <w:br/>
      </w:r>
      <w:r>
        <w:rPr>
          <w:rFonts w:ascii="Times New Roman"/>
          <w:b w:val="false"/>
          <w:i w:val="false"/>
          <w:color w:val="000000"/>
          <w:sz w:val="28"/>
        </w:rPr>
        <w:t xml:space="preserve">
      еңбек көшi-қоны - жеке адамдардың еңбек қызметiн жүзеге асыру үшiн бiр мемлекеттен екiншi мемлекетке, сондай-ақ мемлекет iшiнде уақытша орын ауыстыруы; </w:t>
      </w:r>
      <w:r>
        <w:br/>
      </w:r>
      <w:r>
        <w:rPr>
          <w:rFonts w:ascii="Times New Roman"/>
          <w:b w:val="false"/>
          <w:i w:val="false"/>
          <w:color w:val="000000"/>
          <w:sz w:val="28"/>
        </w:rPr>
        <w:t xml:space="preserve">
      уақытша орналастыру орталығы - өздерiн оралмандар, босқындар деп тану туралы өтiнiш берген адамдардың және отбасы мүшелерiнiң Қазақстан Республикасының аумағында уақытша болуына мүмкіндiк жасалатын орын; </w:t>
      </w:r>
      <w:r>
        <w:br/>
      </w:r>
      <w:r>
        <w:rPr>
          <w:rFonts w:ascii="Times New Roman"/>
          <w:b w:val="false"/>
          <w:i w:val="false"/>
          <w:color w:val="000000"/>
          <w:sz w:val="28"/>
        </w:rPr>
        <w:t xml:space="preserve">
      халықтың көшi-қоны мәселелерi жөнiндегi орталық атқарушы орган - халықтың көшi-қоны саласында мемлекеттiк саясатты жүзеге асырушы және жұмысты үйлестiрушi мемлекеттiк орган (бұдан әрi - уәкілеттi орган); </w:t>
      </w:r>
      <w:r>
        <w:br/>
      </w:r>
      <w:r>
        <w:rPr>
          <w:rFonts w:ascii="Times New Roman"/>
          <w:b w:val="false"/>
          <w:i w:val="false"/>
          <w:color w:val="000000"/>
          <w:sz w:val="28"/>
        </w:rPr>
        <w:t xml:space="preserve">
      эмиграция (көшiп кету) - Қазақстан Республикасы азаматтарының басқа мемлекетке уақытша немесе тұрақты тұру үшін кетуі; </w:t>
      </w:r>
      <w:r>
        <w:br/>
      </w:r>
      <w:r>
        <w:rPr>
          <w:rFonts w:ascii="Times New Roman"/>
          <w:b w:val="false"/>
          <w:i w:val="false"/>
          <w:color w:val="000000"/>
          <w:sz w:val="28"/>
        </w:rPr>
        <w:t xml:space="preserve">
      эмигранттар (көшiп кетушiлер) - басқа мемлекетке тұрақты тұру үшiн көшiп кеткен Қазақстан Республикасының азаматтары.". </w:t>
      </w:r>
      <w:r>
        <w:br/>
      </w:r>
      <w:r>
        <w:rPr>
          <w:rFonts w:ascii="Times New Roman"/>
          <w:b w:val="false"/>
          <w:i w:val="false"/>
          <w:color w:val="000000"/>
          <w:sz w:val="28"/>
        </w:rPr>
        <w:t xml:space="preserve">
      3. 3-бапта: </w:t>
      </w:r>
      <w:r>
        <w:br/>
      </w:r>
      <w:r>
        <w:rPr>
          <w:rFonts w:ascii="Times New Roman"/>
          <w:b w:val="false"/>
          <w:i w:val="false"/>
          <w:color w:val="000000"/>
          <w:sz w:val="28"/>
        </w:rPr>
        <w:t xml:space="preserve">
      бесiншi абзац мынадай редакцияда жазылсын: </w:t>
      </w:r>
      <w:r>
        <w:br/>
      </w:r>
      <w:r>
        <w:rPr>
          <w:rFonts w:ascii="Times New Roman"/>
          <w:b w:val="false"/>
          <w:i w:val="false"/>
          <w:color w:val="000000"/>
          <w:sz w:val="28"/>
        </w:rPr>
        <w:t xml:space="preserve">
      "ұлты қазақ адамдарды Қазақстан Республикасына көшiрiп қоныстандыруға жан-жақты жәрдемдесу, олардың қоныс тебуiн ұйымдастыру, жұмыс орындарын ашу, оралмандарды әлеуметтiк қорғауды және оларға әлеуметтiк көмек көрсетудi қамтамасыз ету;"; </w:t>
      </w:r>
      <w:r>
        <w:br/>
      </w:r>
      <w:r>
        <w:rPr>
          <w:rFonts w:ascii="Times New Roman"/>
          <w:b w:val="false"/>
          <w:i w:val="false"/>
          <w:color w:val="000000"/>
          <w:sz w:val="28"/>
        </w:rPr>
        <w:t xml:space="preserve">
      тоғызыншы абзац алып тасталсын; </w:t>
      </w:r>
      <w:r>
        <w:br/>
      </w:r>
      <w:r>
        <w:rPr>
          <w:rFonts w:ascii="Times New Roman"/>
          <w:b w:val="false"/>
          <w:i w:val="false"/>
          <w:color w:val="000000"/>
          <w:sz w:val="28"/>
        </w:rPr>
        <w:t xml:space="preserve">
      оныншы абзацтағы "жасырын" деген сөз "заңсыз" деген сөзбен ауыстырылсын. </w:t>
      </w:r>
      <w:r>
        <w:br/>
      </w:r>
      <w:r>
        <w:rPr>
          <w:rFonts w:ascii="Times New Roman"/>
          <w:b w:val="false"/>
          <w:i w:val="false"/>
          <w:color w:val="000000"/>
          <w:sz w:val="28"/>
        </w:rPr>
        <w:t xml:space="preserve">
      4. 4-бапта: </w:t>
      </w:r>
      <w:r>
        <w:br/>
      </w:r>
      <w:r>
        <w:rPr>
          <w:rFonts w:ascii="Times New Roman"/>
          <w:b w:val="false"/>
          <w:i w:val="false"/>
          <w:color w:val="000000"/>
          <w:sz w:val="28"/>
        </w:rPr>
        <w:t xml:space="preserve">
      1) бiрiншi бөлiк мынадай редакцияда жазылсын: </w:t>
      </w:r>
      <w:r>
        <w:br/>
      </w:r>
      <w:r>
        <w:rPr>
          <w:rFonts w:ascii="Times New Roman"/>
          <w:b w:val="false"/>
          <w:i w:val="false"/>
          <w:color w:val="000000"/>
          <w:sz w:val="28"/>
        </w:rPr>
        <w:t xml:space="preserve">
      "Басқа мемлекеттерден Қазақстан Республикасына қоныс аударған көшiп келушiлерге, осы Заңда көзделгендерден басқа жағдайларда, оралмандар, босқындар мәртебесi берiледi."; </w:t>
      </w:r>
      <w:r>
        <w:br/>
      </w:r>
      <w:r>
        <w:rPr>
          <w:rFonts w:ascii="Times New Roman"/>
          <w:b w:val="false"/>
          <w:i w:val="false"/>
          <w:color w:val="000000"/>
          <w:sz w:val="28"/>
        </w:rPr>
        <w:t xml:space="preserve">
      2) екiншi бөлiкте: </w:t>
      </w:r>
      <w:r>
        <w:br/>
      </w:r>
      <w:r>
        <w:rPr>
          <w:rFonts w:ascii="Times New Roman"/>
          <w:b w:val="false"/>
          <w:i w:val="false"/>
          <w:color w:val="000000"/>
          <w:sz w:val="28"/>
        </w:rPr>
        <w:t xml:space="preserve">
      "алты айдан астам мерзiмге тұрақты тұруға" деген сөздер алып тасталсын; </w:t>
      </w:r>
      <w:r>
        <w:br/>
      </w:r>
      <w:r>
        <w:rPr>
          <w:rFonts w:ascii="Times New Roman"/>
          <w:b w:val="false"/>
          <w:i w:val="false"/>
          <w:color w:val="000000"/>
          <w:sz w:val="28"/>
        </w:rPr>
        <w:t xml:space="preserve">
      "Қазақстан Республикасының шет елдердегi елшiлiктерi мен өкілдiктерiнiң қызметкерлерi" деген сөздер "Қазақстан Республикасының халықаралық ұйымдар жанындағы дипломатиялық өкiлдiктерiнiң консулдық мекемелерiнiң және өкілдiктерiнiң қызметкерлерi" деген сөздермен ауыстырылсын; </w:t>
      </w:r>
      <w:r>
        <w:br/>
      </w:r>
      <w:r>
        <w:rPr>
          <w:rFonts w:ascii="Times New Roman"/>
          <w:b w:val="false"/>
          <w:i w:val="false"/>
          <w:color w:val="000000"/>
          <w:sz w:val="28"/>
        </w:rPr>
        <w:t xml:space="preserve">
      3) үшiншi бөлiктегі "мәжбүрлi" деген сөз алып тасталсын; </w:t>
      </w:r>
      <w:r>
        <w:br/>
      </w:r>
      <w:r>
        <w:rPr>
          <w:rFonts w:ascii="Times New Roman"/>
          <w:b w:val="false"/>
          <w:i w:val="false"/>
          <w:color w:val="000000"/>
          <w:sz w:val="28"/>
        </w:rPr>
        <w:t xml:space="preserve">
      4) мынадай мазмұндағы төртiншi бөлiкпен толықтырылсын: </w:t>
      </w:r>
      <w:r>
        <w:br/>
      </w:r>
      <w:r>
        <w:rPr>
          <w:rFonts w:ascii="Times New Roman"/>
          <w:b w:val="false"/>
          <w:i w:val="false"/>
          <w:color w:val="000000"/>
          <w:sz w:val="28"/>
        </w:rPr>
        <w:t xml:space="preserve">
      "Қазақстан Республикасының аумағындағы әрбiр көшi-қон субъектi өзiнiң тұрақты тұратын немесе уақытша болып жатқан жерi бойынша тiркелуге мiндеттi. Көшi-қон субъектiлерiн тiркеу жеке адамды куәландыратын құжат бойынша жүзеге асырылады. Жеке адамды куәландыратын құжаттар тiзбесiн және тiркеу тәртiбiн Қазақстан Республикасының Yкiметi белгiлейдi.". </w:t>
      </w:r>
      <w:r>
        <w:br/>
      </w:r>
      <w:r>
        <w:rPr>
          <w:rFonts w:ascii="Times New Roman"/>
          <w:b w:val="false"/>
          <w:i w:val="false"/>
          <w:color w:val="000000"/>
          <w:sz w:val="28"/>
        </w:rPr>
        <w:t xml:space="preserve">
      5. 5-бапта: </w:t>
      </w:r>
      <w:r>
        <w:br/>
      </w:r>
      <w:r>
        <w:rPr>
          <w:rFonts w:ascii="Times New Roman"/>
          <w:b w:val="false"/>
          <w:i w:val="false"/>
          <w:color w:val="000000"/>
          <w:sz w:val="28"/>
        </w:rPr>
        <w:t xml:space="preserve">
      бiрiншi бөлiктегi "және Қазақстан Республикасының заңдары мен Қазақстан Республикасының халықаралық шарттарында өзгеше көзделмесе, уәкiлеттi органның және оның жергiлiктi жерлердегi қызметтерiнiң рұқсатымен және бақылауымен жүзеге асырылады" деген сөздер алып тасталсын. </w:t>
      </w:r>
      <w:r>
        <w:br/>
      </w:r>
      <w:r>
        <w:rPr>
          <w:rFonts w:ascii="Times New Roman"/>
          <w:b w:val="false"/>
          <w:i w:val="false"/>
          <w:color w:val="000000"/>
          <w:sz w:val="28"/>
        </w:rPr>
        <w:t xml:space="preserve">
      6. 9-бапта: </w:t>
      </w:r>
      <w:r>
        <w:br/>
      </w:r>
      <w:r>
        <w:rPr>
          <w:rFonts w:ascii="Times New Roman"/>
          <w:b w:val="false"/>
          <w:i w:val="false"/>
          <w:color w:val="000000"/>
          <w:sz w:val="28"/>
        </w:rPr>
        <w:t xml:space="preserve">
      1) бiрiншi бөлiктегi "әрбiр күнтiзбелiк жылға" деген сөздер "осы Заңға сәйкес жеңiлдiктер мен өтемақылар берiлетiн адамдар үшiн алдағы жылға және (немесе) болашаққа арналған" деген сөздермен ауыстырылсын; </w:t>
      </w:r>
      <w:r>
        <w:br/>
      </w:r>
      <w:r>
        <w:rPr>
          <w:rFonts w:ascii="Times New Roman"/>
          <w:b w:val="false"/>
          <w:i w:val="false"/>
          <w:color w:val="000000"/>
          <w:sz w:val="28"/>
        </w:rPr>
        <w:t xml:space="preserve">
      2) екiнші бөлiктегi "репатрианттар (оралмандар) мен реэмигранттар" деген сөздер "оралмандар" деген сөздермен ауыстырылсын. </w:t>
      </w:r>
      <w:r>
        <w:br/>
      </w:r>
      <w:r>
        <w:rPr>
          <w:rFonts w:ascii="Times New Roman"/>
          <w:b w:val="false"/>
          <w:i w:val="false"/>
          <w:color w:val="000000"/>
          <w:sz w:val="28"/>
        </w:rPr>
        <w:t xml:space="preserve">
      7. 10-бапта "Көшiп келушi деп танылған және тұруға ықтиярхат алған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адам" деген сөздер "Тұруға ықтиярхат алған көшiп келушiлер" деген </w:t>
      </w:r>
    </w:p>
    <w:p>
      <w:pPr>
        <w:spacing w:after="0"/>
        <w:ind w:left="0"/>
        <w:jc w:val="both"/>
      </w:pPr>
      <w:r>
        <w:rPr>
          <w:rFonts w:ascii="Times New Roman"/>
          <w:b w:val="false"/>
          <w:i w:val="false"/>
          <w:color w:val="000000"/>
          <w:sz w:val="28"/>
        </w:rPr>
        <w:t>сөздермен ауыстырылсын.</w:t>
      </w:r>
    </w:p>
    <w:p>
      <w:pPr>
        <w:spacing w:after="0"/>
        <w:ind w:left="0"/>
        <w:jc w:val="both"/>
      </w:pPr>
      <w:r>
        <w:rPr>
          <w:rFonts w:ascii="Times New Roman"/>
          <w:b w:val="false"/>
          <w:i w:val="false"/>
          <w:color w:val="000000"/>
          <w:sz w:val="28"/>
        </w:rPr>
        <w:t>     8. 11-бапта:</w:t>
      </w:r>
    </w:p>
    <w:p>
      <w:pPr>
        <w:spacing w:after="0"/>
        <w:ind w:left="0"/>
        <w:jc w:val="both"/>
      </w:pPr>
      <w:r>
        <w:rPr>
          <w:rFonts w:ascii="Times New Roman"/>
          <w:b w:val="false"/>
          <w:i w:val="false"/>
          <w:color w:val="000000"/>
          <w:sz w:val="28"/>
        </w:rPr>
        <w:t>     бiрiншi бөлiкте:</w:t>
      </w:r>
    </w:p>
    <w:p>
      <w:pPr>
        <w:spacing w:after="0"/>
        <w:ind w:left="0"/>
        <w:jc w:val="both"/>
      </w:pPr>
      <w:r>
        <w:rPr>
          <w:rFonts w:ascii="Times New Roman"/>
          <w:b w:val="false"/>
          <w:i w:val="false"/>
          <w:color w:val="000000"/>
          <w:sz w:val="28"/>
        </w:rPr>
        <w:t xml:space="preserve">     "азаматтығы жоқ адамдарға," деген сөздер "азаматтығы жоқ адамдар," </w:t>
      </w:r>
    </w:p>
    <w:p>
      <w:pPr>
        <w:spacing w:after="0"/>
        <w:ind w:left="0"/>
        <w:jc w:val="both"/>
      </w:pPr>
      <w:r>
        <w:rPr>
          <w:rFonts w:ascii="Times New Roman"/>
          <w:b w:val="false"/>
          <w:i w:val="false"/>
          <w:color w:val="000000"/>
          <w:sz w:val="28"/>
        </w:rPr>
        <w:t xml:space="preserve">деген сөздермен ауыстырылсын, ал 8) тармақшадағы "көшiп келушiлер </w:t>
      </w:r>
    </w:p>
    <w:p>
      <w:pPr>
        <w:spacing w:after="0"/>
        <w:ind w:left="0"/>
        <w:jc w:val="both"/>
      </w:pPr>
      <w:r>
        <w:rPr>
          <w:rFonts w:ascii="Times New Roman"/>
          <w:b w:val="false"/>
          <w:i w:val="false"/>
          <w:color w:val="000000"/>
          <w:sz w:val="28"/>
        </w:rPr>
        <w:t xml:space="preserve">мәртебесi берiлмейдi" деген сөздер "көшiп келушiлер болып табылмайды" </w:t>
      </w:r>
    </w:p>
    <w:p>
      <w:pPr>
        <w:spacing w:after="0"/>
        <w:ind w:left="0"/>
        <w:jc w:val="both"/>
      </w:pPr>
      <w:r>
        <w:rPr>
          <w:rFonts w:ascii="Times New Roman"/>
          <w:b w:val="false"/>
          <w:i w:val="false"/>
          <w:color w:val="000000"/>
          <w:sz w:val="28"/>
        </w:rPr>
        <w:t>деген сөздермен ауыстырылсын;</w:t>
      </w:r>
    </w:p>
    <w:p>
      <w:pPr>
        <w:spacing w:after="0"/>
        <w:ind w:left="0"/>
        <w:jc w:val="both"/>
      </w:pPr>
      <w:r>
        <w:rPr>
          <w:rFonts w:ascii="Times New Roman"/>
          <w:b w:val="false"/>
          <w:i w:val="false"/>
          <w:color w:val="000000"/>
          <w:sz w:val="28"/>
        </w:rPr>
        <w:t>     "жүрген" деген сөз қазақша мәтiнде өзгерiссiз қалады.</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xml:space="preserve">     "4) Қазақстан Республикасының аумағында еңбек қызметiн жүзеге </w:t>
      </w:r>
    </w:p>
    <w:p>
      <w:pPr>
        <w:spacing w:after="0"/>
        <w:ind w:left="0"/>
        <w:jc w:val="both"/>
      </w:pPr>
      <w:r>
        <w:rPr>
          <w:rFonts w:ascii="Times New Roman"/>
          <w:b w:val="false"/>
          <w:i w:val="false"/>
          <w:color w:val="000000"/>
          <w:sz w:val="28"/>
        </w:rPr>
        <w:t>асырса;";</w:t>
      </w:r>
    </w:p>
    <w:p>
      <w:pPr>
        <w:spacing w:after="0"/>
        <w:ind w:left="0"/>
        <w:jc w:val="both"/>
      </w:pPr>
      <w:r>
        <w:rPr>
          <w:rFonts w:ascii="Times New Roman"/>
          <w:b w:val="false"/>
          <w:i w:val="false"/>
          <w:color w:val="000000"/>
          <w:sz w:val="28"/>
        </w:rPr>
        <w:t>     9. 12-бап алып тасталсын.</w:t>
      </w:r>
    </w:p>
    <w:p>
      <w:pPr>
        <w:spacing w:after="0"/>
        <w:ind w:left="0"/>
        <w:jc w:val="both"/>
      </w:pPr>
      <w:r>
        <w:rPr>
          <w:rFonts w:ascii="Times New Roman"/>
          <w:b w:val="false"/>
          <w:i w:val="false"/>
          <w:color w:val="000000"/>
          <w:sz w:val="28"/>
        </w:rPr>
        <w:t>     10. 13-бап мынадай редакцияда жазылсын:</w:t>
      </w:r>
    </w:p>
    <w:p>
      <w:pPr>
        <w:spacing w:after="0"/>
        <w:ind w:left="0"/>
        <w:jc w:val="both"/>
      </w:pPr>
      <w:r>
        <w:rPr>
          <w:rFonts w:ascii="Times New Roman"/>
          <w:b w:val="false"/>
          <w:i w:val="false"/>
          <w:color w:val="000000"/>
          <w:sz w:val="28"/>
        </w:rPr>
        <w:t>     "13-бап. Көшi-қон шараларын қаржымен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Көшi-қон шараларын қаржымен қамтамасыз ету республикалық бюджетте осы мақсатқа көзделген қаражат, сондай-ақ ұйымдардың, соның ішiнде шетелдiк ұйымдардың ерiктi аударымдары, жеке адамдардың қайырмалдығы есебiнен құралады.". </w:t>
      </w:r>
      <w:r>
        <w:br/>
      </w:r>
      <w:r>
        <w:rPr>
          <w:rFonts w:ascii="Times New Roman"/>
          <w:b w:val="false"/>
          <w:i w:val="false"/>
          <w:color w:val="000000"/>
          <w:sz w:val="28"/>
        </w:rPr>
        <w:t xml:space="preserve">
      11. 14-бап мынадай редакцияда жазылсын: </w:t>
      </w:r>
      <w:r>
        <w:br/>
      </w:r>
      <w:r>
        <w:rPr>
          <w:rFonts w:ascii="Times New Roman"/>
          <w:b w:val="false"/>
          <w:i w:val="false"/>
          <w:color w:val="000000"/>
          <w:sz w:val="28"/>
        </w:rPr>
        <w:t xml:space="preserve">
      "14-бап. Өтiнiштердi беру, оларды қарау және адамдарды оралмандар деп тану тәртiбi </w:t>
      </w:r>
      <w:r>
        <w:br/>
      </w:r>
      <w:r>
        <w:rPr>
          <w:rFonts w:ascii="Times New Roman"/>
          <w:b w:val="false"/>
          <w:i w:val="false"/>
          <w:color w:val="000000"/>
          <w:sz w:val="28"/>
        </w:rPr>
        <w:t xml:space="preserve">
      Адамдар өздерiн оралмандар деп тану туралы өтiнiшiн тiкелей өздерi немесе оған уәкiлеттiгi бар өкiлi арқылы Қазақстан Республикасының шет елдердегi дипломатиялық өкілдiгiне немесе консулдық мекемесiне бередi. </w:t>
      </w:r>
      <w:r>
        <w:br/>
      </w:r>
      <w:r>
        <w:rPr>
          <w:rFonts w:ascii="Times New Roman"/>
          <w:b w:val="false"/>
          <w:i w:val="false"/>
          <w:color w:val="000000"/>
          <w:sz w:val="28"/>
        </w:rPr>
        <w:t xml:space="preserve">
      Оралман мәртебесiн беру туралы өтiнiштi тiркелген күннен бастап екi ай iшiнде аумақтық көшi-қон қызметтерi қарап, осы мәселе бойынша шешiм қабылдайды. </w:t>
      </w:r>
      <w:r>
        <w:br/>
      </w:r>
      <w:r>
        <w:rPr>
          <w:rFonts w:ascii="Times New Roman"/>
          <w:b w:val="false"/>
          <w:i w:val="false"/>
          <w:color w:val="000000"/>
          <w:sz w:val="28"/>
        </w:rPr>
        <w:t xml:space="preserve">
      Оралмандар деп танылған адамдарға белгіленген үлгiдегi куәлік беріледі. </w:t>
      </w:r>
      <w:r>
        <w:br/>
      </w:r>
      <w:r>
        <w:rPr>
          <w:rFonts w:ascii="Times New Roman"/>
          <w:b w:val="false"/>
          <w:i w:val="false"/>
          <w:color w:val="000000"/>
          <w:sz w:val="28"/>
        </w:rPr>
        <w:t xml:space="preserve">
      Оралманның куәлiгi қатаң есепте болатын құжат болып табылады және осы Заңда көзделген жеңiлдiктердi, өтемақыларды алу үшiн негiз болып есептеледi. </w:t>
      </w:r>
      <w:r>
        <w:br/>
      </w:r>
      <w:r>
        <w:rPr>
          <w:rFonts w:ascii="Times New Roman"/>
          <w:b w:val="false"/>
          <w:i w:val="false"/>
          <w:color w:val="000000"/>
          <w:sz w:val="28"/>
        </w:rPr>
        <w:t xml:space="preserve">
      Оралман мәртебесi ол Қазақстан Республикасының азаматтығын алғаннан кейiн тоқтатылады. </w:t>
      </w:r>
      <w:r>
        <w:br/>
      </w:r>
      <w:r>
        <w:rPr>
          <w:rFonts w:ascii="Times New Roman"/>
          <w:b w:val="false"/>
          <w:i w:val="false"/>
          <w:color w:val="000000"/>
          <w:sz w:val="28"/>
        </w:rPr>
        <w:t xml:space="preserve">
      Мәжбүрлi қоныс аударушы мәртебесi ол осы Заңда көзделген жеңiлдiктердi, өтемақыларды және атаулы көмектiң басқа да түрлерiн алғаннан кейiн тоқтатылады. </w:t>
      </w:r>
      <w:r>
        <w:br/>
      </w:r>
      <w:r>
        <w:rPr>
          <w:rFonts w:ascii="Times New Roman"/>
          <w:b w:val="false"/>
          <w:i w:val="false"/>
          <w:color w:val="000000"/>
          <w:sz w:val="28"/>
        </w:rPr>
        <w:t xml:space="preserve">
      Адамдарды оралмандар деп танудан бас тарту туралы шешiмге Қазақстан Республикасының заңдарында көзделген жоғары тұрған уәкiлеттi органға немесе сотқа шағым жасалуы мүмкін.". </w:t>
      </w:r>
      <w:r>
        <w:br/>
      </w:r>
      <w:r>
        <w:rPr>
          <w:rFonts w:ascii="Times New Roman"/>
          <w:b w:val="false"/>
          <w:i w:val="false"/>
          <w:color w:val="000000"/>
          <w:sz w:val="28"/>
        </w:rPr>
        <w:t xml:space="preserve">
      12. 15-бап мынадай редакцияда жазылсын: </w:t>
      </w:r>
      <w:r>
        <w:br/>
      </w:r>
      <w:r>
        <w:rPr>
          <w:rFonts w:ascii="Times New Roman"/>
          <w:b w:val="false"/>
          <w:i w:val="false"/>
          <w:color w:val="000000"/>
          <w:sz w:val="28"/>
        </w:rPr>
        <w:t xml:space="preserve">
      "15-бап. Өздерiн оралмандар деп тану туралы өтiнiш бергендердiң құқықтары мен мiндеттерi </w:t>
      </w:r>
      <w:r>
        <w:br/>
      </w:r>
      <w:r>
        <w:rPr>
          <w:rFonts w:ascii="Times New Roman"/>
          <w:b w:val="false"/>
          <w:i w:val="false"/>
          <w:color w:val="000000"/>
          <w:sz w:val="28"/>
        </w:rPr>
        <w:t xml:space="preserve">
      Қазақстан Республикасының шет елдердегi дипломатиялық өкiлдiктерiне немесе консулдық мекемелерiне өздерiн оралмандар деп тану туралы өтiнiш берген және Қазақстан Республикасының аумағына келген адамдар Қазақстан Республикасының шетелдiктер және азаматтығы жоқ адамдар үшiн қолданылып жүрген заңдарында көзделген құқықтарды пайдаланады. </w:t>
      </w:r>
      <w:r>
        <w:br/>
      </w:r>
      <w:r>
        <w:rPr>
          <w:rFonts w:ascii="Times New Roman"/>
          <w:b w:val="false"/>
          <w:i w:val="false"/>
          <w:color w:val="000000"/>
          <w:sz w:val="28"/>
        </w:rPr>
        <w:t xml:space="preserve">
      Өздерiн оралмандар деп тану туралы өтiнiш берген адамдардың уақытша орналастыру орталықтарында тұру жағдайын Қазақстан Республикасының Yкiметi белгiлейдi. </w:t>
      </w:r>
      <w:r>
        <w:br/>
      </w:r>
      <w:r>
        <w:rPr>
          <w:rFonts w:ascii="Times New Roman"/>
          <w:b w:val="false"/>
          <w:i w:val="false"/>
          <w:color w:val="000000"/>
          <w:sz w:val="28"/>
        </w:rPr>
        <w:t xml:space="preserve">
      Қазақстан Республикасының дипломатиялық өкiлдiктерiне немесе консулдық мекемелерiне өздерiн оралмандар деп тану туралы өтiнiш берген және Қазақстан Республикасының аумағына келген адамдар: </w:t>
      </w:r>
      <w:r>
        <w:br/>
      </w:r>
      <w:r>
        <w:rPr>
          <w:rFonts w:ascii="Times New Roman"/>
          <w:b w:val="false"/>
          <w:i w:val="false"/>
          <w:color w:val="000000"/>
          <w:sz w:val="28"/>
        </w:rPr>
        <w:t xml:space="preserve">
      уақытша орналастыру орталығына жолдама алғаннан кейiн үш күн ішiнде сол жерге жүрiп кетуге; </w:t>
      </w:r>
      <w:r>
        <w:br/>
      </w:r>
      <w:r>
        <w:rPr>
          <w:rFonts w:ascii="Times New Roman"/>
          <w:b w:val="false"/>
          <w:i w:val="false"/>
          <w:color w:val="000000"/>
          <w:sz w:val="28"/>
        </w:rPr>
        <w:t xml:space="preserve">
      тұрып жатқан жерi туралы тиiстi аумақтық көшi-қон қызметтерiн хабардар етуге және заңдарда белгiленген тәртiппен iшкi iстер органдарында тiркеуден өтуге; </w:t>
      </w:r>
      <w:r>
        <w:br/>
      </w:r>
      <w:r>
        <w:rPr>
          <w:rFonts w:ascii="Times New Roman"/>
          <w:b w:val="false"/>
          <w:i w:val="false"/>
          <w:color w:val="000000"/>
          <w:sz w:val="28"/>
        </w:rPr>
        <w:t xml:space="preserve">
      уақытша орналастыру орталығында тұрудың белгiленген тәртiбiн сақтауға; </w:t>
      </w:r>
      <w:r>
        <w:br/>
      </w:r>
      <w:r>
        <w:rPr>
          <w:rFonts w:ascii="Times New Roman"/>
          <w:b w:val="false"/>
          <w:i w:val="false"/>
          <w:color w:val="000000"/>
          <w:sz w:val="28"/>
        </w:rPr>
        <w:t xml:space="preserve">
      денсаулық сақтау органдарының талап етуi бойынша медициналық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тексеруден өтуге, ектiруге, емделуге, сондай-ақ денсаулық сақтау </w:t>
      </w:r>
    </w:p>
    <w:p>
      <w:pPr>
        <w:spacing w:after="0"/>
        <w:ind w:left="0"/>
        <w:jc w:val="both"/>
      </w:pPr>
      <w:r>
        <w:rPr>
          <w:rFonts w:ascii="Times New Roman"/>
          <w:b w:val="false"/>
          <w:i w:val="false"/>
          <w:color w:val="000000"/>
          <w:sz w:val="28"/>
        </w:rPr>
        <w:t>органдарының нұсқауларын орындауға;</w:t>
      </w:r>
    </w:p>
    <w:p>
      <w:pPr>
        <w:spacing w:after="0"/>
        <w:ind w:left="0"/>
        <w:jc w:val="both"/>
      </w:pPr>
      <w:r>
        <w:rPr>
          <w:rFonts w:ascii="Times New Roman"/>
          <w:b w:val="false"/>
          <w:i w:val="false"/>
          <w:color w:val="000000"/>
          <w:sz w:val="28"/>
        </w:rPr>
        <w:t xml:space="preserve">     өтiнiштi қарау үшiн қажеттi мәлiметтердi тиiстi көшi-қон қызметiне </w:t>
      </w:r>
    </w:p>
    <w:p>
      <w:pPr>
        <w:spacing w:after="0"/>
        <w:ind w:left="0"/>
        <w:jc w:val="both"/>
      </w:pPr>
      <w:r>
        <w:rPr>
          <w:rFonts w:ascii="Times New Roman"/>
          <w:b w:val="false"/>
          <w:i w:val="false"/>
          <w:color w:val="000000"/>
          <w:sz w:val="28"/>
        </w:rPr>
        <w:t>хабарлауға мiндеттi.".</w:t>
      </w:r>
    </w:p>
    <w:p>
      <w:pPr>
        <w:spacing w:after="0"/>
        <w:ind w:left="0"/>
        <w:jc w:val="both"/>
      </w:pPr>
      <w:r>
        <w:rPr>
          <w:rFonts w:ascii="Times New Roman"/>
          <w:b w:val="false"/>
          <w:i w:val="false"/>
          <w:color w:val="000000"/>
          <w:sz w:val="28"/>
        </w:rPr>
        <w:t>     13. 16 және 17-баптар алып тасталсын.</w:t>
      </w:r>
    </w:p>
    <w:p>
      <w:pPr>
        <w:spacing w:after="0"/>
        <w:ind w:left="0"/>
        <w:jc w:val="both"/>
      </w:pPr>
      <w:r>
        <w:rPr>
          <w:rFonts w:ascii="Times New Roman"/>
          <w:b w:val="false"/>
          <w:i w:val="false"/>
          <w:color w:val="000000"/>
          <w:sz w:val="28"/>
        </w:rPr>
        <w:t>     14. 18-бапта:</w:t>
      </w:r>
    </w:p>
    <w:p>
      <w:pPr>
        <w:spacing w:after="0"/>
        <w:ind w:left="0"/>
        <w:jc w:val="both"/>
      </w:pPr>
      <w:r>
        <w:rPr>
          <w:rFonts w:ascii="Times New Roman"/>
          <w:b w:val="false"/>
          <w:i w:val="false"/>
          <w:color w:val="000000"/>
          <w:sz w:val="28"/>
        </w:rPr>
        <w:t>     Баптың атауы мынадай редакцияда жазылсын:</w:t>
      </w:r>
    </w:p>
    <w:p>
      <w:pPr>
        <w:spacing w:after="0"/>
        <w:ind w:left="0"/>
        <w:jc w:val="both"/>
      </w:pPr>
      <w:r>
        <w:rPr>
          <w:rFonts w:ascii="Times New Roman"/>
          <w:b w:val="false"/>
          <w:i w:val="false"/>
          <w:color w:val="000000"/>
          <w:sz w:val="28"/>
        </w:rPr>
        <w:t xml:space="preserve">     "18-бап. Лауазымды адамдардың заңсыз көшiп келушiлердi жұмысқа </w:t>
      </w:r>
    </w:p>
    <w:p>
      <w:pPr>
        <w:spacing w:after="0"/>
        <w:ind w:left="0"/>
        <w:jc w:val="both"/>
      </w:pPr>
      <w:r>
        <w:rPr>
          <w:rFonts w:ascii="Times New Roman"/>
          <w:b w:val="false"/>
          <w:i w:val="false"/>
          <w:color w:val="000000"/>
          <w:sz w:val="28"/>
        </w:rPr>
        <w:t>қабылдағаны үшiн жауапкершiлiгі";</w:t>
      </w:r>
    </w:p>
    <w:p>
      <w:pPr>
        <w:spacing w:after="0"/>
        <w:ind w:left="0"/>
        <w:jc w:val="both"/>
      </w:pPr>
      <w:r>
        <w:rPr>
          <w:rFonts w:ascii="Times New Roman"/>
          <w:b w:val="false"/>
          <w:i w:val="false"/>
          <w:color w:val="000000"/>
          <w:sz w:val="28"/>
        </w:rPr>
        <w:t xml:space="preserve">     бiрiншi бөлiкте "жасырын" деген сөз "заңсыз" деген сөзбен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15. 23-бапта:</w:t>
      </w:r>
    </w:p>
    <w:p>
      <w:pPr>
        <w:spacing w:after="0"/>
        <w:ind w:left="0"/>
        <w:jc w:val="both"/>
      </w:pPr>
      <w:r>
        <w:rPr>
          <w:rFonts w:ascii="Times New Roman"/>
          <w:b w:val="false"/>
          <w:i w:val="false"/>
          <w:color w:val="000000"/>
          <w:sz w:val="28"/>
        </w:rPr>
        <w:t>     бiрiншi бөлiк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аумағында тұрақты тұруға iшкi iстер органдарынан рұқсат алған шетелдiктерге шетелдiк азаматтың Қазақстан Республикасында тұруына ықтиярхат, ал азаматтығы жоқ адамдарға - азаматтығы жоқ адамның куәлігі берiледi.". </w:t>
      </w:r>
      <w:r>
        <w:br/>
      </w:r>
      <w:r>
        <w:rPr>
          <w:rFonts w:ascii="Times New Roman"/>
          <w:b w:val="false"/>
          <w:i w:val="false"/>
          <w:color w:val="000000"/>
          <w:sz w:val="28"/>
        </w:rPr>
        <w:t xml:space="preserve">
      16. 24-бапта: </w:t>
      </w:r>
      <w:r>
        <w:br/>
      </w:r>
      <w:r>
        <w:rPr>
          <w:rFonts w:ascii="Times New Roman"/>
          <w:b w:val="false"/>
          <w:i w:val="false"/>
          <w:color w:val="000000"/>
          <w:sz w:val="28"/>
        </w:rPr>
        <w:t xml:space="preserve">
      баптың атауы және бiрiншi бөлiк мынадай редакцияда жазылсын: </w:t>
      </w:r>
      <w:r>
        <w:br/>
      </w:r>
      <w:r>
        <w:rPr>
          <w:rFonts w:ascii="Times New Roman"/>
          <w:b w:val="false"/>
          <w:i w:val="false"/>
          <w:color w:val="000000"/>
          <w:sz w:val="28"/>
        </w:rPr>
        <w:t xml:space="preserve">
      "24-бап. Шетелдiкке және азаматтығы жоқ адамға Қазақстан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Республикасында тұрақты тұруға рұқсат беруден бас тарту негiздерi</w:t>
      </w:r>
    </w:p>
    <w:p>
      <w:pPr>
        <w:spacing w:after="0"/>
        <w:ind w:left="0"/>
        <w:jc w:val="both"/>
      </w:pPr>
      <w:r>
        <w:rPr>
          <w:rFonts w:ascii="Times New Roman"/>
          <w:b w:val="false"/>
          <w:i w:val="false"/>
          <w:color w:val="000000"/>
          <w:sz w:val="28"/>
        </w:rPr>
        <w:t xml:space="preserve">     Шетелдiкке немесе азаматтығы жоқ адамға Қазақстан Республикасында </w:t>
      </w:r>
    </w:p>
    <w:p>
      <w:pPr>
        <w:spacing w:after="0"/>
        <w:ind w:left="0"/>
        <w:jc w:val="both"/>
      </w:pPr>
      <w:r>
        <w:rPr>
          <w:rFonts w:ascii="Times New Roman"/>
          <w:b w:val="false"/>
          <w:i w:val="false"/>
          <w:color w:val="000000"/>
          <w:sz w:val="28"/>
        </w:rPr>
        <w:t>тұрақты тұруға рұқсат беруден:";</w:t>
      </w:r>
    </w:p>
    <w:p>
      <w:pPr>
        <w:spacing w:after="0"/>
        <w:ind w:left="0"/>
        <w:jc w:val="both"/>
      </w:pPr>
      <w:r>
        <w:rPr>
          <w:rFonts w:ascii="Times New Roman"/>
          <w:b w:val="false"/>
          <w:i w:val="false"/>
          <w:color w:val="000000"/>
          <w:sz w:val="28"/>
        </w:rPr>
        <w:t>     бiрiншi бөлiктiң 1) тармақшасында:</w:t>
      </w:r>
    </w:p>
    <w:p>
      <w:pPr>
        <w:spacing w:after="0"/>
        <w:ind w:left="0"/>
        <w:jc w:val="both"/>
      </w:pPr>
      <w:r>
        <w:rPr>
          <w:rFonts w:ascii="Times New Roman"/>
          <w:b w:val="false"/>
          <w:i w:val="false"/>
          <w:color w:val="000000"/>
          <w:sz w:val="28"/>
        </w:rPr>
        <w:t>     "жасырын" деген сөз "заңсыз" деген сөзбен ауыстырылсын;</w:t>
      </w:r>
    </w:p>
    <w:p>
      <w:pPr>
        <w:spacing w:after="0"/>
        <w:ind w:left="0"/>
        <w:jc w:val="both"/>
      </w:pPr>
      <w:r>
        <w:rPr>
          <w:rFonts w:ascii="Times New Roman"/>
          <w:b w:val="false"/>
          <w:i w:val="false"/>
          <w:color w:val="000000"/>
          <w:sz w:val="28"/>
        </w:rPr>
        <w:t xml:space="preserve">     қазақ тiлiндегі мәтiнде 5) тармақшадағы "тәртіппен" деген сөзден </w:t>
      </w:r>
    </w:p>
    <w:p>
      <w:pPr>
        <w:spacing w:after="0"/>
        <w:ind w:left="0"/>
        <w:jc w:val="both"/>
      </w:pPr>
      <w:r>
        <w:rPr>
          <w:rFonts w:ascii="Times New Roman"/>
          <w:b w:val="false"/>
          <w:i w:val="false"/>
          <w:color w:val="000000"/>
          <w:sz w:val="28"/>
        </w:rPr>
        <w:t xml:space="preserve">кейiн нүктелi үтiр қойылып, "бас тартылуы мүмкiн" деген сөздер алып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мынадай мазмұндағы 6) тармақшамен толықтырылсын:</w:t>
      </w:r>
    </w:p>
    <w:p>
      <w:pPr>
        <w:spacing w:after="0"/>
        <w:ind w:left="0"/>
        <w:jc w:val="both"/>
      </w:pPr>
      <w:r>
        <w:rPr>
          <w:rFonts w:ascii="Times New Roman"/>
          <w:b w:val="false"/>
          <w:i w:val="false"/>
          <w:color w:val="000000"/>
          <w:sz w:val="28"/>
        </w:rPr>
        <w:t xml:space="preserve">     "6) Қазақстан Республикасының заңдарында көзделген өзге де </w:t>
      </w:r>
    </w:p>
    <w:p>
      <w:pPr>
        <w:spacing w:after="0"/>
        <w:ind w:left="0"/>
        <w:jc w:val="both"/>
      </w:pPr>
      <w:r>
        <w:rPr>
          <w:rFonts w:ascii="Times New Roman"/>
          <w:b w:val="false"/>
          <w:i w:val="false"/>
          <w:color w:val="000000"/>
          <w:sz w:val="28"/>
        </w:rPr>
        <w:t>жағдайларда бас тартылуы мүмкiн.";</w:t>
      </w:r>
    </w:p>
    <w:p>
      <w:pPr>
        <w:spacing w:after="0"/>
        <w:ind w:left="0"/>
        <w:jc w:val="both"/>
      </w:pPr>
      <w:r>
        <w:rPr>
          <w:rFonts w:ascii="Times New Roman"/>
          <w:b w:val="false"/>
          <w:i w:val="false"/>
          <w:color w:val="000000"/>
          <w:sz w:val="28"/>
        </w:rPr>
        <w:t>     17. 25 және 26-баптар алып тасталсын.</w:t>
      </w:r>
    </w:p>
    <w:p>
      <w:pPr>
        <w:spacing w:after="0"/>
        <w:ind w:left="0"/>
        <w:jc w:val="both"/>
      </w:pPr>
      <w:r>
        <w:rPr>
          <w:rFonts w:ascii="Times New Roman"/>
          <w:b w:val="false"/>
          <w:i w:val="false"/>
          <w:color w:val="000000"/>
          <w:sz w:val="28"/>
        </w:rPr>
        <w:t>     18. 27-бап мынадай редакцияда жазылсын:</w:t>
      </w:r>
    </w:p>
    <w:p>
      <w:pPr>
        <w:spacing w:after="0"/>
        <w:ind w:left="0"/>
        <w:jc w:val="both"/>
      </w:pPr>
      <w:r>
        <w:rPr>
          <w:rFonts w:ascii="Times New Roman"/>
          <w:b w:val="false"/>
          <w:i w:val="false"/>
          <w:color w:val="000000"/>
          <w:sz w:val="28"/>
        </w:rPr>
        <w:t>     "27-бап. Оралмандардың туыстары болып табылатын адамдар</w:t>
      </w:r>
    </w:p>
    <w:p>
      <w:pPr>
        <w:spacing w:after="0"/>
        <w:ind w:left="0"/>
        <w:jc w:val="both"/>
      </w:pPr>
      <w:r>
        <w:rPr>
          <w:rFonts w:ascii="Times New Roman"/>
          <w:b w:val="false"/>
          <w:i w:val="false"/>
          <w:color w:val="000000"/>
          <w:sz w:val="28"/>
        </w:rPr>
        <w:t>     Оралмандардың туыстары болып теңдей негiзде мыналар танылады:</w:t>
      </w:r>
    </w:p>
    <w:p>
      <w:pPr>
        <w:spacing w:after="0"/>
        <w:ind w:left="0"/>
        <w:jc w:val="both"/>
      </w:pPr>
      <w:r>
        <w:rPr>
          <w:rFonts w:ascii="Times New Roman"/>
          <w:b w:val="false"/>
          <w:i w:val="false"/>
          <w:color w:val="000000"/>
          <w:sz w:val="28"/>
        </w:rPr>
        <w:t xml:space="preserve">     оралманның балалары (соның ішiнде асырап алған балалары), жұбайы </w:t>
      </w:r>
    </w:p>
    <w:p>
      <w:pPr>
        <w:spacing w:after="0"/>
        <w:ind w:left="0"/>
        <w:jc w:val="both"/>
      </w:pPr>
      <w:r>
        <w:rPr>
          <w:rFonts w:ascii="Times New Roman"/>
          <w:b w:val="false"/>
          <w:i w:val="false"/>
          <w:color w:val="000000"/>
          <w:sz w:val="28"/>
        </w:rPr>
        <w:t>(зайыбы);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оралманның аға-iнiлерi мен апа сiңлiлерi (қарындастары), сондай-ақ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шыққан тегi бойынша қандас туыстары және олардың отбасы мүшелерi;</w:t>
      </w:r>
    </w:p>
    <w:p>
      <w:pPr>
        <w:spacing w:after="0"/>
        <w:ind w:left="0"/>
        <w:jc w:val="both"/>
      </w:pPr>
      <w:r>
        <w:rPr>
          <w:rFonts w:ascii="Times New Roman"/>
          <w:b w:val="false"/>
          <w:i w:val="false"/>
          <w:color w:val="000000"/>
          <w:sz w:val="28"/>
        </w:rPr>
        <w:t>     оралманның немерелерi мен шөберелерi;</w:t>
      </w:r>
    </w:p>
    <w:p>
      <w:pPr>
        <w:spacing w:after="0"/>
        <w:ind w:left="0"/>
        <w:jc w:val="both"/>
      </w:pPr>
      <w:r>
        <w:rPr>
          <w:rFonts w:ascii="Times New Roman"/>
          <w:b w:val="false"/>
          <w:i w:val="false"/>
          <w:color w:val="000000"/>
          <w:sz w:val="28"/>
        </w:rPr>
        <w:t xml:space="preserve">     оралманның кәмелетке толған балалары, немерелерi мен шөберелерi </w:t>
      </w:r>
    </w:p>
    <w:p>
      <w:pPr>
        <w:spacing w:after="0"/>
        <w:ind w:left="0"/>
        <w:jc w:val="both"/>
      </w:pPr>
      <w:r>
        <w:rPr>
          <w:rFonts w:ascii="Times New Roman"/>
          <w:b w:val="false"/>
          <w:i w:val="false"/>
          <w:color w:val="000000"/>
          <w:sz w:val="28"/>
        </w:rPr>
        <w:t>құрған отбасыларының мүшелерi.".</w:t>
      </w:r>
    </w:p>
    <w:p>
      <w:pPr>
        <w:spacing w:after="0"/>
        <w:ind w:left="0"/>
        <w:jc w:val="both"/>
      </w:pPr>
      <w:r>
        <w:rPr>
          <w:rFonts w:ascii="Times New Roman"/>
          <w:b w:val="false"/>
          <w:i w:val="false"/>
          <w:color w:val="000000"/>
          <w:sz w:val="28"/>
        </w:rPr>
        <w:t>     19. 28-бап алып тасталсын.</w:t>
      </w:r>
    </w:p>
    <w:p>
      <w:pPr>
        <w:spacing w:after="0"/>
        <w:ind w:left="0"/>
        <w:jc w:val="both"/>
      </w:pPr>
      <w:r>
        <w:rPr>
          <w:rFonts w:ascii="Times New Roman"/>
          <w:b w:val="false"/>
          <w:i w:val="false"/>
          <w:color w:val="000000"/>
          <w:sz w:val="28"/>
        </w:rPr>
        <w:t>     20. 29-бап мынадай редакцияда жазылсын:</w:t>
      </w:r>
    </w:p>
    <w:p>
      <w:pPr>
        <w:spacing w:after="0"/>
        <w:ind w:left="0"/>
        <w:jc w:val="both"/>
      </w:pPr>
      <w:r>
        <w:rPr>
          <w:rFonts w:ascii="Times New Roman"/>
          <w:b w:val="false"/>
          <w:i w:val="false"/>
          <w:color w:val="000000"/>
          <w:sz w:val="28"/>
        </w:rPr>
        <w:t xml:space="preserve">     "29-бап. Оралмандарға берiлетiн жеңiлдiктер, өтемақылар мен басқа да </w:t>
      </w:r>
    </w:p>
    <w:p>
      <w:pPr>
        <w:spacing w:after="0"/>
        <w:ind w:left="0"/>
        <w:jc w:val="both"/>
      </w:pPr>
      <w:r>
        <w:rPr>
          <w:rFonts w:ascii="Times New Roman"/>
          <w:b w:val="false"/>
          <w:i w:val="false"/>
          <w:color w:val="000000"/>
          <w:sz w:val="28"/>
        </w:rPr>
        <w:t>атаулы көмек түрлерi</w:t>
      </w:r>
    </w:p>
    <w:p>
      <w:pPr>
        <w:spacing w:after="0"/>
        <w:ind w:left="0"/>
        <w:jc w:val="both"/>
      </w:pPr>
      <w:r>
        <w:rPr>
          <w:rFonts w:ascii="Times New Roman"/>
          <w:b w:val="false"/>
          <w:i w:val="false"/>
          <w:color w:val="000000"/>
          <w:sz w:val="28"/>
        </w:rPr>
        <w:t xml:space="preserve">     1. Мемлекет оралмандарға Қазақстан Республикасына көшiп келiп </w:t>
      </w:r>
    </w:p>
    <w:p>
      <w:pPr>
        <w:spacing w:after="0"/>
        <w:ind w:left="0"/>
        <w:jc w:val="both"/>
      </w:pPr>
      <w:r>
        <w:rPr>
          <w:rFonts w:ascii="Times New Roman"/>
          <w:b w:val="false"/>
          <w:i w:val="false"/>
          <w:color w:val="000000"/>
          <w:sz w:val="28"/>
        </w:rPr>
        <w:t>қоныстану үшiн жеңiлдiктi жағдайлар жасайды және:</w:t>
      </w:r>
    </w:p>
    <w:p>
      <w:pPr>
        <w:spacing w:after="0"/>
        <w:ind w:left="0"/>
        <w:jc w:val="both"/>
      </w:pPr>
      <w:r>
        <w:rPr>
          <w:rFonts w:ascii="Times New Roman"/>
          <w:b w:val="false"/>
          <w:i w:val="false"/>
          <w:color w:val="000000"/>
          <w:sz w:val="28"/>
        </w:rPr>
        <w:t xml:space="preserve">     жұмысқа орналасуға, бiлiктiлiгiн арттыруға және жаңа кәсiптi </w:t>
      </w:r>
    </w:p>
    <w:p>
      <w:pPr>
        <w:spacing w:after="0"/>
        <w:ind w:left="0"/>
        <w:jc w:val="both"/>
      </w:pPr>
      <w:r>
        <w:rPr>
          <w:rFonts w:ascii="Times New Roman"/>
          <w:b w:val="false"/>
          <w:i w:val="false"/>
          <w:color w:val="000000"/>
          <w:sz w:val="28"/>
        </w:rPr>
        <w:t>меңгеруге көмек көрсетудi;</w:t>
      </w:r>
    </w:p>
    <w:p>
      <w:pPr>
        <w:spacing w:after="0"/>
        <w:ind w:left="0"/>
        <w:jc w:val="both"/>
      </w:pPr>
      <w:r>
        <w:rPr>
          <w:rFonts w:ascii="Times New Roman"/>
          <w:b w:val="false"/>
          <w:i w:val="false"/>
          <w:color w:val="000000"/>
          <w:sz w:val="28"/>
        </w:rPr>
        <w:t>     мемлекеттiк және орыс тiлдерiн оқып-үйрену үшiн жағдай</w:t>
      </w:r>
    </w:p>
    <w:p>
      <w:pPr>
        <w:spacing w:after="0"/>
        <w:ind w:left="0"/>
        <w:jc w:val="both"/>
      </w:pPr>
      <w:r>
        <w:rPr>
          <w:rFonts w:ascii="Times New Roman"/>
          <w:b w:val="false"/>
          <w:i w:val="false"/>
          <w:color w:val="000000"/>
          <w:sz w:val="28"/>
        </w:rPr>
        <w:t>жасауды;</w:t>
      </w:r>
    </w:p>
    <w:p>
      <w:pPr>
        <w:spacing w:after="0"/>
        <w:ind w:left="0"/>
        <w:jc w:val="both"/>
      </w:pPr>
      <w:r>
        <w:rPr>
          <w:rFonts w:ascii="Times New Roman"/>
          <w:b w:val="false"/>
          <w:i w:val="false"/>
          <w:color w:val="000000"/>
          <w:sz w:val="28"/>
        </w:rPr>
        <w:t xml:space="preserve">     мұқтаждарға мектептерден, мектепке дейiнгi ұйымдардан, сондай-ақ </w:t>
      </w:r>
    </w:p>
    <w:p>
      <w:pPr>
        <w:spacing w:after="0"/>
        <w:ind w:left="0"/>
        <w:jc w:val="both"/>
      </w:pPr>
      <w:r>
        <w:rPr>
          <w:rFonts w:ascii="Times New Roman"/>
          <w:b w:val="false"/>
          <w:i w:val="false"/>
          <w:color w:val="000000"/>
          <w:sz w:val="28"/>
        </w:rPr>
        <w:t>әлеуметтiк қорғау мекемелерiнен орын берудi;</w:t>
      </w:r>
    </w:p>
    <w:p>
      <w:pPr>
        <w:spacing w:after="0"/>
        <w:ind w:left="0"/>
        <w:jc w:val="both"/>
      </w:pPr>
      <w:r>
        <w:rPr>
          <w:rFonts w:ascii="Times New Roman"/>
          <w:b w:val="false"/>
          <w:i w:val="false"/>
          <w:color w:val="000000"/>
          <w:sz w:val="28"/>
        </w:rPr>
        <w:t xml:space="preserve">     Қазақстан Республикасының заңдарына немесе халықаралық шарттарға </w:t>
      </w:r>
    </w:p>
    <w:p>
      <w:pPr>
        <w:spacing w:after="0"/>
        <w:ind w:left="0"/>
        <w:jc w:val="both"/>
      </w:pPr>
      <w:r>
        <w:rPr>
          <w:rFonts w:ascii="Times New Roman"/>
          <w:b w:val="false"/>
          <w:i w:val="false"/>
          <w:color w:val="000000"/>
          <w:sz w:val="28"/>
        </w:rPr>
        <w:t>сәйкес зейнетақы мен жәрдемақы төлеуді;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азаматтықты қалпына келтiруге, "Жаппай саяси қуғын-сүргiндер құрбандарын ақтау туралы" Қазақстан Республикасының Заңында белгiленген өтемақыларға құқықты іске асыруды; </w:t>
      </w:r>
      <w:r>
        <w:br/>
      </w:r>
      <w:r>
        <w:rPr>
          <w:rFonts w:ascii="Times New Roman"/>
          <w:b w:val="false"/>
          <w:i w:val="false"/>
          <w:color w:val="000000"/>
          <w:sz w:val="28"/>
        </w:rPr>
        <w:t xml:space="preserve">
      Қазақстан Республикасына келуге виза бергенi үшiн консулдық алымдардан босатуды; </w:t>
      </w:r>
      <w:r>
        <w:br/>
      </w:r>
      <w:r>
        <w:rPr>
          <w:rFonts w:ascii="Times New Roman"/>
          <w:b w:val="false"/>
          <w:i w:val="false"/>
          <w:color w:val="000000"/>
          <w:sz w:val="28"/>
        </w:rPr>
        <w:t xml:space="preserve">
      Қазақстан Республикасының заңдарына сәйкес медициналық көмектiң тегiн кепiлдi көлемiн алуды; </w:t>
      </w:r>
      <w:r>
        <w:br/>
      </w:r>
      <w:r>
        <w:rPr>
          <w:rFonts w:ascii="Times New Roman"/>
          <w:b w:val="false"/>
          <w:i w:val="false"/>
          <w:color w:val="000000"/>
          <w:sz w:val="28"/>
        </w:rPr>
        <w:t xml:space="preserve">
      Қазақстан Республикасының азаматтары үшiн көзделген мемлекеттiк атаулы көмектi берудi қамтамасыз етедi. </w:t>
      </w:r>
      <w:r>
        <w:br/>
      </w:r>
      <w:r>
        <w:rPr>
          <w:rFonts w:ascii="Times New Roman"/>
          <w:b w:val="false"/>
          <w:i w:val="false"/>
          <w:color w:val="000000"/>
          <w:sz w:val="28"/>
        </w:rPr>
        <w:t xml:space="preserve">
      2. Квота бойынша келген оралмандарға осы баптың 1-тармағында көрсетiлген жеңiлдiктер мен өтемақылардан басқа, мемлекет: </w:t>
      </w:r>
      <w:r>
        <w:br/>
      </w:r>
      <w:r>
        <w:rPr>
          <w:rFonts w:ascii="Times New Roman"/>
          <w:b w:val="false"/>
          <w:i w:val="false"/>
          <w:color w:val="000000"/>
          <w:sz w:val="28"/>
        </w:rPr>
        <w:t xml:space="preserve">
      шекара арқылы кеден төлемдерi мен салықтарды алмай өткiзудi; </w:t>
      </w:r>
      <w:r>
        <w:br/>
      </w:r>
      <w:r>
        <w:rPr>
          <w:rFonts w:ascii="Times New Roman"/>
          <w:b w:val="false"/>
          <w:i w:val="false"/>
          <w:color w:val="000000"/>
          <w:sz w:val="28"/>
        </w:rPr>
        <w:t xml:space="preserve">
      тұрақты тұратын жерiне дейiн тегiн жүрiп-тұруды және мүлкін апаруды; </w:t>
      </w:r>
      <w:r>
        <w:br/>
      </w:r>
      <w:r>
        <w:rPr>
          <w:rFonts w:ascii="Times New Roman"/>
          <w:b w:val="false"/>
          <w:i w:val="false"/>
          <w:color w:val="000000"/>
          <w:sz w:val="28"/>
        </w:rPr>
        <w:t xml:space="preserve">
      Қазақстан Республикасының Yкiметi белгiлеген тәртiппен тұрғылықты жерi бойынша тұрғын үй сатып алу үшiн қаражат бөлудi және бiр жолғы жәрдемақы төлеудi қамтамасыз етедi. </w:t>
      </w:r>
      <w:r>
        <w:br/>
      </w:r>
      <w:r>
        <w:rPr>
          <w:rFonts w:ascii="Times New Roman"/>
          <w:b w:val="false"/>
          <w:i w:val="false"/>
          <w:color w:val="000000"/>
          <w:sz w:val="28"/>
        </w:rPr>
        <w:t xml:space="preserve">
      3. Оралмандарға жеке тұрғын үй құрылысына арнап жер учаскелерiн нақты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гранттар, олар экономиканың түрлi салаларында өндiрiстердi инвестициялаған </w:t>
      </w:r>
    </w:p>
    <w:p>
      <w:pPr>
        <w:spacing w:after="0"/>
        <w:ind w:left="0"/>
        <w:jc w:val="both"/>
      </w:pPr>
      <w:r>
        <w:rPr>
          <w:rFonts w:ascii="Times New Roman"/>
          <w:b w:val="false"/>
          <w:i w:val="false"/>
          <w:color w:val="000000"/>
          <w:sz w:val="28"/>
        </w:rPr>
        <w:t xml:space="preserve">және құрған кезде преференциялар бөлу тәртiбiн Қазақстан Республикасының </w:t>
      </w:r>
    </w:p>
    <w:p>
      <w:pPr>
        <w:spacing w:after="0"/>
        <w:ind w:left="0"/>
        <w:jc w:val="both"/>
      </w:pPr>
      <w:r>
        <w:rPr>
          <w:rFonts w:ascii="Times New Roman"/>
          <w:b w:val="false"/>
          <w:i w:val="false"/>
          <w:color w:val="000000"/>
          <w:sz w:val="28"/>
        </w:rPr>
        <w:t>Yкiметi белгiлейдi.".</w:t>
      </w:r>
    </w:p>
    <w:p>
      <w:pPr>
        <w:spacing w:after="0"/>
        <w:ind w:left="0"/>
        <w:jc w:val="both"/>
      </w:pPr>
      <w:r>
        <w:rPr>
          <w:rFonts w:ascii="Times New Roman"/>
          <w:b w:val="false"/>
          <w:i w:val="false"/>
          <w:color w:val="000000"/>
          <w:sz w:val="28"/>
        </w:rPr>
        <w:t>     21. 34-бапта:</w:t>
      </w:r>
    </w:p>
    <w:p>
      <w:pPr>
        <w:spacing w:after="0"/>
        <w:ind w:left="0"/>
        <w:jc w:val="both"/>
      </w:pPr>
      <w:r>
        <w:rPr>
          <w:rFonts w:ascii="Times New Roman"/>
          <w:b w:val="false"/>
          <w:i w:val="false"/>
          <w:color w:val="000000"/>
          <w:sz w:val="28"/>
        </w:rPr>
        <w:t>     1) 1-тармақта:</w:t>
      </w:r>
    </w:p>
    <w:p>
      <w:pPr>
        <w:spacing w:after="0"/>
        <w:ind w:left="0"/>
        <w:jc w:val="both"/>
      </w:pPr>
      <w:r>
        <w:rPr>
          <w:rFonts w:ascii="Times New Roman"/>
          <w:b w:val="false"/>
          <w:i w:val="false"/>
          <w:color w:val="000000"/>
          <w:sz w:val="28"/>
        </w:rPr>
        <w:t xml:space="preserve">     1.1. тармақшасындағы ", сондай-ақ еңбек көшi-қоны жөнiнде" деген </w:t>
      </w:r>
    </w:p>
    <w:p>
      <w:pPr>
        <w:spacing w:after="0"/>
        <w:ind w:left="0"/>
        <w:jc w:val="both"/>
      </w:pPr>
      <w:r>
        <w:rPr>
          <w:rFonts w:ascii="Times New Roman"/>
          <w:b w:val="false"/>
          <w:i w:val="false"/>
          <w:color w:val="000000"/>
          <w:sz w:val="28"/>
        </w:rPr>
        <w:t>сөздер алып тасталсын.</w:t>
      </w:r>
    </w:p>
    <w:p>
      <w:pPr>
        <w:spacing w:after="0"/>
        <w:ind w:left="0"/>
        <w:jc w:val="both"/>
      </w:pPr>
      <w:r>
        <w:rPr>
          <w:rFonts w:ascii="Times New Roman"/>
          <w:b w:val="false"/>
          <w:i w:val="false"/>
          <w:color w:val="000000"/>
          <w:sz w:val="28"/>
        </w:rPr>
        <w:t>     1.3. тармақшасы мынадай редакцияда жазылсын:</w:t>
      </w:r>
    </w:p>
    <w:p>
      <w:pPr>
        <w:spacing w:after="0"/>
        <w:ind w:left="0"/>
        <w:jc w:val="both"/>
      </w:pPr>
      <w:r>
        <w:rPr>
          <w:rFonts w:ascii="Times New Roman"/>
          <w:b w:val="false"/>
          <w:i w:val="false"/>
          <w:color w:val="000000"/>
          <w:sz w:val="28"/>
        </w:rPr>
        <w:t xml:space="preserve">     "1.3. оралмандардың өтiнiштерi бойынша олардың мәртебесiн тану туралы </w:t>
      </w:r>
    </w:p>
    <w:p>
      <w:pPr>
        <w:spacing w:after="0"/>
        <w:ind w:left="0"/>
        <w:jc w:val="both"/>
      </w:pPr>
      <w:r>
        <w:rPr>
          <w:rFonts w:ascii="Times New Roman"/>
          <w:b w:val="false"/>
          <w:i w:val="false"/>
          <w:color w:val="000000"/>
          <w:sz w:val="28"/>
        </w:rPr>
        <w:t>немесе одан бас тарту туралы шешiмдер қабылдауға;";</w:t>
      </w:r>
    </w:p>
    <w:p>
      <w:pPr>
        <w:spacing w:after="0"/>
        <w:ind w:left="0"/>
        <w:jc w:val="both"/>
      </w:pPr>
      <w:r>
        <w:rPr>
          <w:rFonts w:ascii="Times New Roman"/>
          <w:b w:val="false"/>
          <w:i w:val="false"/>
          <w:color w:val="000000"/>
          <w:sz w:val="28"/>
        </w:rPr>
        <w:t>     1.4. және 1.5. тармақшалары алып тасталсын;</w:t>
      </w:r>
    </w:p>
    <w:p>
      <w:pPr>
        <w:spacing w:after="0"/>
        <w:ind w:left="0"/>
        <w:jc w:val="both"/>
      </w:pPr>
      <w:r>
        <w:rPr>
          <w:rFonts w:ascii="Times New Roman"/>
          <w:b w:val="false"/>
          <w:i w:val="false"/>
          <w:color w:val="000000"/>
          <w:sz w:val="28"/>
        </w:rPr>
        <w:t>     2) 2-тармақта:</w:t>
      </w:r>
    </w:p>
    <w:p>
      <w:pPr>
        <w:spacing w:after="0"/>
        <w:ind w:left="0"/>
        <w:jc w:val="both"/>
      </w:pPr>
      <w:r>
        <w:rPr>
          <w:rFonts w:ascii="Times New Roman"/>
          <w:b w:val="false"/>
          <w:i w:val="false"/>
          <w:color w:val="000000"/>
          <w:sz w:val="28"/>
        </w:rPr>
        <w:t>     2.4. тармақшасы мынадай редакцияда жазылсын:</w:t>
      </w:r>
    </w:p>
    <w:p>
      <w:pPr>
        <w:spacing w:after="0"/>
        <w:ind w:left="0"/>
        <w:jc w:val="both"/>
      </w:pPr>
      <w:r>
        <w:rPr>
          <w:rFonts w:ascii="Times New Roman"/>
          <w:b w:val="false"/>
          <w:i w:val="false"/>
          <w:color w:val="000000"/>
          <w:sz w:val="28"/>
        </w:rPr>
        <w:t xml:space="preserve">     "2.4. бекiтiлген көшiп келу квотасы шегiнде оралмандарды көшiрудi, </w:t>
      </w:r>
    </w:p>
    <w:p>
      <w:pPr>
        <w:spacing w:after="0"/>
        <w:ind w:left="0"/>
        <w:jc w:val="both"/>
      </w:pPr>
      <w:r>
        <w:rPr>
          <w:rFonts w:ascii="Times New Roman"/>
          <w:b w:val="false"/>
          <w:i w:val="false"/>
          <w:color w:val="000000"/>
          <w:sz w:val="28"/>
        </w:rPr>
        <w:t>қабылдау мен жайластыруды ұйымдастыруға";</w:t>
      </w:r>
    </w:p>
    <w:p>
      <w:pPr>
        <w:spacing w:after="0"/>
        <w:ind w:left="0"/>
        <w:jc w:val="both"/>
      </w:pPr>
      <w:r>
        <w:rPr>
          <w:rFonts w:ascii="Times New Roman"/>
          <w:b w:val="false"/>
          <w:i w:val="false"/>
          <w:color w:val="000000"/>
          <w:sz w:val="28"/>
        </w:rPr>
        <w:t>     2.6. тармақшасы мынадай редакцияда жазылсын:</w:t>
      </w:r>
    </w:p>
    <w:p>
      <w:pPr>
        <w:spacing w:after="0"/>
        <w:ind w:left="0"/>
        <w:jc w:val="both"/>
      </w:pPr>
      <w:r>
        <w:rPr>
          <w:rFonts w:ascii="Times New Roman"/>
          <w:b w:val="false"/>
          <w:i w:val="false"/>
          <w:color w:val="000000"/>
          <w:sz w:val="28"/>
        </w:rPr>
        <w:t xml:space="preserve">     "2.6. келген оралмандарды тiркеудi, есепке алуды, сондай-ақ оларға </w:t>
      </w:r>
    </w:p>
    <w:p>
      <w:pPr>
        <w:spacing w:after="0"/>
        <w:ind w:left="0"/>
        <w:jc w:val="both"/>
      </w:pPr>
      <w:r>
        <w:rPr>
          <w:rFonts w:ascii="Times New Roman"/>
          <w:b w:val="false"/>
          <w:i w:val="false"/>
          <w:color w:val="000000"/>
          <w:sz w:val="28"/>
        </w:rPr>
        <w:t xml:space="preserve">Қазақстан Республикасының Үкiметi белгiлеген тәртiппен сараланған </w:t>
      </w:r>
    </w:p>
    <w:p>
      <w:pPr>
        <w:spacing w:after="0"/>
        <w:ind w:left="0"/>
        <w:jc w:val="both"/>
      </w:pPr>
      <w:r>
        <w:rPr>
          <w:rFonts w:ascii="Times New Roman"/>
          <w:b w:val="false"/>
          <w:i w:val="false"/>
          <w:color w:val="000000"/>
          <w:sz w:val="28"/>
        </w:rPr>
        <w:t>жәрдемақылар төлеу мен жеңілдiктер берудi жүзеге асыруға;".</w:t>
      </w:r>
    </w:p>
    <w:p>
      <w:pPr>
        <w:spacing w:after="0"/>
        <w:ind w:left="0"/>
        <w:jc w:val="both"/>
      </w:pPr>
      <w:r>
        <w:rPr>
          <w:rFonts w:ascii="Times New Roman"/>
          <w:b w:val="false"/>
          <w:i w:val="false"/>
          <w:color w:val="000000"/>
          <w:sz w:val="28"/>
        </w:rPr>
        <w:t>     2.7., 2.8. және 2.9. тармақшалары алып тасталсын.</w:t>
      </w:r>
    </w:p>
    <w:p>
      <w:pPr>
        <w:spacing w:after="0"/>
        <w:ind w:left="0"/>
        <w:jc w:val="both"/>
      </w:pPr>
      <w:r>
        <w:rPr>
          <w:rFonts w:ascii="Times New Roman"/>
          <w:b w:val="false"/>
          <w:i w:val="false"/>
          <w:color w:val="000000"/>
          <w:sz w:val="28"/>
        </w:rPr>
        <w:t>     22. 35-бап алып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Шарипова 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