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a3f9" w14:textId="48ea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әуежайы" республикалық мемлекеттік кәсіпорнын авиаотынмен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желтоқсан N 1803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Авиаотынмен қамтамасыз етуде қалыптасқан дағдарысты жағдайға байланысты және "Астана халықаралық әуежайы" республикалық мемлекеттік кәсіпорны" бас қала әуежайында көмек көрсету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материалдық резервтер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1000 тонна көлеміндегі авиаотынын мемлекеттік резервтен жаңалау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тәртібімен ақысын алдын ала төлеу шартымен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2001 жылғы бірінші тоқсанда жоғарыда көрсетілген авиаотын көлемінде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резервті толықтыруды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