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676f" w14:textId="6e86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шілдедегі N 1006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желтоқсан N 1804. Күші жойылды - Қазақстан Республикасы Үкіметінің 2019 жылғы 24 қазандағы № 798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"Қару-жарақ пен әскери техниканы пайдалануға құқылы субъектілерді айқындау туралы" Қазақстан Республикасы Үкіметінің 2000 жылғы 3 шілдедегі N 1006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P001006_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өзгерістер мен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тақырыптағы және мәтіндегі "қару-жарақ пен" деген сөздер "қару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Қару-жарақ пен әскери техниканы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құқылы субъектілердің тізбесіндегі: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"қару-жарақ пен" деген сөздер "қару мен"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министрлігі";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Қазақстан Республикасы Мемлекеттік кіріс министрлігінің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полициясы комитеті".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Қобдалиева Н.М.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