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b7dd" w14:textId="e4ab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"Қазақавтожол" республикалық мемлекеттік кәсіпорнының жол-құрылыс техникасын сатып алуы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желтоқсан N 1818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"Қазақавтожол" республикалық мемлекеттiк кәсiпорны (бұдан әрi - Кәсiпорын) Қазақстан Республикасы Үкiметiнiң 1998 жылғы 31 желтоқсандағы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Мемлекеттiк инвестициялар бағдарламасын әзiрлеу және iске асыру ережесi талаптарына сәйкес Кәсiпорынның жол-құрылыс техникасын сатып алу инвестициялық жобасының техникалық-экономикалық негiздемесiн экономикалық сараптама жасау үшiн Қазақстан Республикасының Экономика министрлiгiне табыс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тартылып отырған мемлекеттiк емес қарыз бойынша мiндеттемелердi Кәсiпорынның орындауын қамтамасыз ету ретiнде несиегерге "2000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1999 жылғы 11 қарашадағы Қазақстан Республикасының Заңымен бекiтiлген мемлекеттiк кепiлдiктер беру лимитi шегiнде жалпы сомасы 5 000 000 (бес миллион) АҚШ доллары көлемiнде Қазақстан Республикасының мемлекеттiк кепiлдiгiн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мемлекеттiк кепiлдiктiң берiлуiне байланысты туындайтын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мiндеттемелердi қамтамасыз ету туралы Кәсiпорынмен тиiстi келiсiм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Кәсiпорын мемлекеттiк кепiлдiктi алуға үмiткер тұлғаларға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қойылатын талаптардың орындалуын заңнамада белгiленген тәртiппен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күшін жойды - ҚР Үкіметінің 2000.12.30. N 1963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