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e34d" w14:textId="4a0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сериясы МГ N 996 (мұнай) лицензияның қолданылуын тоқтата тұру мерзімін ұзарту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желтоқсан N 1828а. Күші жойылды - Қазақстан Республикасы Үкіметінің 2001.04.20. N 530 қаулысымен. ~P010530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Заң күші бар Жарлығының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38-бабы 1-тармағына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1997 жылғы 25 маусымда "Ақтөбемұнайгаз" акционерлік қоғамына осы кен орны бойынша 1999 жыл үшін инвестициялық міндеттемелердің орындалмауына байланысты Ақтөбе облысы Темір ауданының аймағындағы ХХІІ - 22-А (ішінара), В (ішінара), Е (ішінара) блоктар шегінде орналасқан Кеңқияқ (тұз астындағы) кен орнындағы көмірсутекті шикізатты өндіруге арналған жер қойнауын пайдалану құқығына берген сериясы МГ N 996 (мұнай) лицензияның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P001721_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қолданылуын тоқтата тұру мерзімі ұзартылсын.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1997 жылғы 25 маусымдағы сериясы МГ N 996 (мұнай) лицензияның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8.6-тармағында белгіленген тәртіппен лицензияның қолданылуын тоқтата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тұруды туындатқан себептерді жою үшін бес айлық мерзім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Инвестициялар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сериясы МГ N 996 (мұнай) лицензияның қолданылуын тоқтата тұру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"СНПС-Ақтөбемұнайгаз" ашық үлгідегі акционерлік қоғамын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