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13a" w14:textId="90f4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Қазақстан стратегиялық зерттеулер институты қызметкерлерінің еңбегіне 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желтоқсан N 1861. Күші жойылды - Қазақстан Республикасы Үкіметінің 2001.01.11. N 41 қаулысымен. ~P020041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 стратегиялық зерттеулер институтының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U973614_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 әлеуетін нығайту мақсатында, сондай-ақ Қазақстан Республикасының Президентін талдамалық қамтамасыз ету мақсатында құрылған мемлекеттік ғылыми-зерттеу мекемесі ретіндегі оның мәртебесін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жанындағы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зерттеулер институты қызметкерлерінің лауазымдық жалақыларына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1,75 көтеріңкі коэффициенті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Президентінің жанындағы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стратегиялық зерттеулер институты қызметкерлерінің еңбегіне 1,75 көтеріңкі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коэффициентін қолдана отырып, ақы төлеу шығыстарын қаржыландыру институтты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ұстауға 2001 жылға және келесі жылдарға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қаражат 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2001 жылдың 1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