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fc51" w14:textId="7b8f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өнімінің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желтоқсан N 1883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екіұдай мақсаттағы өнімге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"Қазатомөнеркәсіп" ұлттық атом компаниясы" жабық акционерлік қоғамына (бұдан әрі - "Қазатомөнеркәсіп" ҰАК" ЖАҚ) КАТЭП және бельгиялық "СИНАТОМ С.А." ядролық отын жөніндегі компаниясы арасындағы 1995 жылғы 20 шілдедегі келісімнің шарттарына сәйкес табиғи уранның шала тотық-тотық түріндегі (СЭҚ ТН коды 2844 10 390) 1 296 062 кг U мөлшердегі уран концентратының Қазақстан Республикасынан экспортына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министрлігі заңнамада белгіленген тәртіппен "Қазатомөнеркәсіп" ҰАК" ЖАҚ-на осы қаулының 1-тармағында көрсетілген уран өнімінің экспортына лицензиялар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Мемлекеттік кіріс министрлігінің Кеден комитеті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белгіленген тәртіппен осы қаулының 1-тармағында көрсетілген уран өнімінің кедендік бақылануы мен ресімделуін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Энергетика және минералдық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Атом энергетикасы жөніндегі комитетіне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орындалуын бақылау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 Премьер-Министрінің 1995 жылғы 20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401-ө өкімінің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