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4ce5" w14:textId="de54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Испания Корольдігіне 2000 жылғы 30-31 қазандағы ресми сапары барысында қол жеткізілген келісімдер мен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желтоқсан N 1890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 Испания Корольдігіне 2000 жылғы 30-31 қазандағы ресми сапары барысында қол жеткізілген келісімдер мен уағдаластықтарды іске асыру және қазақстан-испан ынтымақтастығының одан әрі дамуын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Испания Корольдігіне 2000 жылғы 30-31 қазандағы ресми сапары барысында қол жеткізілген келісімдер мен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өзге де мемлекеттік органдары (келісім бойынша) мен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ұйымдары Жоспарда көзделген тапсырмаларды орындау жөнінде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тоқсанына бір рет Қазақстан Республикасының Үкіметіне Жоспардың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барысы туралы хабарлайтын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26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1890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Президенті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Испания Корольдігіне 2000 жылғы 30-31 қазандағы ресми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 жеткізілген келісімдер мен уағдаластықтарды іске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р\с            Іс-шара       Орындалу мерзімі  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1                2                3                      4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Мынадай құжаттардың жобаларын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қол қоюға дайындау:                   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Үкі. 2001    істер министрлігі (шақыру),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меті мен Испания Корольдігі    жылғы  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Үкіметінің арасындағы ұйымдас. қаңтар  қауіпсіздік комитеті (келісім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қан қылмысқа, есірткі құралда.         бойынша), 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 мен психотроптық заттар,            Қазақстан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 тақылеттестер мен прекур.         Прокуратурасы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сорлардың заңсыз айналымына,           Мемлекеттік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терроршылдыққа және өзге де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қылмыстар түрлеріне қарсы кү.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рестегі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      2001   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 мен Испания Корольдігі жылдың  және спорт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Үкіметінің арасындағы туризм   1 жарты.(шақыру),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саласындағы ынтымақтастық      жылдығы 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       2001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 мен Испания Корольдігі жылдың  министрлігі,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Үкіметінің арасындағы қос      ішінде  министрлігі,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салық салуды болдырмау және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табыс пен капиталға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төлеуден жалтарудың алдын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конвенция (испан тарапы.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осы жобаны дайындау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 келіссөздер жүргізу)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Қазақстан Республикасының Үкі. 2001   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меті мен Испания Корольдігі    жылдың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Үкіметінің арасындағы жолаушы. 1 жарты (шақыру),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мен жүктерді халықаралық   жылдығы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автокөлік тасымалдау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келісімнің заңды күшіне енуі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мемлекетішілік рәсім.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дерді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Қазақстан Республикасының        -//-  Қазақстан Республикасының 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 мен Испания Корольдігі       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Үкіметінің арасындағы халықара.        (шақыру), Сыртқы істер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әуе қатынастары туралы             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келісімге қол қою мүмкіндігін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зерделеу (осы Келісім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жұмысты жалғастыру)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Испания Корольдігі Үкіметі     2001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Төрағасының Қазақстан          жылғы   Сыртқы істер 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Республикасына жұмыс бабын.    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дағы сапарын дайындау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өткізу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Испания Корольдігі Сыртқы      2001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істер министрінің Қазақстан    жылғы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Республикасына жұмыс бабында.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 сапарын дайындау мен өткі.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зу және кезекті саяси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консультациялар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Испания Корольдігінің іскер    2001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топтары делегациясының         жылғы   Экономика және сауда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Республикасына       мамыр   гі (шақыру),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сапарын дайындау және нақты            касының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бірлескен Жобаларды талқылау           реттеу,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үшін екі жақты Конференция             және шағын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өткізу                                 жөніндегі агенттігі,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істер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Республикасының Сауда-өнеркәсіп.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тік палатасы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Қаржы министрлігі,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министрлігі,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коммуникациялар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Республикасының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және спорт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Қазақстан-испан сауда-эко.  2001      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номикалық ынтымақтастығы    жылдың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үкіметаралық      1 жарты    қорғау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комиссияның екінші мәжі.    жылдығы    Сыртқы істер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лісі барысында қол жеткі.              министрлігі,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зілген уағдаластықтарды                министрлігі,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орындау жөнінде шаралар                кациялар министрлігі,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қабылдау                              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министрлігі,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министрлігі,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министрлігі,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және қоғамдық келісім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гі,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Денсаулық сақтау ісі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агенттігі, Астана қаласының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әкімі,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Сауда-өнеркәсіптік палатасы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Қазақстан Республикасының    -//-  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 жанындағы Шетел.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дік инвесторлар кеңесіне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испан компанияларының бірін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 мүмкіндігін зерделеу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Қазақстанда шағын және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кәсіпкерлік саласындағы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мақтастықты одан әрі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қазақстандық әріптестер  тұрақты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іздестіру;                  негізде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рыногын игеруді        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жоспарлаған испандық кәсіп.            шағын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керлерге жәрдем көрсету;               агенттігі (шақыру),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келіссөздер мен кездесулер            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өткізу;                                министрлігі, Экономика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өзара сарапшылар алмасу;               сауда министрлігі,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өзара ақпараттар беру (оның            кіріс министрлігі, Қаржы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ішінде инвестициялық және              министрлігі, "Қазақмыс" ашық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салықтық ахуал және бері.              акционерлік қоғамы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летін жеңілдіктер мен                  бойынша), "ҰАҚ Қазхром"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артықшылықтар туралы);                 акционерлік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Қазақстанда жарылғыш     2001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заттар мен азаматтық мақ.   жылдың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саттағы құралдар өндірісін  1 жарты    агенттігі (шақыру),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жолға қою мүмкіндігін зер.  жылдығы    және сауда министрлігі,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делеу және нәтижелері                 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Қазақстан Республи-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касының Үкіметін хабардар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Көлік және коммуникациялар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 одан әрі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1999-2001 жылдарға ар.  2001       Қазақстан Республикасының Эконо.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налған мемлекеттік инвес.  жылғы      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тициялар бағдарламасына   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Алматы-Астана темір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желісі учаскесінде жолау.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шылар поездарының жүру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уақытын 12-14 сағатқа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дейін қысқарту жобасын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(испандық "ТАЛЬГО" фирма.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сының жолаушылар вагондарын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сатып алу) енгізу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барлық қажетті рәсімдерді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Алматы-Астана темір жол  2001     "Қазақстан темір жолы"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желісі учаскесінде жолаушы. жылғы    калық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 поезының жүру уақытын   қаңтар   (келісім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12-14 сағатқа дейін қысқар.          Республикасының Көлік және комму.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 жобасы (испандық "ТАЛЬ.           никациялар министрлігі, Эконо.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ГО" фирмасының жолаушылар            мика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вагондарын сатып алу бойын.          Қаржы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 несиелік келісімге қол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 Туризм және қонақ 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бизнесі саласындағы ынтымақ.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тастықты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Дүниежүзілік Туристік   2001    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Ұйыммен ынтымақтастық      жылдың   және спорт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жөніндегі іс-шаралар жос.  1 тоқса.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парын әзірлеу;             ны       істер министрлігі, Қазақстан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туристер ағынын ұлғайту             публикасының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мақсатында шекаралық                комитеті (келісім бойынша),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рәсімдер мен визалық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тәртібін оңайлату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дігін зерделеу;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қазақстандық әріптес.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 іздестіру;             тұрақты 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өзара сарапшылар алмасу;   негізде  және спорт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испан тарапына нақты            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жобалар жіберу (оның                істер министрлігі,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ішінде туризм секторына             және сауда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кәсіпкерлікті тарту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жөнінде)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Мұнай-газ, кен өндіру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химия секторларындағы ынты.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мақтастықты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осы секторларға қызмет  2001     Қазақстан Республикасының Энерге.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көрсететін машина жасауға  жылдың   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испан инвестицияларын      1 жарты  министрлігі (шақыру),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тарту мүмкіндігін зерде.   жылдығы  істер министрлігі,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леу;                                сауда министрлігі,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"Газ натураль" испан             лігі, "Қазақойл" ҰМК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мұнай-газ компаниясымен             бойынша), "ҚазТрансОйл" ҰМТК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әріптестікті жолға қою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мүмкіндігін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испан тарапына нақты жоба.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лар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Ауыл шаруашылығы саласында.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 ынтымақтастықты одан әрі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Испания Корольдігінің      2001    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агроөнеркәсіптік секторы.  жылдың   шаруашылығы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 ынтымақтастық жөнін.   1 тоқса. Экономика және сауда министрлі.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дегі іс-шаралар жоспарын   ны       гі, Қаржы министрлігі,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әзірлеу;                            тік кіріс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испан тарапына ынтымақ.             Республикасының Табиғи монополия.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тастықтың нақты жобала.             ларды реттеу,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рын жіберу                          қорғау және шағын бизнесті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дау жөніндегі агенттігі,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істер министрлігі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Астана қаласының коммунал.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дық шаруашылығын жаңғырту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одан әрі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1999-2001 жылдарға     2001      Қазақстан Республикасының Эконо.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арналған мемлекеттік ин.  жылғы     мика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вестициялар бағдарлама.   қаңтар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сына "Астана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тұрмыстық қалдықтарды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қайта өңдеуді жаңғырту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экологиялық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ын жақсарту"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енгізу жөніндегі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қажетті рәсімдерді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аяқтау;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"Астана қаласының       -//-     Астана қаласының әкімі,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тұрмыстық қалдықтарды               Қазақстан Республикасының Энер.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қайта өңдеуді жаңғырту              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экологиялық жағдай.            министрлігі,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ын жақсарту" жобасы                 сауда министрлігі,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жөніндегі несиелік келі.            лігі, "Бас қаланы дамыту корпо.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сімге қол қою;                      рациясы"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испан тарапына Астана               қоғамы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қаласында құрылыс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жөніндегі ынтымақтастық.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тың нақты жобаларын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Білім және мәдениет сала.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сындағы ынтымақтастықты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одан әрі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Қазақстан Республика.  Бағдарла.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 мен Испания Корольді.  маның     және ғылым министрлігі, Мәде.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гі арасындағы білім және  қолданы.  ниет, ақпарат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мәдениет саласындағы      лу мерзі. келісім министрлігі,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ынтымақтастықтың 2000-    мі аяқ.   министрлігі,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2003 жылдарға арналған    талғанға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Бағдарламасын іске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асыру;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Қазақстан Республика.  2002      Қазақстан Республикасының Мәде.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сында Испания Корольдігі  жылдың    ниет, ақпарат және қоғамдық 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мәдениетінің онкүндігін   ішінде    сім министрлігі (шақыру),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Испания Корольдігін.           министрлігі,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 Қазақстан Республика.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сының онкүндігін ұйымдас.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Қазақстан Республикасының   жұмыстың  Қазақстан Республикасының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қызметшілері    нәтижеле. кеттік қызмет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мемлекеттік органда.    рі туралы агенттігі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рының басшы қызметкерлерін  Қазақстан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олардың       Республи. Президентінің жанындағы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біліктілігін арттыру сала.  касының   тік қызмет академиясы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сындағы ынтымақтастықты     Үкіметін  бойынша),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дамыту;                     (жыл      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Республикасы.   сайын)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ның мемлекеттік қызмет.  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шілерін оқыту үшін        хабардар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Испания Корольдігінің     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оқу орындары мен    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білім беру орталықтарын   тұрақты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пайдалану мүмкіндігін     негізде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біліктілікті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курстарын, семинарлар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жүргізуге және мамандар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алмасуға жәрдем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Испания Корольдігінің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орындары мен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беру орталықтарында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 мемлекеттік органда.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рының басшы қызметкер.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лерін дайындау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олардың біліктілігін артты.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 бағдарламаларын әзір.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 Халықаралық ұйымдар мен    тұрақты 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институттар шеңберіндегі   негізде    істер 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ынтымақтастықтың басым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бағыттарын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(Біріккен Ұлттар Ұйымы,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Еуропадағы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пен ынтымақтастық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ұйым, Еуропалық Одақ, Сол.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түстік Атлантикалық Альянс)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