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9e6e" w14:textId="fbd9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 азаматы Дэвид Х.Лемпертпен жүргізілетін сот анықтауы бойынша адвокатты көмекке тарту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желтоқсан N 1891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АҚШ-тың Колумбия округіндегі Округтік сотында қаралатын АҚШ азаматы Дэвид Х.Лемперттің талап-арызы жөніндегі сот анықтауы бойынша (N 1:00СV1820 іс) Қазақстан Республикасының мүдделерін қорғау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Әділет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 анықтауында Қазақстан Республикасының мүдделерін білдіру мен қорғау үшін адвокатты көмекке тартсын;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Қаржы министрлігімен келісіп, Қазақстан Республикасы Үкіметінің атынан адвокаттық қызмет көрсетуге шарт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мүдделерін білдіруге сенімхат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министрлігіне адвокаттың қызметіне ақы төлеу үшін 2000 жылға арналған республикалық бюджетте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және техногендік сипаттағы төтенше жағдайларды жоюға және өзге де күтпеген шығыстарға көзделген Қазақстан Республикасы Үкіметінің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резервінен 30 000 (отыз мың) АҚШ долларына баламалы сомада қаражат бөлсін;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бөлінген қаражаттың мақсатты пайдаланылуын бақылауды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О.Ә.Жандосовқа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