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efa7" w14:textId="46ae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желтоқсан N 1892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Табиғи ресурстар және қоршаған ортаны қорғау министрлігіне "Астана" халықаралық табиғи туристік кешенінің құрылысын жүргізуге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техногендік сипаттағы төтенше жағдайларды жоюға және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шығыстарға көзделген Қазақстан Республикасы Үкіметінің резервінен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 (елу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