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4f30ce" w14:textId="84f30c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2000 жылғы 12 ақпандағы N 220 қаулысына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қаулысы 2000 жылғы 27 желтоқсандағы N 1896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Қазақстан Республикасының Үкіметі қаулы етеді: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1. "Қазақстан Республикасы Үкіметінің 2000 жылға арналған заң жобалау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жұмыстарының жоспары туралы" Қазақстан Республикасы Үкіметінің 2000 жылғы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12 ақпандағы N 220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P000220_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қаулысына мынадай өзгеріс енгізілсін: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көрсетілген қаулымен бекітілген Қазақстан Республикасы Үкіметінің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2000 жылға арналған заң жобалау жұмыстарының жоспарында: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реттік нөмірі 51-жол алынып тасталсын.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Осы қаулы қол қойылған күнінен бастап күшіне енеді.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Қазақстан Республикасы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Премьер-Министрі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Мамандар: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Қобдалиева Н.М.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Орынбекова Д.К.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