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880d9" w14:textId="7e880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6 желтоқсандағы N 1814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27 желтоқсандағы N 1899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"Boeing 767-200 ER" әуе кемесін сатып алу мәселелері туралы"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Үкіметінің 2000 жылғы 6 желтоқсандағы N 1814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P001814_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қаулысына мынадай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2-тармақтың екінші абзацындағы "шетелдік" деген сөз алынып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5-тармақтағы "Е.Ә. Өтембаевқа" деген сөздер "О.Ә. Жандосовқа"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деген сөздермен ауыстырылсын.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бірінші орынбасары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Орынбекова Д.К.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