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232" w14:textId="81a5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шілдедегі N 1064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желтоқсандағы N 1900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12 шілдедегі N 1064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"15 (он бес)" деген сөздер "20 (жиырма)"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