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535d" w14:textId="557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5 желтоқсандағы N 1243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желтоқсандағы N 1910. Күші жойылды - ҚР Үкіметінің 2004.12.27. N 1404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Отандық тауар өндірушілерді қолдау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"Жекелеген тауарлардың әкелінуі мен әкетілуіне шектеу енгізу туралы" Қазақстан Республикасы Үкіметінің 1998 жылғы 5 желтоқсандағы N 1243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ПҮКЖ-ы, 1998 ж., N 45, 410-құжат)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"2000 жылдың 31 желтоқсаны бойынша квотаның көлемі" деген бағандағы "2000" деген сан "2002" деген санмен ауыстырылсын.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30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бірінші орынбасары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