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128f" w14:textId="5991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қарашада, желтоқсанда Қазақстан Республикасының мемлекеттік кепілдігі бар мемлекеттік емес сыртқы заемдар бойынша төлемдерді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желтоқсан N 1911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шетелдік несие берушілер алдындағы міндеттемелерін орындау және дефолт фактілеріне жол бермеу, сондай-ақ Қазақстан Республикасының мемлекеттік кепілдігі бар мемлекеттік емес сыртқы заемдар бойынша республикалық бюджеттен оқшауландырылған қаражаттың қайтарылуын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1991 жылғы 21 желтоқсандағы N И-811, 1993 жылғы 7 маусымдағы N 23-15/8347, 1994 жылғы 29 маусымдағы N Ф22-3/42, 1995 жылғы 24 наурыздағы N Ф22-3/3/4016, 1995 жылғы 9 тамыздағы N Ф22-3/11, 1995 жылғы 1 желтоқсандағы N 0000001, 1995 жылғы 1 желтоқсандағы N 0000002, 1995 жылғы 1 желтоқсандағы N 0000003, 1996 жылғы 11 наурыздағы N 27-1-Г/3-96, 1996 жылғы 10 шілдедегі N 13, 1996 жылғы 23 қыркүйектегі N 001, 1996 жылғы 23 қыркүйектегі N 002, 1996 жылғы 2 қазандағы N 0000016, 1996 жылғы 19 қарашадағы N 0000019, 1997 жылғы 31 қазандағы N 0000028 Қазақстан Республикасы берген мемлекеттік кепілдіктерге және Әлембанк (бұрынғы - Қазсыртқыэкономбанк) ұсынған Қазақстан Республикасының Үкіметі мен Австрия Федеральдық Қаржы министрлігінің арасындағы 1994 жылғы 19 желтоқсандағы Келісімге жасалған өзгеріске сәйкес, шетел банктері шоттарының негізінде 1, 2-қосмышаларда көрсетілген дәрменсіз заемшылар (бұдан әрі - заемшылар) үшін 2000 жылға арналған республикалық бюджетте "үкіметтік кепілдіктер бойынша міндеттемелерді орындауға байланысты несиелендіру" бағдарламасы бойынша көзделген қаражаттың шегінде төлемдер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заемшылардың Қазақстан Республикасының мемлекеттік кепілдігі бар мемлекеттік емес сыртқы заемдарды пайдалану жөніндегі қызметіне қаржылық-шаруашылық тексеру жүргізсін және оларды пайдалануды бұзу фактілері анықталған жағдайда, кінәлі адамдарды Қазақстан Республикасының қолданылып жүрген заңнамасына сәйкес жауапқа тарту мақсатында материалдарды құқық қорғау органдарына, соттарға тапсырсын.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кіріс министрлігі заңнамада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заемшылардың банкроттығы рәсіміне дейін, сондай-ақ Қазақстан Республикасының мемлекеттік кепілдігі бар мемлекеттік емес сыртқы заемдар бойынша қаржылық міндеттемелерін орындамаған тұлғаларды азаматтық-құқықтық және қылмыстық жауапкершілікке тартуға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министрлігі, Мемлекеттік кіріс министрлігі және "Қазақстан Эксимбанкі" жабық акционерлік қоғамы (келісім бойынша) бөлінген қаражаттың республикалық бюджетке қайтарылуын қамтамасыз ету жөнінде барлық қажетті шараларды қолдансын және қаржылық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міндеттемелері республикалық бюджеттің есебінен орындалған заемшыларға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қатысты бөлінген мемлекеттік бюджеттік қаражатты қайтару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қолданылған шаралар мен олардың нәтижелілігі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ақпарат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2000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1911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мемлекеттік кепілдігі бар мемлекеттік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сыртқы заемдарды өтеу жөніндегі алдағы төлемдердің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Заемшы ұйым       !  Төлем   !   Төлем   !    Төлем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 валютасы !    күні   !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Германия несие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"Жылуприбор" АҚ                EUR      01.12.00      875 304,44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ҚР ІІМ ҚАЖД                    EUR      01.12.00      738 099,43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"Ақмола Жаңа Құрылыс.          EUR      30.12.00      2 575 774,91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"Қазақтелеком" ААҚ             DM       30.12.00      262 547,28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Австрия несие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"Рахат" БК                    USD      31.12.00      2 605 433,65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АҚШ несие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"Тағам" АҚ                    USD      15.12.00      1 847 614,55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"Отель Астана" БК ААҚ         USD      15.12.00      1 428 357,70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"Кең дала" МАҚ                USD      15.12.00     11 407 390,93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                       EUR                   4 189 178,78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DM                      262 547,28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USD                   17 288 796,83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Негізгі    !     Пайыздар    !  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833 537,44        41 767,00        0,00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532 091,38        206 008,05       0,00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2 111 290,91      464 484,00       0,00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262 547,28              0,00       0,00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1 023 492,32      1 135 713,92     446 227,41  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1 651 268,86      186 345,69       10 000,00   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1 012 712,00       415 645,70           0,00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9 757 390,93      1 650 000,00          0,00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3 476 919,73      712 259,05            0,00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262 547,28        0,00                  0,00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13 444 864,11     3 387 705,31     456 227,41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2000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1911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мемлекеттік кепілдігі бар мемлекеттік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сыртқы заемдарды өтеу жөніндегі мерзімі өткен төлемдердің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Заемшы ұйым       !  Төлем   !   Төлем   !    Төлем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 валютасы !    күні   !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Германия несие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ҚР ІІМ ҚАЖД                    EUR      01.08.00      1 394,38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"Екібастұзкөмір" МАҚ           EUR      01.08.00      514,82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"Екібастұзкөмір" МАҚ           DM       23.09.00      27 047,44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"Екібастұзкөмір" МАҚ           EUR      02.10.00      2 384,63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"Қазақтелеком" ААҚ             DM       30.06.00      6 415 994,90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"Қазақтелеком" ААҚ             DM       15.08.00      411 011,52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"Қазақтелеком" ААҚ             DM       18.08.00      628 759,07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Израиль несие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"Конденсат" АҚ                 USD      01.11.00      10 760,43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Канада несие желісі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"Конденсат" АҚ                 USD      15.11.00      9 802,67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Франция несие желісі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"Батыс" ААҚ                   EUR       19.10.00      16 557,07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                       EUR                     20 850,90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DM                      7 482 812,93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USD                     20 563,10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Негізгі    !     Пайыздар    !  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0,00              0,00             1 394,38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0,00              0,00             514,82  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27 047,44         0,00             0,00 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0,00              0,00             2 384,63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6 354 574,60      0,00             61 420,30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411 011,52        0,00             0,00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628 759,07        0,00             0,00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0,00              10 760,43        0,00   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0,00              5 920,11         3 882,56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0,00              16 557,07        0,00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0,00              16 557,07        4 293,83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7 421 392,63      0,00             61 420,30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0,00              16 680,54        3 882,56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