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48a0" w14:textId="14f4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Қарулы Күштерін геоақпараттық қамтамасыз ету жөніндегі орталық" республикалық мемлекеттік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28 желтоқсан N 1916.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"Мемлекеттік кәсіпорын туралы" 1995 жылғы 19 шілдедегі N 2335 заң күші бар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Қорғаныс министрлігінің шаруашылық жүргізу құқығындағы "Қазақстан Республикасының Қарулы Күштерін геоақпараттық қамтамасыз ету жөніндегі орталық" республикалық мемлекеттік кәсіпорны (бұдан әрі - Кәсіпорын)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Қорғаныс министрлігі мемлекеттік басқару органы, сондай-ақ Кәсіпорынға қатысты мемлекеттік меншік құқығы субъектісінің міндеттерін жүзеге асырушы орган болып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Кәсіпорынның негізгі мәнісі: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Қарулы Күштерін сандық картография негізінде геоақпараттық қамтамасыз ету;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Қарулы Күштерінің әскери және қаржы-шаруашылық қызметін компьютерлендіру бағдарламасын жасап, іске асыру болып белгіленсін.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Қорғаныс министрлігі заңнамадабелгіленген тәртіппен: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Кәсіпорын жарғысын әзірлеп, бекітсін және оның мемлекеттік тіркелуін қамтамасыз етсін;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күшіне енеді.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орынбасары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