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3115" w14:textId="96c3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наградалары туралы" Қазақстан Республикасының Заңына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 N 1918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наградалары туралы" Қазақстан Республикасының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Z952676_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енгізу туралы" Қазақстан Республикасы Заңының жобасы Қазақстан Республикасының Парламенті Мәжілісінің қарауына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Жоба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Қазақстан Республикасының Заңы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"Қазақстан Республикасының мемлекеттік наградалары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туралы" Қазақстан Республикасының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бап. "Қазақстан Республикасының мемлекеттік наградалары туралы" Қазақстан Республикасының 1995 жылғы 12 желтоқсандағы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Z952676_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Кеңесінің Жаршысы, 1995 ж., N 23, 143-құжат; Қазақстан Республикасы Парламентінің Жаршысы, 1996 ж., N 18, 366-құжат; 1997 ж., N 7, 79-құжат; N 12, 184-құжат; 1999 ж., N 8, 247-құжат, N 21, 782-құжат)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11-бап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"Қазақстан Республикасының Тұңғыш Президенті Нұрсұлтан Назарбаев" (Первый Президент Республики Казахстан Нурсултан Назарбаев)";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12-2-баппен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"12-2-бап. "Қазақстан Республикасының Тұңғыш Президенті Нұрсұлтан Назарбаев" орденімен Қазақстан Республикасының қалыптасуына, гүлденуіне және даңқын шығаруға жәрдемдескен, мемлекеттік және қоғамдық қызметте сіңірген ерекше еңбегі үшін Қазақстан Республикасының азаматтары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Тұңғыш Президенті Нұрсұлтан Назарбаев" орденімен шетелдік мемлекеттер басшылары мен үкіметтерінің жетекшілері Қазақстан Республикасының алдында сіңірген ерекше еңбегі үшін марапатталуы мүмкін.";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31-1-баппен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"31-1-бап. Жоғары дәрежелі ерекшелік белгілеріне, "Отан" орденіне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Тұңғыш Президенті Нұрсұлтан Назарбаев" орденіне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ие болған азаматтардың марапатталуы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тағайындайтын Қазақстан Республикасының Даңқ Кітабына жазу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2001 жылғы 1 қаңтардан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