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99cd" w14:textId="d509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13 сәуірдегі N 569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желтоқсандағы N 1925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"Әлем балалары - Қазақстан туралы" халықаралық конкурсын өткізу туралы" Қазақстан Республикасы Үкіметінің 2000 жылғы 13 сәуірдегі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19, 211-құжат) 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мазмұндағы 1-1 тармақпен толықтырылсын: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Қазақстан Республикасының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Конкурсты өткізуге көмек көрсетсін";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"Әлем балалары - Қазақстан туралы" конкурсын ұйымдастыру және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Арыстанов Әркен Кеңесбекұлы - "Қазпошта" ашық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Сәйденов Әнуар Ғалимоллаұлы - "Қазақстан Халық Жинақ Банкі"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 басқармасының төрағасы (келісім бойынша)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Кәрім Қажымқанұлы Мәсімов, Оразалы Сәнтайұлы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шығарылсын.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