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34d6" w14:textId="5bf3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2000 жылғы 29 желтоқсан N 1934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Заң жобасы қайтарылып алынды - ҚР Үкіметінің 2001.05.22. </w:t>
      </w:r>
    </w:p>
    <w:p>
      <w:pPr>
        <w:spacing w:after="0"/>
        <w:ind w:left="0"/>
        <w:jc w:val="both"/>
      </w:pPr>
      <w:r>
        <w:rPr>
          <w:rFonts w:ascii="Times New Roman"/>
          <w:b w:val="false"/>
          <w:i w:val="false"/>
          <w:color w:val="000000"/>
          <w:sz w:val="28"/>
        </w:rPr>
        <w:t xml:space="preserve">              N 683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P010683_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"Асыл тұқымды мал шаруашылығы туралы" Қазақстан Республикасы Заңының </w:t>
      </w:r>
    </w:p>
    <w:p>
      <w:pPr>
        <w:spacing w:after="0"/>
        <w:ind w:left="0"/>
        <w:jc w:val="both"/>
      </w:pPr>
      <w:r>
        <w:rPr>
          <w:rFonts w:ascii="Times New Roman"/>
          <w:b w:val="false"/>
          <w:i w:val="false"/>
          <w:color w:val="000000"/>
          <w:sz w:val="28"/>
        </w:rPr>
        <w:t xml:space="preserve">жобасы Қазақстан Республикасының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Асыл тұқымды мал шаруашылығы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асыл тұқымды мал шаруашылығы саласындағы қызметті жүзеге </w:t>
      </w:r>
    </w:p>
    <w:p>
      <w:pPr>
        <w:spacing w:after="0"/>
        <w:ind w:left="0"/>
        <w:jc w:val="both"/>
      </w:pPr>
      <w:r>
        <w:rPr>
          <w:rFonts w:ascii="Times New Roman"/>
          <w:b w:val="false"/>
          <w:i w:val="false"/>
          <w:color w:val="000000"/>
          <w:sz w:val="28"/>
        </w:rPr>
        <w:t xml:space="preserve">асырудың құқықтық және ұйымдық негіздерін белгілейді, ғылыммен шығарылған </w:t>
      </w:r>
    </w:p>
    <w:p>
      <w:pPr>
        <w:spacing w:after="0"/>
        <w:ind w:left="0"/>
        <w:jc w:val="both"/>
      </w:pPr>
      <w:r>
        <w:rPr>
          <w:rFonts w:ascii="Times New Roman"/>
          <w:b w:val="false"/>
          <w:i w:val="false"/>
          <w:color w:val="000000"/>
          <w:sz w:val="28"/>
        </w:rPr>
        <w:t xml:space="preserve">және жетілдірілген асыл тұқымды малдардың тұқымдық қорын сақтау және </w:t>
      </w:r>
    </w:p>
    <w:p>
      <w:pPr>
        <w:spacing w:after="0"/>
        <w:ind w:left="0"/>
        <w:jc w:val="both"/>
      </w:pPr>
      <w:r>
        <w:rPr>
          <w:rFonts w:ascii="Times New Roman"/>
          <w:b w:val="false"/>
          <w:i w:val="false"/>
          <w:color w:val="000000"/>
          <w:sz w:val="28"/>
        </w:rPr>
        <w:t xml:space="preserve">көбейту, олардың өнімділік апасын анықтау және жақсарту жөніндегі </w:t>
      </w:r>
    </w:p>
    <w:p>
      <w:pPr>
        <w:spacing w:after="0"/>
        <w:ind w:left="0"/>
        <w:jc w:val="both"/>
      </w:pPr>
      <w:r>
        <w:rPr>
          <w:rFonts w:ascii="Times New Roman"/>
          <w:b w:val="false"/>
          <w:i w:val="false"/>
          <w:color w:val="000000"/>
          <w:sz w:val="28"/>
        </w:rPr>
        <w:t xml:space="preserve">шараларды, асыл тұқымды мал шаруашылығы саласында шұғылданатын мемлекеттік </w:t>
      </w:r>
    </w:p>
    <w:p>
      <w:pPr>
        <w:spacing w:after="0"/>
        <w:ind w:left="0"/>
        <w:jc w:val="both"/>
      </w:pPr>
      <w:r>
        <w:rPr>
          <w:rFonts w:ascii="Times New Roman"/>
          <w:b w:val="false"/>
          <w:i w:val="false"/>
          <w:color w:val="000000"/>
          <w:sz w:val="28"/>
        </w:rPr>
        <w:t>органдардың, заңды және жеке тұлғалардың қызметтерін реттейді.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аттестат - заңды және жеке тұлғалардың малдарды өз төлінен өсіру және тұқымдық құндылығын анықтау, асыл тұқымдық өнімді (материалды) өндіру және өткізу бойынша қызмет көрсету жұмыстарын жүзеге асыру жөніндегі қызметін мемлекеттің танитыны туралы асыл тұқымды мал шаруашылығы саласындағы уәкілетті мемлекеттік орган беретін куәландырушы құжат; </w:t>
      </w:r>
      <w:r>
        <w:br/>
      </w:r>
      <w:r>
        <w:rPr>
          <w:rFonts w:ascii="Times New Roman"/>
          <w:b w:val="false"/>
          <w:i w:val="false"/>
          <w:color w:val="000000"/>
          <w:sz w:val="28"/>
        </w:rPr>
        <w:t xml:space="preserve">
      2) бағалау (бонитировка) - малдардың асыл тұқымдық құндылығын олардың белгілері кешені (тұқымдылығы, тегі, өнімділігі, тұлғасы, дене құрылымы, тірілей салмағы) бойынша бағалау жолымен анықтау; </w:t>
      </w:r>
      <w:r>
        <w:br/>
      </w:r>
      <w:r>
        <w:rPr>
          <w:rFonts w:ascii="Times New Roman"/>
          <w:b w:val="false"/>
          <w:i w:val="false"/>
          <w:color w:val="000000"/>
          <w:sz w:val="28"/>
        </w:rPr>
        <w:t xml:space="preserve">
      3) Асыл тұқымды малдардың мемлекеттік кітабы - шыққан тегі, өнімділігі және асыл тұқымдық сапасы бойынша ең құнды, Қазақстан Республикасында бар белгілі бір тұқымның малдары туралы деректер жиынтығы; </w:t>
      </w:r>
      <w:r>
        <w:br/>
      </w:r>
      <w:r>
        <w:rPr>
          <w:rFonts w:ascii="Times New Roman"/>
          <w:b w:val="false"/>
          <w:i w:val="false"/>
          <w:color w:val="000000"/>
          <w:sz w:val="28"/>
        </w:rPr>
        <w:t xml:space="preserve">
      4) Асыл тұқымды малдардың мемлекеттік тіркелімі - асыл тұқымды малдардың және табындардың сандық және тұқымдық құрамы туралы деректер жиынтығы; </w:t>
      </w:r>
      <w:r>
        <w:br/>
      </w:r>
      <w:r>
        <w:rPr>
          <w:rFonts w:ascii="Times New Roman"/>
          <w:b w:val="false"/>
          <w:i w:val="false"/>
          <w:color w:val="000000"/>
          <w:sz w:val="28"/>
        </w:rPr>
        <w:t xml:space="preserve">
      5) пайдалануға рұқсат етілген селекциялық жетістіктердің мемлекеттік тізілімі - Қазақстан Республикасының өндірісте шаруашылыққа пайдалану үшін рұқсат етілген, тұқымды қамтитын, пайдалануға рұқсат етілген селекциялық жетістіктердің мемлекеттік тізілімі; </w:t>
      </w:r>
      <w:r>
        <w:br/>
      </w:r>
      <w:r>
        <w:rPr>
          <w:rFonts w:ascii="Times New Roman"/>
          <w:b w:val="false"/>
          <w:i w:val="false"/>
          <w:color w:val="000000"/>
          <w:sz w:val="28"/>
        </w:rPr>
        <w:t xml:space="preserve">
      6) асыл тұқымды мал өнімін (материалын) өткізу жөніндегі орналастырушы орталық - ірі қара малдың ұрығын және іштегі төлдерін сатып алуға, сақтауға және өткізуге, малдардың басқа түрлерін шығарушы аталықтарын бағуға, олардан тұқым алып, оны өткізуге мамандандырылған асыл тұқымды мал шаруашылығы саласындағы уәкілетті мемлекеттік орган аттестациялаған заңды тұлға; </w:t>
      </w:r>
      <w:r>
        <w:br/>
      </w:r>
      <w:r>
        <w:rPr>
          <w:rFonts w:ascii="Times New Roman"/>
          <w:b w:val="false"/>
          <w:i w:val="false"/>
          <w:color w:val="000000"/>
          <w:sz w:val="28"/>
        </w:rPr>
        <w:t xml:space="preserve">
      7) тірілей салмақ - тірі малдың салмағы; </w:t>
      </w:r>
      <w:r>
        <w:br/>
      </w:r>
      <w:r>
        <w:rPr>
          <w:rFonts w:ascii="Times New Roman"/>
          <w:b w:val="false"/>
          <w:i w:val="false"/>
          <w:color w:val="000000"/>
          <w:sz w:val="28"/>
        </w:rPr>
        <w:t xml:space="preserve">
      8) мал - адам бағып-өсіретін ауыл шаруашылығы өндірісіне тікелей қатынасы бар ауыл шаруашылық малдары мен құстардың (ірі қара мал, қойлар, ешкілер, жылқылар, түйелер, шошқалар, маралдар және бұғылар, тауықтар, үйректер, қаздар, күркетауықтар, бал аралары және басқалары), сондай-ақ олардың түраралық будандарының барлық түрі; </w:t>
      </w:r>
      <w:r>
        <w:br/>
      </w:r>
      <w:r>
        <w:rPr>
          <w:rFonts w:ascii="Times New Roman"/>
          <w:b w:val="false"/>
          <w:i w:val="false"/>
          <w:color w:val="000000"/>
          <w:sz w:val="28"/>
        </w:rPr>
        <w:t xml:space="preserve">
      9) дене құрылымы (конституция) - малды бірыңғай тұтас түрде сипаттайтын және оның өнімділігінің сипатынан көрінетін биологиялық белгілер жиынтығы; </w:t>
      </w:r>
      <w:r>
        <w:br/>
      </w:r>
      <w:r>
        <w:rPr>
          <w:rFonts w:ascii="Times New Roman"/>
          <w:b w:val="false"/>
          <w:i w:val="false"/>
          <w:color w:val="000000"/>
          <w:sz w:val="28"/>
        </w:rPr>
        <w:t xml:space="preserve">
      10) ен салу (таңбалау) - тиісті малды дәл тануға мүмкіндік беретін нөмір-таңба салу, күйдіріп басу, сырға тағу жолымен асыл тұқымды малды белгілеу; </w:t>
      </w:r>
      <w:r>
        <w:br/>
      </w:r>
      <w:r>
        <w:rPr>
          <w:rFonts w:ascii="Times New Roman"/>
          <w:b w:val="false"/>
          <w:i w:val="false"/>
          <w:color w:val="000000"/>
          <w:sz w:val="28"/>
        </w:rPr>
        <w:t xml:space="preserve">
      11) асыл тұқымды мал - шыққан тегі және жеке қасиеттері тұқым стандарттарының талаптарына сәйкес келетін таза тұқымды мал; </w:t>
      </w:r>
      <w:r>
        <w:br/>
      </w:r>
      <w:r>
        <w:rPr>
          <w:rFonts w:ascii="Times New Roman"/>
          <w:b w:val="false"/>
          <w:i w:val="false"/>
          <w:color w:val="000000"/>
          <w:sz w:val="28"/>
        </w:rPr>
        <w:t xml:space="preserve">
      12) асыл тұқымды мал шаруашылығы - тектік әлеуеті жоғары малдарды өсіруге және оларды көбейтуге бағытталған шаралар жүйесі; </w:t>
      </w:r>
      <w:r>
        <w:br/>
      </w:r>
      <w:r>
        <w:rPr>
          <w:rFonts w:ascii="Times New Roman"/>
          <w:b w:val="false"/>
          <w:i w:val="false"/>
          <w:color w:val="000000"/>
          <w:sz w:val="28"/>
        </w:rPr>
        <w:t xml:space="preserve">
      13) асыл тұқымдық өнім (материал) - асыл тұқымды мал, оның ұрығы, іштегі төлдері, жұмыртқасы; </w:t>
      </w:r>
      <w:r>
        <w:br/>
      </w:r>
      <w:r>
        <w:rPr>
          <w:rFonts w:ascii="Times New Roman"/>
          <w:b w:val="false"/>
          <w:i w:val="false"/>
          <w:color w:val="000000"/>
          <w:sz w:val="28"/>
        </w:rPr>
        <w:t xml:space="preserve">
      14) асыл тұқымдық шаруашылық - асыл тұқымды мал шаруашылығы саласындағы уәкілетті орган аттестациялаған асыл тұқымды малды түрлері мен тұқымдары бойынша өсіруді және өткізуді жүзеге асырушы, олардың іштегі төлдерін дербес алушы және өткізуші заңды тұлға; </w:t>
      </w:r>
      <w:r>
        <w:br/>
      </w:r>
      <w:r>
        <w:rPr>
          <w:rFonts w:ascii="Times New Roman"/>
          <w:b w:val="false"/>
          <w:i w:val="false"/>
          <w:color w:val="000000"/>
          <w:sz w:val="28"/>
        </w:rPr>
        <w:t xml:space="preserve">
      15) асыл тұқымды құндылық - асыл тұқымды мал тұқымының шаруашылық-пайдалы белгілеріне әсер ететін тектік әлеуетінің деңгейі; </w:t>
      </w:r>
      <w:r>
        <w:br/>
      </w:r>
      <w:r>
        <w:rPr>
          <w:rFonts w:ascii="Times New Roman"/>
          <w:b w:val="false"/>
          <w:i w:val="false"/>
          <w:color w:val="000000"/>
          <w:sz w:val="28"/>
        </w:rPr>
        <w:t xml:space="preserve">
      16) асыл тұқымдық орталық - ірі қараның асыл тұқымды бұқаларын бағатын, олардың ұрығын алумен, жинаумен, сақтаумен, сондай-ақ жақсартушы деп танылған бұқалар ұрығын өткізумен шұғылданатын асыл тұқымды мал шаруашылығы саласындағы уәкілетті мемлекеттік орган аттестациялаған заңды тұлға; </w:t>
      </w:r>
      <w:r>
        <w:br/>
      </w:r>
      <w:r>
        <w:rPr>
          <w:rFonts w:ascii="Times New Roman"/>
          <w:b w:val="false"/>
          <w:i w:val="false"/>
          <w:color w:val="000000"/>
          <w:sz w:val="28"/>
        </w:rPr>
        <w:t xml:space="preserve">
      17) асыл тұқымдық куәлік - асыл тұқымды малдың шыққан тегін, өнімділігін және өзге де сапасын, сондай-ақ ата-енесінің тұқымдық тегі және ұрықтың немесе іштегі төлдің сапасын растайтын құжат; </w:t>
      </w:r>
      <w:r>
        <w:br/>
      </w:r>
      <w:r>
        <w:rPr>
          <w:rFonts w:ascii="Times New Roman"/>
          <w:b w:val="false"/>
          <w:i w:val="false"/>
          <w:color w:val="000000"/>
          <w:sz w:val="28"/>
        </w:rPr>
        <w:t xml:space="preserve">
      18) тұқым - белгілі бір шаруашылық-табиғи әлеуметтік-экономикалық жағдайларда адамның шығармашылық қызметінің әсерімен қалыптасқан, шығу тегі ортақ, өнімділігінің, дене бітімінің тұрпатына тән белгілерімен ерекшеленетін, өз қасиеттері ұрпағына тұрақты беріліп отыратын және "өз ішінде" ұзақ уақыт өсіп-өнуі үшін саны жеткілікті түрі бар жануарлардың тұтас тобы; </w:t>
      </w:r>
      <w:r>
        <w:br/>
      </w:r>
      <w:r>
        <w:rPr>
          <w:rFonts w:ascii="Times New Roman"/>
          <w:b w:val="false"/>
          <w:i w:val="false"/>
          <w:color w:val="000000"/>
          <w:sz w:val="28"/>
        </w:rPr>
        <w:t xml:space="preserve">
      19) тектік қоры шектеулі тұқым - отандық мал тұқымының әлемде сирек кездесетін және теңдестері жоқ, селекциялық, мақсаттарға пайдалану үшін қажет және құрып кету қаупі туған тобы; </w:t>
      </w:r>
      <w:r>
        <w:br/>
      </w:r>
      <w:r>
        <w:rPr>
          <w:rFonts w:ascii="Times New Roman"/>
          <w:b w:val="false"/>
          <w:i w:val="false"/>
          <w:color w:val="000000"/>
          <w:sz w:val="28"/>
        </w:rPr>
        <w:t xml:space="preserve">
      20) тұқымдық - малдардың осы тұқымына тән тұқым қуалайтын белгілердің тұлғасының, көлемі мен тірілей салмағының, сүт қоректілердің жүндері және құстардың қауырсындары түр-түсінің, өнімнің (сүт, ет, жүн, жұмыртқа және басқалар) саны мен сапасының байқалу дәрежесі; </w:t>
      </w:r>
      <w:r>
        <w:br/>
      </w:r>
      <w:r>
        <w:rPr>
          <w:rFonts w:ascii="Times New Roman"/>
          <w:b w:val="false"/>
          <w:i w:val="false"/>
          <w:color w:val="000000"/>
          <w:sz w:val="28"/>
        </w:rPr>
        <w:t xml:space="preserve">
      21) асыл тұқымды малдардың өнімділігі - асыл тұқымды малдардың шаруашылық-пайдалы белгілерінің, соның ішінде олардан алатын өнімнің саны мен сапасының жиынтығы; </w:t>
      </w:r>
      <w:r>
        <w:br/>
      </w:r>
      <w:r>
        <w:rPr>
          <w:rFonts w:ascii="Times New Roman"/>
          <w:b w:val="false"/>
          <w:i w:val="false"/>
          <w:color w:val="000000"/>
          <w:sz w:val="28"/>
        </w:rPr>
        <w:t xml:space="preserve">
      22) тек - малдың ата-тегі; </w:t>
      </w:r>
      <w:r>
        <w:br/>
      </w:r>
      <w:r>
        <w:rPr>
          <w:rFonts w:ascii="Times New Roman"/>
          <w:b w:val="false"/>
          <w:i w:val="false"/>
          <w:color w:val="000000"/>
          <w:sz w:val="28"/>
        </w:rPr>
        <w:t xml:space="preserve">
      23) малдың ата-тегі - асыл тұқымды малдың ата-енесі және бірнеше ұрпағының арғы аталары туралы деректер берілген жинақ; </w:t>
      </w:r>
      <w:r>
        <w:br/>
      </w:r>
      <w:r>
        <w:rPr>
          <w:rFonts w:ascii="Times New Roman"/>
          <w:b w:val="false"/>
          <w:i w:val="false"/>
          <w:color w:val="000000"/>
          <w:sz w:val="28"/>
        </w:rPr>
        <w:t xml:space="preserve">
      24) қолдан қашыру - жекелей іріктеп алынған малдарды маманның бақылауымен шағылыстыру; </w:t>
      </w:r>
      <w:r>
        <w:br/>
      </w:r>
      <w:r>
        <w:rPr>
          <w:rFonts w:ascii="Times New Roman"/>
          <w:b w:val="false"/>
          <w:i w:val="false"/>
          <w:color w:val="000000"/>
          <w:sz w:val="28"/>
        </w:rPr>
        <w:t xml:space="preserve">
      25) ұрық (шәуһат) - жетілген еркек жынысты клетка; </w:t>
      </w:r>
      <w:r>
        <w:br/>
      </w:r>
      <w:r>
        <w:rPr>
          <w:rFonts w:ascii="Times New Roman"/>
          <w:b w:val="false"/>
          <w:i w:val="false"/>
          <w:color w:val="000000"/>
          <w:sz w:val="28"/>
        </w:rPr>
        <w:t xml:space="preserve">
      26) тұқым стандарты - асыл тұқымды мал шаруашылығы саласындағы уәкілетті мемлекеттік орган бекіткен, нормативтік құжаттармен белгіленген, малдарды бағалау кезінде өнімділігі, дене бітімі, тегі бойынша тұқымға қойылатын ең төменгі талаптар; </w:t>
      </w:r>
      <w:r>
        <w:br/>
      </w:r>
      <w:r>
        <w:rPr>
          <w:rFonts w:ascii="Times New Roman"/>
          <w:b w:val="false"/>
          <w:i w:val="false"/>
          <w:color w:val="000000"/>
          <w:sz w:val="28"/>
        </w:rPr>
        <w:t xml:space="preserve">
      27) тұрпат - белгілі бір тұқым үшін ортақ қасиеттерден басқа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өнімділігі, дене бітімі мен құрылымы, көбею аймағындағы жағдайларға жақсы </w:t>
      </w:r>
    </w:p>
    <w:p>
      <w:pPr>
        <w:spacing w:after="0"/>
        <w:ind w:left="0"/>
        <w:jc w:val="both"/>
      </w:pPr>
      <w:r>
        <w:rPr>
          <w:rFonts w:ascii="Times New Roman"/>
          <w:b w:val="false"/>
          <w:i w:val="false"/>
          <w:color w:val="000000"/>
          <w:sz w:val="28"/>
        </w:rPr>
        <w:t xml:space="preserve">бейімделуі, ауруларға төзімділігі бойынша кейбір өзінің ерекшеліктері бар, </w:t>
      </w:r>
    </w:p>
    <w:p>
      <w:pPr>
        <w:spacing w:after="0"/>
        <w:ind w:left="0"/>
        <w:jc w:val="both"/>
      </w:pPr>
      <w:r>
        <w:rPr>
          <w:rFonts w:ascii="Times New Roman"/>
          <w:b w:val="false"/>
          <w:i w:val="false"/>
          <w:color w:val="000000"/>
          <w:sz w:val="28"/>
        </w:rPr>
        <w:t>осы тұқымның бір бөлігі болып табылатын ауыл шаруашылығы малдарының тобы;</w:t>
      </w:r>
    </w:p>
    <w:p>
      <w:pPr>
        <w:spacing w:after="0"/>
        <w:ind w:left="0"/>
        <w:jc w:val="both"/>
      </w:pPr>
      <w:r>
        <w:rPr>
          <w:rFonts w:ascii="Times New Roman"/>
          <w:b w:val="false"/>
          <w:i w:val="false"/>
          <w:color w:val="000000"/>
          <w:sz w:val="28"/>
        </w:rPr>
        <w:t xml:space="preserve">     28) будан (кросс) - малдың бір желісін басқа желімен шағылыстырудан </w:t>
      </w:r>
    </w:p>
    <w:p>
      <w:pPr>
        <w:spacing w:after="0"/>
        <w:ind w:left="0"/>
        <w:jc w:val="both"/>
      </w:pPr>
      <w:r>
        <w:rPr>
          <w:rFonts w:ascii="Times New Roman"/>
          <w:b w:val="false"/>
          <w:i w:val="false"/>
          <w:color w:val="000000"/>
          <w:sz w:val="28"/>
        </w:rPr>
        <w:t>тараған малдар тобы;</w:t>
      </w:r>
    </w:p>
    <w:p>
      <w:pPr>
        <w:spacing w:after="0"/>
        <w:ind w:left="0"/>
        <w:jc w:val="both"/>
      </w:pPr>
      <w:r>
        <w:rPr>
          <w:rFonts w:ascii="Times New Roman"/>
          <w:b w:val="false"/>
          <w:i w:val="false"/>
          <w:color w:val="000000"/>
          <w:sz w:val="28"/>
        </w:rPr>
        <w:t xml:space="preserve">     29) желі - бір немесе бірнеше үздік аталық малдан тараған ауыл </w:t>
      </w:r>
    </w:p>
    <w:p>
      <w:pPr>
        <w:spacing w:after="0"/>
        <w:ind w:left="0"/>
        <w:jc w:val="both"/>
      </w:pPr>
      <w:r>
        <w:rPr>
          <w:rFonts w:ascii="Times New Roman"/>
          <w:b w:val="false"/>
          <w:i w:val="false"/>
          <w:color w:val="000000"/>
          <w:sz w:val="28"/>
        </w:rPr>
        <w:t>шаруашылығы малдарының тұқымішілік немесе тұқымаралық тобы;</w:t>
      </w:r>
    </w:p>
    <w:p>
      <w:pPr>
        <w:spacing w:after="0"/>
        <w:ind w:left="0"/>
        <w:jc w:val="both"/>
      </w:pPr>
      <w:r>
        <w:rPr>
          <w:rFonts w:ascii="Times New Roman"/>
          <w:b w:val="false"/>
          <w:i w:val="false"/>
          <w:color w:val="000000"/>
          <w:sz w:val="28"/>
        </w:rPr>
        <w:t xml:space="preserve">     30) іштегі төлдерді ауыстыру (көшіру) - құндылығы жоғары малдардан </w:t>
      </w:r>
    </w:p>
    <w:p>
      <w:pPr>
        <w:spacing w:after="0"/>
        <w:ind w:left="0"/>
        <w:jc w:val="both"/>
      </w:pPr>
      <w:r>
        <w:rPr>
          <w:rFonts w:ascii="Times New Roman"/>
          <w:b w:val="false"/>
          <w:i w:val="false"/>
          <w:color w:val="000000"/>
          <w:sz w:val="28"/>
        </w:rPr>
        <w:t>көп тұқым алудың биотехнологиялық әдісі;</w:t>
      </w:r>
    </w:p>
    <w:p>
      <w:pPr>
        <w:spacing w:after="0"/>
        <w:ind w:left="0"/>
        <w:jc w:val="both"/>
      </w:pPr>
      <w:r>
        <w:rPr>
          <w:rFonts w:ascii="Times New Roman"/>
          <w:b w:val="false"/>
          <w:i w:val="false"/>
          <w:color w:val="000000"/>
          <w:sz w:val="28"/>
        </w:rPr>
        <w:t xml:space="preserve">     31) жақсартқыш - негізгі табындағы тұрғыластарымен салыстырғанда </w:t>
      </w:r>
    </w:p>
    <w:p>
      <w:pPr>
        <w:spacing w:after="0"/>
        <w:ind w:left="0"/>
        <w:jc w:val="both"/>
      </w:pPr>
      <w:r>
        <w:rPr>
          <w:rFonts w:ascii="Times New Roman"/>
          <w:b w:val="false"/>
          <w:i w:val="false"/>
          <w:color w:val="000000"/>
          <w:sz w:val="28"/>
        </w:rPr>
        <w:t xml:space="preserve">ұрпақта асыл тұқымдық және өнімділік белгілерін жақсартушы аталық еркек </w:t>
      </w:r>
    </w:p>
    <w:p>
      <w:pPr>
        <w:spacing w:after="0"/>
        <w:ind w:left="0"/>
        <w:jc w:val="both"/>
      </w:pPr>
      <w:r>
        <w:rPr>
          <w:rFonts w:ascii="Times New Roman"/>
          <w:b w:val="false"/>
          <w:i w:val="false"/>
          <w:color w:val="000000"/>
          <w:sz w:val="28"/>
        </w:rPr>
        <w:t>мал;</w:t>
      </w:r>
    </w:p>
    <w:p>
      <w:pPr>
        <w:spacing w:after="0"/>
        <w:ind w:left="0"/>
        <w:jc w:val="both"/>
      </w:pPr>
      <w:r>
        <w:rPr>
          <w:rFonts w:ascii="Times New Roman"/>
          <w:b w:val="false"/>
          <w:i w:val="false"/>
          <w:color w:val="000000"/>
          <w:sz w:val="28"/>
        </w:rPr>
        <w:t xml:space="preserve">     32) асыл тұқымды мал шаруашылығы саласындағы уәкілетті мемлекеттік </w:t>
      </w:r>
    </w:p>
    <w:p>
      <w:pPr>
        <w:spacing w:after="0"/>
        <w:ind w:left="0"/>
        <w:jc w:val="both"/>
      </w:pPr>
      <w:r>
        <w:rPr>
          <w:rFonts w:ascii="Times New Roman"/>
          <w:b w:val="false"/>
          <w:i w:val="false"/>
          <w:color w:val="000000"/>
          <w:sz w:val="28"/>
        </w:rPr>
        <w:t xml:space="preserve">орган - берілген өкілеттік шегінде асыл тұқымды мал шаруашылығы саласында </w:t>
      </w:r>
    </w:p>
    <w:p>
      <w:pPr>
        <w:spacing w:after="0"/>
        <w:ind w:left="0"/>
        <w:jc w:val="both"/>
      </w:pPr>
      <w:r>
        <w:rPr>
          <w:rFonts w:ascii="Times New Roman"/>
          <w:b w:val="false"/>
          <w:i w:val="false"/>
          <w:color w:val="000000"/>
          <w:sz w:val="28"/>
        </w:rPr>
        <w:t xml:space="preserve">мемлекеттік саясаттың іске асырылуын орындайтын Қазақстан Республикасының </w:t>
      </w:r>
    </w:p>
    <w:p>
      <w:pPr>
        <w:spacing w:after="0"/>
        <w:ind w:left="0"/>
        <w:jc w:val="both"/>
      </w:pPr>
      <w:r>
        <w:rPr>
          <w:rFonts w:ascii="Times New Roman"/>
          <w:b w:val="false"/>
          <w:i w:val="false"/>
          <w:color w:val="000000"/>
          <w:sz w:val="28"/>
        </w:rPr>
        <w:t>Үкіметі белгілейтін орталық атқарушы орган;</w:t>
      </w:r>
    </w:p>
    <w:p>
      <w:pPr>
        <w:spacing w:after="0"/>
        <w:ind w:left="0"/>
        <w:jc w:val="both"/>
      </w:pPr>
      <w:r>
        <w:rPr>
          <w:rFonts w:ascii="Times New Roman"/>
          <w:b w:val="false"/>
          <w:i w:val="false"/>
          <w:color w:val="000000"/>
          <w:sz w:val="28"/>
        </w:rPr>
        <w:t xml:space="preserve">     33) тұлға (экстерьер) - тұқым қуалаушылыққа және ортаның жағдайына </w:t>
      </w:r>
    </w:p>
    <w:p>
      <w:pPr>
        <w:spacing w:after="0"/>
        <w:ind w:left="0"/>
        <w:jc w:val="both"/>
      </w:pPr>
      <w:r>
        <w:rPr>
          <w:rFonts w:ascii="Times New Roman"/>
          <w:b w:val="false"/>
          <w:i w:val="false"/>
          <w:color w:val="000000"/>
          <w:sz w:val="28"/>
        </w:rPr>
        <w:t xml:space="preserve">байланысты және малдардың биологиялық ерекшеліктері мен олардың шаруашылық </w:t>
      </w:r>
    </w:p>
    <w:p>
      <w:pPr>
        <w:spacing w:after="0"/>
        <w:ind w:left="0"/>
        <w:jc w:val="both"/>
      </w:pPr>
      <w:r>
        <w:rPr>
          <w:rFonts w:ascii="Times New Roman"/>
          <w:b w:val="false"/>
          <w:i w:val="false"/>
          <w:color w:val="000000"/>
          <w:sz w:val="28"/>
        </w:rPr>
        <w:t xml:space="preserve">құндылығын көрсететін, дене бітімі пішімінің сыртқы ерекшеліктерінің </w:t>
      </w:r>
    </w:p>
    <w:p>
      <w:pPr>
        <w:spacing w:after="0"/>
        <w:ind w:left="0"/>
        <w:jc w:val="both"/>
      </w:pPr>
      <w:r>
        <w:rPr>
          <w:rFonts w:ascii="Times New Roman"/>
          <w:b w:val="false"/>
          <w:i w:val="false"/>
          <w:color w:val="000000"/>
          <w:sz w:val="28"/>
        </w:rPr>
        <w:t>сипаттамасы;</w:t>
      </w:r>
    </w:p>
    <w:p>
      <w:pPr>
        <w:spacing w:after="0"/>
        <w:ind w:left="0"/>
        <w:jc w:val="both"/>
      </w:pPr>
      <w:r>
        <w:rPr>
          <w:rFonts w:ascii="Times New Roman"/>
          <w:b w:val="false"/>
          <w:i w:val="false"/>
          <w:color w:val="000000"/>
          <w:sz w:val="28"/>
        </w:rPr>
        <w:t xml:space="preserve">     34) іштегі төл (эмбрион) - ұрықтанған жұмыртқа клеткасынан іште </w:t>
      </w:r>
    </w:p>
    <w:p>
      <w:pPr>
        <w:spacing w:after="0"/>
        <w:ind w:left="0"/>
        <w:jc w:val="both"/>
      </w:pPr>
      <w:r>
        <w:rPr>
          <w:rFonts w:ascii="Times New Roman"/>
          <w:b w:val="false"/>
          <w:i w:val="false"/>
          <w:color w:val="000000"/>
          <w:sz w:val="28"/>
        </w:rPr>
        <w:t>дамушы ұрық;</w:t>
      </w:r>
    </w:p>
    <w:p>
      <w:pPr>
        <w:spacing w:after="0"/>
        <w:ind w:left="0"/>
        <w:jc w:val="both"/>
      </w:pPr>
      <w:r>
        <w:rPr>
          <w:rFonts w:ascii="Times New Roman"/>
          <w:b w:val="false"/>
          <w:i w:val="false"/>
          <w:color w:val="000000"/>
          <w:sz w:val="28"/>
        </w:rPr>
        <w:t xml:space="preserve">     35) заңды және жеке тұлғалар - азаматтық заңдарда көзделген </w:t>
      </w:r>
    </w:p>
    <w:p>
      <w:pPr>
        <w:spacing w:after="0"/>
        <w:ind w:left="0"/>
        <w:jc w:val="both"/>
      </w:pPr>
      <w:r>
        <w:rPr>
          <w:rFonts w:ascii="Times New Roman"/>
          <w:b w:val="false"/>
          <w:i w:val="false"/>
          <w:color w:val="000000"/>
          <w:sz w:val="28"/>
        </w:rPr>
        <w:t>шаруашылық жүргізу нысандары;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36) малды өз төлінен өсіру жөнінде қызмет көрсетуші заңды және жеке тұлғалар - малдың өсімі жөнінде қолдан ұрықтандыру, қолдан қашыру және іштегі төлдерді ауыстыру (көшіру) қызметтерін көрсететін асыл тұқымды мал шаруашылығы саласындағы уәкілетті мемлекеттік орган аттестациялаған заңды және жеке тұлғалар; </w:t>
      </w:r>
      <w:r>
        <w:br/>
      </w:r>
      <w:r>
        <w:rPr>
          <w:rFonts w:ascii="Times New Roman"/>
          <w:b w:val="false"/>
          <w:i w:val="false"/>
          <w:color w:val="000000"/>
          <w:sz w:val="28"/>
        </w:rPr>
        <w:t xml:space="preserve">
      37) малдың асыл тұқымдық құндылығын анықтау жөнінде қызмет көрсетуші заңды және жеке тұлғалар - асыл тұқымдық өнімнің (материалдың) асыл тұқымдық құндылығын және асыл тұқымды малдың өнімділігін анықтау жөнінде қызметтер көрсететін асыл тұқымды мал шаруашылық саласындағы уәкілетті мемлекеттік орган аттестациялаған заңды және жеке тұлғалар.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2-бап. Асыл тұқымды мал шаруашылығы туралы заңнама</w:t>
      </w:r>
    </w:p>
    <w:p>
      <w:pPr>
        <w:spacing w:after="0"/>
        <w:ind w:left="0"/>
        <w:jc w:val="both"/>
      </w:pPr>
      <w:r>
        <w:rPr>
          <w:rFonts w:ascii="Times New Roman"/>
          <w:b w:val="false"/>
          <w:i w:val="false"/>
          <w:color w:val="000000"/>
          <w:sz w:val="28"/>
        </w:rPr>
        <w:t xml:space="preserve">     Асыл тұқымды мал шаруашылығы туралы заңнама осы Заңнан және Қазақстан </w:t>
      </w:r>
    </w:p>
    <w:p>
      <w:pPr>
        <w:spacing w:after="0"/>
        <w:ind w:left="0"/>
        <w:jc w:val="both"/>
      </w:pPr>
      <w:r>
        <w:rPr>
          <w:rFonts w:ascii="Times New Roman"/>
          <w:b w:val="false"/>
          <w:i w:val="false"/>
          <w:color w:val="000000"/>
          <w:sz w:val="28"/>
        </w:rPr>
        <w:t>Республикасының басқа да нормативтік құқықтық кесімдерінен тұрады.</w:t>
      </w:r>
    </w:p>
    <w:p>
      <w:pPr>
        <w:spacing w:after="0"/>
        <w:ind w:left="0"/>
        <w:jc w:val="both"/>
      </w:pPr>
      <w:r>
        <w:rPr>
          <w:rFonts w:ascii="Times New Roman"/>
          <w:b w:val="false"/>
          <w:i w:val="false"/>
          <w:color w:val="000000"/>
          <w:sz w:val="28"/>
        </w:rPr>
        <w:t xml:space="preserve">     Егер Қазақстан Республикасы бекіткен халықаралық шарттарда осы </w:t>
      </w:r>
    </w:p>
    <w:p>
      <w:pPr>
        <w:spacing w:after="0"/>
        <w:ind w:left="0"/>
        <w:jc w:val="both"/>
      </w:pPr>
      <w:r>
        <w:rPr>
          <w:rFonts w:ascii="Times New Roman"/>
          <w:b w:val="false"/>
          <w:i w:val="false"/>
          <w:color w:val="000000"/>
          <w:sz w:val="28"/>
        </w:rPr>
        <w:t xml:space="preserve">Заңдағыдан өзге ережелер белгіленсе, халықаралық шарттың ережелері </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Қазақстан Республикасының асыл тұқымды мал</w:t>
      </w:r>
    </w:p>
    <w:p>
      <w:pPr>
        <w:spacing w:after="0"/>
        <w:ind w:left="0"/>
        <w:jc w:val="both"/>
      </w:pPr>
      <w:r>
        <w:rPr>
          <w:rFonts w:ascii="Times New Roman"/>
          <w:b w:val="false"/>
          <w:i w:val="false"/>
          <w:color w:val="000000"/>
          <w:sz w:val="28"/>
        </w:rPr>
        <w:t>                    шаруашылығы жүйесі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 Қазақстан Республикасының асыл тұқымды мал шаруашылығы жүйесі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асыл тұқымды мал шаруашылығы жүйесіне:</w:t>
      </w:r>
    </w:p>
    <w:p>
      <w:pPr>
        <w:spacing w:after="0"/>
        <w:ind w:left="0"/>
        <w:jc w:val="both"/>
      </w:pPr>
      <w:r>
        <w:rPr>
          <w:rFonts w:ascii="Times New Roman"/>
          <w:b w:val="false"/>
          <w:i w:val="false"/>
          <w:color w:val="000000"/>
          <w:sz w:val="28"/>
        </w:rPr>
        <w:t xml:space="preserve">     1) Қазақстан Республикасының Үкіметі белгілеген асыл тұқымды мал </w:t>
      </w:r>
    </w:p>
    <w:p>
      <w:pPr>
        <w:spacing w:after="0"/>
        <w:ind w:left="0"/>
        <w:jc w:val="both"/>
      </w:pPr>
      <w:r>
        <w:rPr>
          <w:rFonts w:ascii="Times New Roman"/>
          <w:b w:val="false"/>
          <w:i w:val="false"/>
          <w:color w:val="000000"/>
          <w:sz w:val="28"/>
        </w:rPr>
        <w:t xml:space="preserve">шаруашылығы саласындағы уәкілетті мемлекеттік орган және оның аумақтық </w:t>
      </w:r>
    </w:p>
    <w:p>
      <w:pPr>
        <w:spacing w:after="0"/>
        <w:ind w:left="0"/>
        <w:jc w:val="both"/>
      </w:pPr>
      <w:r>
        <w:rPr>
          <w:rFonts w:ascii="Times New Roman"/>
          <w:b w:val="false"/>
          <w:i w:val="false"/>
          <w:color w:val="000000"/>
          <w:sz w:val="28"/>
        </w:rPr>
        <w:t>бөлімшелері;</w:t>
      </w:r>
    </w:p>
    <w:p>
      <w:pPr>
        <w:spacing w:after="0"/>
        <w:ind w:left="0"/>
        <w:jc w:val="both"/>
      </w:pPr>
      <w:r>
        <w:rPr>
          <w:rFonts w:ascii="Times New Roman"/>
          <w:b w:val="false"/>
          <w:i w:val="false"/>
          <w:color w:val="000000"/>
          <w:sz w:val="28"/>
        </w:rPr>
        <w:t>     2) асыл тұқымды мал шаруашылығының субъектілері кіреді.</w:t>
      </w:r>
    </w:p>
    <w:p>
      <w:pPr>
        <w:spacing w:after="0"/>
        <w:ind w:left="0"/>
        <w:jc w:val="both"/>
      </w:pPr>
      <w:r>
        <w:rPr>
          <w:rFonts w:ascii="Times New Roman"/>
          <w:b w:val="false"/>
          <w:i w:val="false"/>
          <w:color w:val="000000"/>
          <w:sz w:val="28"/>
        </w:rPr>
        <w:t xml:space="preserve">     2. Асыл тұқымды мал шаруашылығы саласындағы уәкілетті мемлекеттік </w:t>
      </w:r>
    </w:p>
    <w:p>
      <w:pPr>
        <w:spacing w:after="0"/>
        <w:ind w:left="0"/>
        <w:jc w:val="both"/>
      </w:pPr>
      <w:r>
        <w:rPr>
          <w:rFonts w:ascii="Times New Roman"/>
          <w:b w:val="false"/>
          <w:i w:val="false"/>
          <w:color w:val="000000"/>
          <w:sz w:val="28"/>
        </w:rPr>
        <w:t xml:space="preserve">орган аттестациялаған асыл тұқымды мал шаруашылығының субъектілеріне </w:t>
      </w:r>
    </w:p>
    <w:p>
      <w:pPr>
        <w:spacing w:after="0"/>
        <w:ind w:left="0"/>
        <w:jc w:val="both"/>
      </w:pPr>
      <w:r>
        <w:rPr>
          <w:rFonts w:ascii="Times New Roman"/>
          <w:b w:val="false"/>
          <w:i w:val="false"/>
          <w:color w:val="000000"/>
          <w:sz w:val="28"/>
        </w:rPr>
        <w:t>мыналар жатады:</w:t>
      </w:r>
    </w:p>
    <w:p>
      <w:pPr>
        <w:spacing w:after="0"/>
        <w:ind w:left="0"/>
        <w:jc w:val="both"/>
      </w:pPr>
      <w:r>
        <w:rPr>
          <w:rFonts w:ascii="Times New Roman"/>
          <w:b w:val="false"/>
          <w:i w:val="false"/>
          <w:color w:val="000000"/>
          <w:sz w:val="28"/>
        </w:rPr>
        <w:t>     1) асыл тұқымдық шаруашылықтар;</w:t>
      </w:r>
    </w:p>
    <w:p>
      <w:pPr>
        <w:spacing w:after="0"/>
        <w:ind w:left="0"/>
        <w:jc w:val="both"/>
      </w:pPr>
      <w:r>
        <w:rPr>
          <w:rFonts w:ascii="Times New Roman"/>
          <w:b w:val="false"/>
          <w:i w:val="false"/>
          <w:color w:val="000000"/>
          <w:sz w:val="28"/>
        </w:rPr>
        <w:t>     2) асыл тұқымдық орталықтары;</w:t>
      </w:r>
    </w:p>
    <w:p>
      <w:pPr>
        <w:spacing w:after="0"/>
        <w:ind w:left="0"/>
        <w:jc w:val="both"/>
      </w:pPr>
      <w:r>
        <w:rPr>
          <w:rFonts w:ascii="Times New Roman"/>
          <w:b w:val="false"/>
          <w:i w:val="false"/>
          <w:color w:val="000000"/>
          <w:sz w:val="28"/>
        </w:rPr>
        <w:t xml:space="preserve">     3) асыл тұқымдық мал өнімін (материалын) өткізу жөніндегі </w:t>
      </w:r>
    </w:p>
    <w:p>
      <w:pPr>
        <w:spacing w:after="0"/>
        <w:ind w:left="0"/>
        <w:jc w:val="both"/>
      </w:pPr>
      <w:r>
        <w:rPr>
          <w:rFonts w:ascii="Times New Roman"/>
          <w:b w:val="false"/>
          <w:i w:val="false"/>
          <w:color w:val="000000"/>
          <w:sz w:val="28"/>
        </w:rPr>
        <w:t>орналастырушы орталықтар;</w:t>
      </w:r>
    </w:p>
    <w:p>
      <w:pPr>
        <w:spacing w:after="0"/>
        <w:ind w:left="0"/>
        <w:jc w:val="both"/>
      </w:pPr>
      <w:r>
        <w:rPr>
          <w:rFonts w:ascii="Times New Roman"/>
          <w:b w:val="false"/>
          <w:i w:val="false"/>
          <w:color w:val="000000"/>
          <w:sz w:val="28"/>
        </w:rPr>
        <w:t xml:space="preserve">     4) малды өз төлінен өсіру жөнінде қызметтер көрсетуші заңды және жеке </w:t>
      </w:r>
    </w:p>
    <w:p>
      <w:pPr>
        <w:spacing w:after="0"/>
        <w:ind w:left="0"/>
        <w:jc w:val="both"/>
      </w:pPr>
      <w:r>
        <w:rPr>
          <w:rFonts w:ascii="Times New Roman"/>
          <w:b w:val="false"/>
          <w:i w:val="false"/>
          <w:color w:val="000000"/>
          <w:sz w:val="28"/>
        </w:rPr>
        <w:t>тұлғалар;</w:t>
      </w:r>
    </w:p>
    <w:p>
      <w:pPr>
        <w:spacing w:after="0"/>
        <w:ind w:left="0"/>
        <w:jc w:val="both"/>
      </w:pPr>
      <w:r>
        <w:rPr>
          <w:rFonts w:ascii="Times New Roman"/>
          <w:b w:val="false"/>
          <w:i w:val="false"/>
          <w:color w:val="000000"/>
          <w:sz w:val="28"/>
        </w:rPr>
        <w:t xml:space="preserve">     5) малдың асыл тұқымдық құндылығын анықтау жөнінде қызметтер </w:t>
      </w:r>
    </w:p>
    <w:p>
      <w:pPr>
        <w:spacing w:after="0"/>
        <w:ind w:left="0"/>
        <w:jc w:val="both"/>
      </w:pPr>
      <w:r>
        <w:rPr>
          <w:rFonts w:ascii="Times New Roman"/>
          <w:b w:val="false"/>
          <w:i w:val="false"/>
          <w:color w:val="000000"/>
          <w:sz w:val="28"/>
        </w:rPr>
        <w:t>көрсетуші заңды және жеке тұлғалар.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 Асыл тұқымды мал шаруашылығы саласындағы уәкілетті</w:t>
      </w:r>
    </w:p>
    <w:p>
      <w:pPr>
        <w:spacing w:after="0"/>
        <w:ind w:left="0"/>
        <w:jc w:val="both"/>
      </w:pPr>
      <w:r>
        <w:rPr>
          <w:rFonts w:ascii="Times New Roman"/>
          <w:b w:val="false"/>
          <w:i w:val="false"/>
          <w:color w:val="000000"/>
          <w:sz w:val="28"/>
        </w:rPr>
        <w:t>               мемлекеттік орган және оның қызметінің негізгі</w:t>
      </w:r>
    </w:p>
    <w:p>
      <w:pPr>
        <w:spacing w:after="0"/>
        <w:ind w:left="0"/>
        <w:jc w:val="both"/>
      </w:pPr>
      <w:r>
        <w:rPr>
          <w:rFonts w:ascii="Times New Roman"/>
          <w:b w:val="false"/>
          <w:i w:val="false"/>
          <w:color w:val="000000"/>
          <w:sz w:val="28"/>
        </w:rPr>
        <w:t>                             бағыттары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Асыл тұқымды мал шаруашылығы саласындағы уәкілетті мемлекеттік </w:t>
      </w:r>
    </w:p>
    <w:p>
      <w:pPr>
        <w:spacing w:after="0"/>
        <w:ind w:left="0"/>
        <w:jc w:val="both"/>
      </w:pPr>
      <w:r>
        <w:rPr>
          <w:rFonts w:ascii="Times New Roman"/>
          <w:b w:val="false"/>
          <w:i w:val="false"/>
          <w:color w:val="000000"/>
          <w:sz w:val="28"/>
        </w:rPr>
        <w:t>орган мынадай міндеттерді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асыл тұқымды малдың тұқымдық қорын дамытудың, сақтаудың және пайдаланудың бағдарламасын әзірлейді және Қазақстан Республикасы Үкіметіне бекітуге береді; </w:t>
      </w:r>
      <w:r>
        <w:br/>
      </w:r>
      <w:r>
        <w:rPr>
          <w:rFonts w:ascii="Times New Roman"/>
          <w:b w:val="false"/>
          <w:i w:val="false"/>
          <w:color w:val="000000"/>
          <w:sz w:val="28"/>
        </w:rPr>
        <w:t xml:space="preserve">
      2) асыл тұқымды мал шаруашылығы саласындағы заңнаманың, заңнамалық кесімдердің орындалуын қадағалайды; </w:t>
      </w:r>
      <w:r>
        <w:br/>
      </w:r>
      <w:r>
        <w:rPr>
          <w:rFonts w:ascii="Times New Roman"/>
          <w:b w:val="false"/>
          <w:i w:val="false"/>
          <w:color w:val="000000"/>
          <w:sz w:val="28"/>
        </w:rPr>
        <w:t xml:space="preserve">
      3) малды өз төлінен өсіру және асыл тұқымдық өнімнің (материалдың) асыл тұқымдық құндылығын анықтау жөніндегі нормативтік құжаттарды бекітеді; </w:t>
      </w:r>
      <w:r>
        <w:br/>
      </w:r>
      <w:r>
        <w:rPr>
          <w:rFonts w:ascii="Times New Roman"/>
          <w:b w:val="false"/>
          <w:i w:val="false"/>
          <w:color w:val="000000"/>
          <w:sz w:val="28"/>
        </w:rPr>
        <w:t xml:space="preserve">
      4) асыл тұқымды малдар мен табындардың есебін жүргізу ережелері мен нысанын келісімге әзірлеп статистикалық органдарға береді және бекітілген нысандар бойынша асыл тұқымды мал шаруашылығы саласында деректер есебін жүргізеді; </w:t>
      </w:r>
      <w:r>
        <w:br/>
      </w:r>
      <w:r>
        <w:rPr>
          <w:rFonts w:ascii="Times New Roman"/>
          <w:b w:val="false"/>
          <w:i w:val="false"/>
          <w:color w:val="000000"/>
          <w:sz w:val="28"/>
        </w:rPr>
        <w:t xml:space="preserve">
      5) асыл тұқымды мал шаруашылығының субъектілеріне аттестаттың нысанын, мемлекеттік аттестаттау өткізу ережелерін әзірлейді және бекітеді; </w:t>
      </w:r>
      <w:r>
        <w:br/>
      </w:r>
      <w:r>
        <w:rPr>
          <w:rFonts w:ascii="Times New Roman"/>
          <w:b w:val="false"/>
          <w:i w:val="false"/>
          <w:color w:val="000000"/>
          <w:sz w:val="28"/>
        </w:rPr>
        <w:t xml:space="preserve">
      6) мемлекеттік аттестаттау өткізу туралы белгіленген ережелерге сәйкес: </w:t>
      </w:r>
      <w:r>
        <w:br/>
      </w:r>
      <w:r>
        <w:rPr>
          <w:rFonts w:ascii="Times New Roman"/>
          <w:b w:val="false"/>
          <w:i w:val="false"/>
          <w:color w:val="000000"/>
          <w:sz w:val="28"/>
        </w:rPr>
        <w:t xml:space="preserve">
      асыл тұқымды шаруашылықтарды, мал тұқымын асылдандыру орталықтарын, асыл тұқымды өнімді (материалды) өндіру және өткізу жөніндегі орналастырушы орталықтарды, сондай-ақ малды өз төлінен өсіру және малдың асыл тұқымдық құндылығын анықтау жөнінде қызмет көрсетумен шұғылданатын заңды және жеке тұлғаларды аттестат берумен аттестаттайды; </w:t>
      </w:r>
      <w:r>
        <w:br/>
      </w:r>
      <w:r>
        <w:rPr>
          <w:rFonts w:ascii="Times New Roman"/>
          <w:b w:val="false"/>
          <w:i w:val="false"/>
          <w:color w:val="000000"/>
          <w:sz w:val="28"/>
        </w:rPr>
        <w:t xml:space="preserve">
      аттестаттың қолданылуын тоқтата тұру себептерін көрсетіп, ал тәртіп бұзушылық қайталанса сот арқылы аттестаттау ынтагерлікпен айырады; </w:t>
      </w:r>
      <w:r>
        <w:br/>
      </w:r>
      <w:r>
        <w:rPr>
          <w:rFonts w:ascii="Times New Roman"/>
          <w:b w:val="false"/>
          <w:i w:val="false"/>
          <w:color w:val="000000"/>
          <w:sz w:val="28"/>
        </w:rPr>
        <w:t xml:space="preserve">
      7) малдың асыл тұқымдық құндылығын анықтау жөніндегі аттестаттан өткен заңды және жеке тұлғалардың қорытындыларын негізге алып асыл тұқымдық өнімге (материалға) куәлік береді; </w:t>
      </w:r>
      <w:r>
        <w:br/>
      </w:r>
      <w:r>
        <w:rPr>
          <w:rFonts w:ascii="Times New Roman"/>
          <w:b w:val="false"/>
          <w:i w:val="false"/>
          <w:color w:val="000000"/>
          <w:sz w:val="28"/>
        </w:rPr>
        <w:t xml:space="preserve">
      8) асыл тұқымды мал шаруашылығын мемлекеттік қолдау жөніндегі бюджеттік бағдарламаларды әзірлейді, Қазақстан Республикасының Үкіметі белгілеген қаражаттандырудың ең төмен нормативтерін ескеріп, көрсетілген мақсаттарға бюджетте көзделген қаражат шегінде асыл тұқымды мал шаруашылығының әрбір түрі бойынша және әрбір субъектісінің қимасында қаражаттандыруға жататын, сатылатын асыл тұқымдық өнімнің (материалдың) жыл сайынғы квотасын белгілейді, қаражаттың мақсатты жұмсалуын бақылайды; </w:t>
      </w:r>
      <w:r>
        <w:br/>
      </w:r>
      <w:r>
        <w:rPr>
          <w:rFonts w:ascii="Times New Roman"/>
          <w:b w:val="false"/>
          <w:i w:val="false"/>
          <w:color w:val="000000"/>
          <w:sz w:val="28"/>
        </w:rPr>
        <w:t xml:space="preserve">
      9) жаңа мал тұқымдарын сынақтан өткізеді және оның сапасын анықтайды; </w:t>
      </w:r>
      <w:r>
        <w:br/>
      </w:r>
      <w:r>
        <w:rPr>
          <w:rFonts w:ascii="Times New Roman"/>
          <w:b w:val="false"/>
          <w:i w:val="false"/>
          <w:color w:val="000000"/>
          <w:sz w:val="28"/>
        </w:rPr>
        <w:t xml:space="preserve">
      10) Асыл тұқымдық малдың мемлекеттік кітабын, Мемлекеттік тіркелімін және өндірісте пайдалануға рұқсат берілген селекциялық жетістіктердің мемлекеттік тізілімін жүргізеді және баспадан шығарады; </w:t>
      </w:r>
      <w:r>
        <w:br/>
      </w:r>
      <w:r>
        <w:rPr>
          <w:rFonts w:ascii="Times New Roman"/>
          <w:b w:val="false"/>
          <w:i w:val="false"/>
          <w:color w:val="000000"/>
          <w:sz w:val="28"/>
        </w:rPr>
        <w:t xml:space="preserve">
      11) халықаралық келіссөздерде асыл тұқымды мал шаруашылығының мәселелері бойынша Қазақстан Республикасының мүддесін қорғайды; </w:t>
      </w:r>
      <w:r>
        <w:br/>
      </w:r>
      <w:r>
        <w:rPr>
          <w:rFonts w:ascii="Times New Roman"/>
          <w:b w:val="false"/>
          <w:i w:val="false"/>
          <w:color w:val="000000"/>
          <w:sz w:val="28"/>
        </w:rPr>
        <w:t xml:space="preserve">
      12) заңдарда көзделген өзге де құқықтық өкілеттерді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5-бап. Асыл тұқымды мал шаруашылығы саласындағы </w:t>
      </w:r>
      <w:r>
        <w:br/>
      </w:r>
      <w:r>
        <w:rPr>
          <w:rFonts w:ascii="Times New Roman"/>
          <w:b w:val="false"/>
          <w:i w:val="false"/>
          <w:color w:val="000000"/>
          <w:sz w:val="28"/>
        </w:rPr>
        <w:t xml:space="preserve">
             уәкілетті мемлекеттік органның асылдандыру ісі жөніндегі </w:t>
      </w:r>
      <w:r>
        <w:br/>
      </w:r>
      <w:r>
        <w:rPr>
          <w:rFonts w:ascii="Times New Roman"/>
          <w:b w:val="false"/>
          <w:i w:val="false"/>
          <w:color w:val="000000"/>
          <w:sz w:val="28"/>
        </w:rPr>
        <w:t xml:space="preserve">
             мемлекеттік инспекторлары және олардың өкілеттіктері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Асыл тұқымды мал шаруашылығы саласындағы уәкілетті мемлекеттік органның басшысы, заңда белгіленген тәртіп бойынша "республиканың асылдандыру ісі жөніндегі бас мемлекеттік инспекторы" деген атақ, және әкімшілік саласындағы мемлекеттік қызметкерлерге қызмет дәрежесіне қарай "асылдандыру ісі жөніндегі мемлекеттік инспектор" деген атақ беруге құқылы. </w:t>
      </w:r>
      <w:r>
        <w:br/>
      </w:r>
      <w:r>
        <w:rPr>
          <w:rFonts w:ascii="Times New Roman"/>
          <w:b w:val="false"/>
          <w:i w:val="false"/>
          <w:color w:val="000000"/>
          <w:sz w:val="28"/>
        </w:rPr>
        <w:t xml:space="preserve">
      2. Асыл тұқымды мал шаруашылығы саласындағы уәкілетті мемлекеттік органның асылдандыру ісі жөніндегі мемлекеттік инспекторлары: </w:t>
      </w:r>
      <w:r>
        <w:br/>
      </w:r>
      <w:r>
        <w:rPr>
          <w:rFonts w:ascii="Times New Roman"/>
          <w:b w:val="false"/>
          <w:i w:val="false"/>
          <w:color w:val="000000"/>
          <w:sz w:val="28"/>
        </w:rPr>
        <w:t xml:space="preserve">
      1) асыл тұқымды мал шаруашылығы бойынша аттестатталған субъектілерге қызметтік куәлігін көрсетіп кедергісіз кіруге; </w:t>
      </w:r>
      <w:r>
        <w:br/>
      </w:r>
      <w:r>
        <w:rPr>
          <w:rFonts w:ascii="Times New Roman"/>
          <w:b w:val="false"/>
          <w:i w:val="false"/>
          <w:color w:val="000000"/>
          <w:sz w:val="28"/>
        </w:rPr>
        <w:t xml:space="preserve">
      2) мал тұқымын асылдандыру шаруашылықтарында, мал тұқымын асылдандыру орталықтарында, асыл тұқымдық өнімді (материалды) өткізу жөніндегі орналастырушы орталықтарда мал тұқымын асылдандыру жұмысының, есеп жүргізу мен есеп берудің жай-күйін тексеруге; </w:t>
      </w:r>
      <w:r>
        <w:br/>
      </w:r>
      <w:r>
        <w:rPr>
          <w:rFonts w:ascii="Times New Roman"/>
          <w:b w:val="false"/>
          <w:i w:val="false"/>
          <w:color w:val="000000"/>
          <w:sz w:val="28"/>
        </w:rPr>
        <w:t xml:space="preserve">
      3) шаруашылық жүргізуші субъектілердің асыл тұқымдық өнімдерді (материалды) сақтауға, азықтандыруға, сондай-ақ сақтау жағдайларының сәйкестігін тексеруге; </w:t>
      </w:r>
      <w:r>
        <w:br/>
      </w:r>
      <w:r>
        <w:rPr>
          <w:rFonts w:ascii="Times New Roman"/>
          <w:b w:val="false"/>
          <w:i w:val="false"/>
          <w:color w:val="000000"/>
          <w:sz w:val="28"/>
        </w:rPr>
        <w:t xml:space="preserve">
      4) асыл тұқымды мал шаруашылығы саласында қызметтер көрсету жөніндегі аттестациядан өткен заңды және жеке тұлғалардың жұмыс сапасын тексеруге; </w:t>
      </w:r>
      <w:r>
        <w:br/>
      </w:r>
      <w:r>
        <w:rPr>
          <w:rFonts w:ascii="Times New Roman"/>
          <w:b w:val="false"/>
          <w:i w:val="false"/>
          <w:color w:val="000000"/>
          <w:sz w:val="28"/>
        </w:rPr>
        <w:t xml:space="preserve">
      5) асыл тұқымды мал шаруашылығы субъектілері асыл тұқымды мал шаруашылығы саласындағы нормативтік-құқықтық кесімдердің талаптарын орындамаған жағдайда анықталған тәртіп бұзушылық жойылғанға дейін асыл тұқымдық өнімді (материалды) өткізуді бір жолға тоқтата тұруға; </w:t>
      </w:r>
      <w:r>
        <w:br/>
      </w:r>
      <w:r>
        <w:rPr>
          <w:rFonts w:ascii="Times New Roman"/>
          <w:b w:val="false"/>
          <w:i w:val="false"/>
          <w:color w:val="000000"/>
          <w:sz w:val="28"/>
        </w:rPr>
        <w:t xml:space="preserve">
      6) уәкілетті мемлекеттік органға асыл тұқымды өз төлінен өсіру және асыл тұқымдық құндылығын анықтау жөнінде қызметтер көрсету бойынша заңды және жеке тұлғаларға берілген аттестаттың қолданылуын тоқтата тұру, асыл тұқымды мал шаруашылығының, мал тұқымын асылдандыру орталығы мен асыл тұқымдық өнімді (материалды) өткізу жөніндегі орналастырушы орталықтың қызметі асыл тұқымды мал шаруашылығы саласындағы нормативтік құжаттардың талаптарына сәйкес болмаған жағдайда оларды аттестаттан айыру туралы ұсыныс енгізуге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Асыл тұқымды мал шаруашылығы саласындағы субъектілерді </w:t>
      </w:r>
      <w:r>
        <w:br/>
      </w:r>
      <w:r>
        <w:rPr>
          <w:rFonts w:ascii="Times New Roman"/>
          <w:b w:val="false"/>
          <w:i w:val="false"/>
          <w:color w:val="000000"/>
          <w:sz w:val="28"/>
        </w:rPr>
        <w:t xml:space="preserve">
             аттестаттаудан өткізу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Мемлекеттік аттестаттаудан өткізу туралы белгіленген ережелерге сәйкес келетін асыл тұқымды мал шаруашылықтары, мал тұқымын асылдандыру орталықтары мен орналастырушы орталықтар, сондай-ақ малды өз төлінен өсіру және асыл тұқымдық құндылығын анықтау бойынша қызметтер көрсететін заңды және жеке тұлғалар асыл тұқымды мал шаруашылығы саласындағы уәкілетті органның аттестат беріп аттестациялауына жатады. </w:t>
      </w:r>
      <w:r>
        <w:br/>
      </w:r>
      <w:r>
        <w:rPr>
          <w:rFonts w:ascii="Times New Roman"/>
          <w:b w:val="false"/>
          <w:i w:val="false"/>
          <w:color w:val="000000"/>
          <w:sz w:val="28"/>
        </w:rPr>
        <w:t xml:space="preserve">
      2. Мемлекеттік қаражаттандырулар осы Заңның 16-бабына сәйкес асыл тұқымдық шаруашылық, мал тұқымын асылдандыру орталығы және асыл тұқымдық өнімді (материалды) өткізу жөніндегі орналастырушы орталық ретінде аттестацияланған заңды тұлғаларға беріледі. </w:t>
      </w:r>
      <w:r>
        <w:br/>
      </w:r>
      <w:r>
        <w:rPr>
          <w:rFonts w:ascii="Times New Roman"/>
          <w:b w:val="false"/>
          <w:i w:val="false"/>
          <w:color w:val="000000"/>
          <w:sz w:val="28"/>
        </w:rPr>
        <w:t xml:space="preserve">
      3. Асыл тұқымды мал шаруашылығы субъектілеріне мемлекеттік аттестаттау өткізу ережесін, оларды қайта аттестаттау мерзімдерін асыл тұқымды мал шаруашылығы саласындағы өкілетті орган әзірлейді және бекітеді. Асыл тұқымды мал шаруашылығы деңгейі, асыл тұқымды шаруашылықтар мен асыл тұқымды орталықтан өнімділігі шамасының артуынан бекітілетін мемлекеттік аттестациялау өткізу туралы ережелер деңгейі де өсуі мүмкін. </w:t>
      </w:r>
      <w:r>
        <w:br/>
      </w:r>
      <w:r>
        <w:rPr>
          <w:rFonts w:ascii="Times New Roman"/>
          <w:b w:val="false"/>
          <w:i w:val="false"/>
          <w:color w:val="000000"/>
          <w:sz w:val="28"/>
        </w:rPr>
        <w:t xml:space="preserve">
      4. Аттестат беру жөніндегі қызметтер өтеусіз негізде көрсетіледі. Аттестат бланкісінің құнын аттестат алушы төлейді. Заңды және жеке тұлғаларға малды өз төлінен өсіру және асыл тұқымды малдың бағалылығын анықтау бойынша қызмет көрсету жөніндегі заңды тұлғаларға асыл тұқымды өнімді (материалды) өткізу жөніндегі асыл тұқымды шаруашылық асыл тұқымды орталық және орналастырушы орталық мәртебесін беру туралы аттестат бланкісін өткізуден түскен қаражат қолданылып жүрген заңнамаға сәйкес республикалық бюджеттің табысына енгізіледі.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Асыл тұқымды мал шаруашылығы субъектілері </w:t>
      </w:r>
      <w:r>
        <w:br/>
      </w:r>
      <w:r>
        <w:rPr>
          <w:rFonts w:ascii="Times New Roman"/>
          <w:b w:val="false"/>
          <w:i w:val="false"/>
          <w:color w:val="000000"/>
          <w:sz w:val="28"/>
        </w:rPr>
        <w:t xml:space="preserve">
             қызметінің негізгі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Асыл тұқымды мал шаруашылығы қызметінің негізгі бағыттары мыналар болып табылады: </w:t>
      </w:r>
      <w:r>
        <w:br/>
      </w:r>
      <w:r>
        <w:rPr>
          <w:rFonts w:ascii="Times New Roman"/>
          <w:b w:val="false"/>
          <w:i w:val="false"/>
          <w:color w:val="000000"/>
          <w:sz w:val="28"/>
        </w:rPr>
        <w:t xml:space="preserve">
      1) асыл тұқымды малдың белгілі тұқымдарын, желілерін, тұрпаттарын, </w:t>
      </w:r>
    </w:p>
    <w:bookmarkEnd w:id="3"/>
    <w:bookmarkStart w:name="z1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будандарын, оның ішінде тұқым қоры шектеулі тұқымдарды ұстау, оларды өз </w:t>
      </w:r>
    </w:p>
    <w:p>
      <w:pPr>
        <w:spacing w:after="0"/>
        <w:ind w:left="0"/>
        <w:jc w:val="both"/>
      </w:pPr>
      <w:r>
        <w:rPr>
          <w:rFonts w:ascii="Times New Roman"/>
          <w:b w:val="false"/>
          <w:i w:val="false"/>
          <w:color w:val="000000"/>
          <w:sz w:val="28"/>
        </w:rPr>
        <w:t xml:space="preserve">төлінен өсіру өндірілген асыл тұқымды өнімді (материалды) өсіру және </w:t>
      </w:r>
    </w:p>
    <w:p>
      <w:pPr>
        <w:spacing w:after="0"/>
        <w:ind w:left="0"/>
        <w:jc w:val="both"/>
      </w:pPr>
      <w:r>
        <w:rPr>
          <w:rFonts w:ascii="Times New Roman"/>
          <w:b w:val="false"/>
          <w:i w:val="false"/>
          <w:color w:val="000000"/>
          <w:sz w:val="28"/>
        </w:rPr>
        <w:t>өткізу;</w:t>
      </w:r>
    </w:p>
    <w:p>
      <w:pPr>
        <w:spacing w:after="0"/>
        <w:ind w:left="0"/>
        <w:jc w:val="both"/>
      </w:pPr>
      <w:r>
        <w:rPr>
          <w:rFonts w:ascii="Times New Roman"/>
          <w:b w:val="false"/>
          <w:i w:val="false"/>
          <w:color w:val="000000"/>
          <w:sz w:val="28"/>
        </w:rPr>
        <w:t xml:space="preserve">     2) асыл тұқымды мал шаруашылығын дамытудың бекітілген бағдарламалары </w:t>
      </w:r>
    </w:p>
    <w:p>
      <w:pPr>
        <w:spacing w:after="0"/>
        <w:ind w:left="0"/>
        <w:jc w:val="both"/>
      </w:pPr>
      <w:r>
        <w:rPr>
          <w:rFonts w:ascii="Times New Roman"/>
          <w:b w:val="false"/>
          <w:i w:val="false"/>
          <w:color w:val="000000"/>
          <w:sz w:val="28"/>
        </w:rPr>
        <w:t xml:space="preserve">шегіне және ғылымның ұсыныстарына сәйкес асыл тұқымды малдың тұқымдық </w:t>
      </w:r>
    </w:p>
    <w:p>
      <w:pPr>
        <w:spacing w:after="0"/>
        <w:ind w:left="0"/>
        <w:jc w:val="both"/>
      </w:pPr>
      <w:r>
        <w:rPr>
          <w:rFonts w:ascii="Times New Roman"/>
          <w:b w:val="false"/>
          <w:i w:val="false"/>
          <w:color w:val="000000"/>
          <w:sz w:val="28"/>
        </w:rPr>
        <w:t>әлеуетін жетілдіру;</w:t>
      </w:r>
    </w:p>
    <w:p>
      <w:pPr>
        <w:spacing w:after="0"/>
        <w:ind w:left="0"/>
        <w:jc w:val="both"/>
      </w:pPr>
      <w:r>
        <w:rPr>
          <w:rFonts w:ascii="Times New Roman"/>
          <w:b w:val="false"/>
          <w:i w:val="false"/>
          <w:color w:val="000000"/>
          <w:sz w:val="28"/>
        </w:rPr>
        <w:t xml:space="preserve">     3) асыл тұқымды мал шаруашылығы саласындағы уәкілетті мемлекеттік </w:t>
      </w:r>
    </w:p>
    <w:p>
      <w:pPr>
        <w:spacing w:after="0"/>
        <w:ind w:left="0"/>
        <w:jc w:val="both"/>
      </w:pPr>
      <w:r>
        <w:rPr>
          <w:rFonts w:ascii="Times New Roman"/>
          <w:b w:val="false"/>
          <w:i w:val="false"/>
          <w:color w:val="000000"/>
          <w:sz w:val="28"/>
        </w:rPr>
        <w:t xml:space="preserve">орган белгілеген және бекіткен нысандар бойынша есеп жүргізу және есеп </w:t>
      </w:r>
    </w:p>
    <w:p>
      <w:pPr>
        <w:spacing w:after="0"/>
        <w:ind w:left="0"/>
        <w:jc w:val="both"/>
      </w:pPr>
      <w:r>
        <w:rPr>
          <w:rFonts w:ascii="Times New Roman"/>
          <w:b w:val="false"/>
          <w:i w:val="false"/>
          <w:color w:val="000000"/>
          <w:sz w:val="28"/>
        </w:rPr>
        <w:t>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8-бап. Мал тұқымын асылдандыру орталықтары қызметінің негізгі         </w:t>
      </w:r>
    </w:p>
    <w:p>
      <w:pPr>
        <w:spacing w:after="0"/>
        <w:ind w:left="0"/>
        <w:jc w:val="both"/>
      </w:pPr>
      <w:r>
        <w:rPr>
          <w:rFonts w:ascii="Times New Roman"/>
          <w:b w:val="false"/>
          <w:i w:val="false"/>
          <w:color w:val="000000"/>
          <w:sz w:val="28"/>
        </w:rPr>
        <w:t>            бағыттары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Мал тұқымын асылдандыру орталықтары қызметінің негізгі бағыттары </w:t>
      </w:r>
    </w:p>
    <w:p>
      <w:pPr>
        <w:spacing w:after="0"/>
        <w:ind w:left="0"/>
        <w:jc w:val="both"/>
      </w:pPr>
      <w:r>
        <w:rPr>
          <w:rFonts w:ascii="Times New Roman"/>
          <w:b w:val="false"/>
          <w:i w:val="false"/>
          <w:color w:val="000000"/>
          <w:sz w:val="28"/>
        </w:rPr>
        <w:t>мыналар болып табылады:</w:t>
      </w:r>
    </w:p>
    <w:p>
      <w:pPr>
        <w:spacing w:after="0"/>
        <w:ind w:left="0"/>
        <w:jc w:val="both"/>
      </w:pPr>
      <w:r>
        <w:rPr>
          <w:rFonts w:ascii="Times New Roman"/>
          <w:b w:val="false"/>
          <w:i w:val="false"/>
          <w:color w:val="000000"/>
          <w:sz w:val="28"/>
        </w:rPr>
        <w:t>     1) бұқалардың ұрығын алу, жинау және сақтау;</w:t>
      </w:r>
    </w:p>
    <w:p>
      <w:pPr>
        <w:spacing w:after="0"/>
        <w:ind w:left="0"/>
        <w:jc w:val="both"/>
      </w:pPr>
      <w:r>
        <w:rPr>
          <w:rFonts w:ascii="Times New Roman"/>
          <w:b w:val="false"/>
          <w:i w:val="false"/>
          <w:color w:val="000000"/>
          <w:sz w:val="28"/>
        </w:rPr>
        <w:t>     2) бұқалардың асыл тұқымдық құндылықтарын анықтау;</w:t>
      </w:r>
    </w:p>
    <w:p>
      <w:pPr>
        <w:spacing w:after="0"/>
        <w:ind w:left="0"/>
        <w:jc w:val="both"/>
      </w:pPr>
      <w:r>
        <w:rPr>
          <w:rFonts w:ascii="Times New Roman"/>
          <w:b w:val="false"/>
          <w:i w:val="false"/>
          <w:color w:val="000000"/>
          <w:sz w:val="28"/>
        </w:rPr>
        <w:t>     3) жақсартқыш деп танылған аталықтардың ұрықтарын өткізу;</w:t>
      </w:r>
    </w:p>
    <w:p>
      <w:pPr>
        <w:spacing w:after="0"/>
        <w:ind w:left="0"/>
        <w:jc w:val="both"/>
      </w:pPr>
      <w:r>
        <w:rPr>
          <w:rFonts w:ascii="Times New Roman"/>
          <w:b w:val="false"/>
          <w:i w:val="false"/>
          <w:color w:val="000000"/>
          <w:sz w:val="28"/>
        </w:rPr>
        <w:t xml:space="preserve">     4) мүйізді ірі қара малдың іштегі төлдерін сатып алу, сақтау және </w:t>
      </w:r>
    </w:p>
    <w:p>
      <w:pPr>
        <w:spacing w:after="0"/>
        <w:ind w:left="0"/>
        <w:jc w:val="both"/>
      </w:pPr>
      <w:r>
        <w:rPr>
          <w:rFonts w:ascii="Times New Roman"/>
          <w:b w:val="false"/>
          <w:i w:val="false"/>
          <w:color w:val="000000"/>
          <w:sz w:val="28"/>
        </w:rPr>
        <w:t>өткізу;</w:t>
      </w:r>
    </w:p>
    <w:p>
      <w:pPr>
        <w:spacing w:after="0"/>
        <w:ind w:left="0"/>
        <w:jc w:val="both"/>
      </w:pPr>
      <w:r>
        <w:rPr>
          <w:rFonts w:ascii="Times New Roman"/>
          <w:b w:val="false"/>
          <w:i w:val="false"/>
          <w:color w:val="000000"/>
          <w:sz w:val="28"/>
        </w:rPr>
        <w:t xml:space="preserve">     5) ұрықтар мен іштегі төлдерді пайдалану нәтижелерінің есебін </w:t>
      </w:r>
    </w:p>
    <w:p>
      <w:pPr>
        <w:spacing w:after="0"/>
        <w:ind w:left="0"/>
        <w:jc w:val="both"/>
      </w:pPr>
      <w:r>
        <w:rPr>
          <w:rFonts w:ascii="Times New Roman"/>
          <w:b w:val="false"/>
          <w:i w:val="false"/>
          <w:color w:val="000000"/>
          <w:sz w:val="28"/>
        </w:rPr>
        <w:t>жүргізу, олар туралы деректер базасын жүргізу;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асыл тұқымды мал шаруашылығы саласындағы уәкілетті мемлекеттік орган белгілеген нысандар бойынша есеп жүргізу және есеп беру; </w:t>
      </w:r>
      <w:r>
        <w:br/>
      </w:r>
      <w:r>
        <w:rPr>
          <w:rFonts w:ascii="Times New Roman"/>
          <w:b w:val="false"/>
          <w:i w:val="false"/>
          <w:color w:val="000000"/>
          <w:sz w:val="28"/>
        </w:rPr>
        <w:t xml:space="preserve">
      7) тұқымдық қорды айырбастауды іске асыру; </w:t>
      </w:r>
      <w:r>
        <w:br/>
      </w:r>
      <w:r>
        <w:rPr>
          <w:rFonts w:ascii="Times New Roman"/>
          <w:b w:val="false"/>
          <w:i w:val="false"/>
          <w:color w:val="000000"/>
          <w:sz w:val="28"/>
        </w:rPr>
        <w:t xml:space="preserve">
      2. Мал тұқымын асылдандыру орталығында ұсталатын бұқалардың тұқымдық құрамы мен санын, аймақтық мамандандыруға, тұқымдық аудандастыруға байланысты және сиырларды қолдан ұрықтандыру үшін республикада ұрықтың қажеттілігін ескеріп, асыл тұқымды мал шаруашылығы саласындағы ғылыммен біріге отырып уәкілетті мемлекеттік орган белгілейді. </w:t>
      </w:r>
      <w:r>
        <w:br/>
      </w:r>
      <w:r>
        <w:rPr>
          <w:rFonts w:ascii="Times New Roman"/>
          <w:b w:val="false"/>
          <w:i w:val="false"/>
          <w:color w:val="000000"/>
          <w:sz w:val="28"/>
        </w:rPr>
        <w:t xml:space="preserve">
      3. Асыл тұқымды өнімнің (материалдың) өткізу бағасы еркін, республикалық бюджеттің қаражаты есебінен қаржыландырылатын асыл тұқымды орталық жақсартушыларымен танылған жақсартқыш-бұқалар ұрығының бағасы қолданылып жүрген заңнамаға сәйкес реттеледі. </w:t>
      </w:r>
      <w:r>
        <w:br/>
      </w:r>
      <w:r>
        <w:rPr>
          <w:rFonts w:ascii="Times New Roman"/>
          <w:b w:val="false"/>
          <w:i w:val="false"/>
          <w:color w:val="000000"/>
          <w:sz w:val="28"/>
        </w:rPr>
        <w:t>
 </w:t>
      </w:r>
      <w:r>
        <w:br/>
      </w:r>
      <w:r>
        <w:rPr>
          <w:rFonts w:ascii="Times New Roman"/>
          <w:b w:val="false"/>
          <w:i w:val="false"/>
          <w:color w:val="000000"/>
          <w:sz w:val="28"/>
        </w:rPr>
        <w:t xml:space="preserve">
      9-бап. Асыл тұқымдық өнімді (материалды) сату жөніндегі </w:t>
      </w:r>
      <w:r>
        <w:br/>
      </w:r>
      <w:r>
        <w:rPr>
          <w:rFonts w:ascii="Times New Roman"/>
          <w:b w:val="false"/>
          <w:i w:val="false"/>
          <w:color w:val="000000"/>
          <w:sz w:val="28"/>
        </w:rPr>
        <w:t xml:space="preserve">
             орналастырушы орталық қызметінің негізгі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Асыл тұқымдық өнімді өткізу жөніндегі орналастырушы орталық </w:t>
      </w:r>
    </w:p>
    <w:bookmarkEnd w:id="5"/>
    <w:bookmarkStart w:name="z13"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қызметінің негізгі бағыттары мыналар болып табылады:</w:t>
      </w:r>
    </w:p>
    <w:p>
      <w:pPr>
        <w:spacing w:after="0"/>
        <w:ind w:left="0"/>
        <w:jc w:val="both"/>
      </w:pPr>
      <w:r>
        <w:rPr>
          <w:rFonts w:ascii="Times New Roman"/>
          <w:b w:val="false"/>
          <w:i w:val="false"/>
          <w:color w:val="000000"/>
          <w:sz w:val="28"/>
        </w:rPr>
        <w:t xml:space="preserve">     1) жақсартқыш деп танылған бұқалардың ұрығын және мүйізді ірі қараның </w:t>
      </w:r>
    </w:p>
    <w:p>
      <w:pPr>
        <w:spacing w:after="0"/>
        <w:ind w:left="0"/>
        <w:jc w:val="both"/>
      </w:pPr>
      <w:r>
        <w:rPr>
          <w:rFonts w:ascii="Times New Roman"/>
          <w:b w:val="false"/>
          <w:i w:val="false"/>
          <w:color w:val="000000"/>
          <w:sz w:val="28"/>
        </w:rPr>
        <w:t>іштегі төлдерін сатып алу, сақтау және өткізу;</w:t>
      </w:r>
    </w:p>
    <w:p>
      <w:pPr>
        <w:spacing w:after="0"/>
        <w:ind w:left="0"/>
        <w:jc w:val="both"/>
      </w:pPr>
      <w:r>
        <w:rPr>
          <w:rFonts w:ascii="Times New Roman"/>
          <w:b w:val="false"/>
          <w:i w:val="false"/>
          <w:color w:val="000000"/>
          <w:sz w:val="28"/>
        </w:rPr>
        <w:t xml:space="preserve">     2) басқа асыл тұқымды аталықтарды ұстау, олардың ұрықтарын алып, </w:t>
      </w:r>
    </w:p>
    <w:p>
      <w:pPr>
        <w:spacing w:after="0"/>
        <w:ind w:left="0"/>
        <w:jc w:val="both"/>
      </w:pPr>
      <w:r>
        <w:rPr>
          <w:rFonts w:ascii="Times New Roman"/>
          <w:b w:val="false"/>
          <w:i w:val="false"/>
          <w:color w:val="000000"/>
          <w:sz w:val="28"/>
        </w:rPr>
        <w:t>малды өз төлінен өсіруге пайдалану;</w:t>
      </w:r>
    </w:p>
    <w:p>
      <w:pPr>
        <w:spacing w:after="0"/>
        <w:ind w:left="0"/>
        <w:jc w:val="both"/>
      </w:pPr>
      <w:r>
        <w:rPr>
          <w:rFonts w:ascii="Times New Roman"/>
          <w:b w:val="false"/>
          <w:i w:val="false"/>
          <w:color w:val="000000"/>
          <w:sz w:val="28"/>
        </w:rPr>
        <w:t xml:space="preserve">     3) асыл тұқымды мал шаруашылығы саласындағы уәкілетті мемлекеттік </w:t>
      </w:r>
    </w:p>
    <w:p>
      <w:pPr>
        <w:spacing w:after="0"/>
        <w:ind w:left="0"/>
        <w:jc w:val="both"/>
      </w:pPr>
      <w:r>
        <w:rPr>
          <w:rFonts w:ascii="Times New Roman"/>
          <w:b w:val="false"/>
          <w:i w:val="false"/>
          <w:color w:val="000000"/>
          <w:sz w:val="28"/>
        </w:rPr>
        <w:t>орган белгілеген нысандар бойынша есеп жүргізу және есеп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 Малды өз төлінен өсіру жөнінде қызмет көрсетуші заңды және</w:t>
      </w:r>
    </w:p>
    <w:p>
      <w:pPr>
        <w:spacing w:after="0"/>
        <w:ind w:left="0"/>
        <w:jc w:val="both"/>
      </w:pPr>
      <w:r>
        <w:rPr>
          <w:rFonts w:ascii="Times New Roman"/>
          <w:b w:val="false"/>
          <w:i w:val="false"/>
          <w:color w:val="000000"/>
          <w:sz w:val="28"/>
        </w:rPr>
        <w:t>             жеке тұлғалар қызметінің негізгі бағыттары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Малды өз төлінен өсіру жөніндегі қызмет көрсетуші заңды және жеке </w:t>
      </w:r>
    </w:p>
    <w:p>
      <w:pPr>
        <w:spacing w:after="0"/>
        <w:ind w:left="0"/>
        <w:jc w:val="both"/>
      </w:pPr>
      <w:r>
        <w:rPr>
          <w:rFonts w:ascii="Times New Roman"/>
          <w:b w:val="false"/>
          <w:i w:val="false"/>
          <w:color w:val="000000"/>
          <w:sz w:val="28"/>
        </w:rPr>
        <w:t>тұлғалар қызметінің негізгі бағыттары мыналар болып табылады:</w:t>
      </w:r>
    </w:p>
    <w:p>
      <w:pPr>
        <w:spacing w:after="0"/>
        <w:ind w:left="0"/>
        <w:jc w:val="both"/>
      </w:pPr>
      <w:r>
        <w:rPr>
          <w:rFonts w:ascii="Times New Roman"/>
          <w:b w:val="false"/>
          <w:i w:val="false"/>
          <w:color w:val="000000"/>
          <w:sz w:val="28"/>
        </w:rPr>
        <w:t>     1) қолдан қашыру;</w:t>
      </w:r>
    </w:p>
    <w:p>
      <w:pPr>
        <w:spacing w:after="0"/>
        <w:ind w:left="0"/>
        <w:jc w:val="both"/>
      </w:pPr>
      <w:r>
        <w:rPr>
          <w:rFonts w:ascii="Times New Roman"/>
          <w:b w:val="false"/>
          <w:i w:val="false"/>
          <w:color w:val="000000"/>
          <w:sz w:val="28"/>
        </w:rPr>
        <w:t>     2) қолдан ұрықтандыру;</w:t>
      </w:r>
    </w:p>
    <w:p>
      <w:pPr>
        <w:spacing w:after="0"/>
        <w:ind w:left="0"/>
        <w:jc w:val="both"/>
      </w:pPr>
      <w:r>
        <w:rPr>
          <w:rFonts w:ascii="Times New Roman"/>
          <w:b w:val="false"/>
          <w:i w:val="false"/>
          <w:color w:val="000000"/>
          <w:sz w:val="28"/>
        </w:rPr>
        <w:t>     3) іштегі төлдерді ауыстыру (көшіру).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Малдың асыл тұқымдық құндылығын анықтау жөнінде</w:t>
      </w:r>
    </w:p>
    <w:p>
      <w:pPr>
        <w:spacing w:after="0"/>
        <w:ind w:left="0"/>
        <w:jc w:val="both"/>
      </w:pPr>
      <w:r>
        <w:rPr>
          <w:rFonts w:ascii="Times New Roman"/>
          <w:b w:val="false"/>
          <w:i w:val="false"/>
          <w:color w:val="000000"/>
          <w:sz w:val="28"/>
        </w:rPr>
        <w:t>             қызмет көрсетуші заңды және жеке тұлғалар қызметінің</w:t>
      </w:r>
    </w:p>
    <w:p>
      <w:pPr>
        <w:spacing w:after="0"/>
        <w:ind w:left="0"/>
        <w:jc w:val="both"/>
      </w:pPr>
      <w:r>
        <w:rPr>
          <w:rFonts w:ascii="Times New Roman"/>
          <w:b w:val="false"/>
          <w:i w:val="false"/>
          <w:color w:val="000000"/>
          <w:sz w:val="28"/>
        </w:rPr>
        <w:t>             негізгі бағыттары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Асыл тұқымды мал шаруашылығы саласында қызмет көрсетуші заңды және жеке тұлғалар қызметінің негізгі бағыттары мыналар болып табылады: </w:t>
      </w:r>
      <w:r>
        <w:br/>
      </w:r>
      <w:r>
        <w:rPr>
          <w:rFonts w:ascii="Times New Roman"/>
          <w:b w:val="false"/>
          <w:i w:val="false"/>
          <w:color w:val="000000"/>
          <w:sz w:val="28"/>
        </w:rPr>
        <w:t xml:space="preserve">
      асыл тұқымды малдардың асыл тұқымды бағалылығын анықтау, аккредитивтелген цитегенетикалық, иммуногенетикалық, зертханалардың жүйесін, сүттің сапасын селекциялық бақылау зертханаларының, ипподромдардың, мал шаруашылығының бақылау-сынау станцияларының тартылуымен асыл тұқымды мал шаруашылығы саласындағы уәкілетті орган бекіткен әдістемелерге оларды сәйкестендіру. </w:t>
      </w:r>
      <w:r>
        <w:br/>
      </w:r>
      <w:r>
        <w:rPr>
          <w:rFonts w:ascii="Times New Roman"/>
          <w:b w:val="false"/>
          <w:i w:val="false"/>
          <w:color w:val="000000"/>
          <w:sz w:val="28"/>
        </w:rPr>
        <w:t>
 </w:t>
      </w:r>
      <w:r>
        <w:br/>
      </w:r>
      <w:r>
        <w:rPr>
          <w:rFonts w:ascii="Times New Roman"/>
          <w:b w:val="false"/>
          <w:i w:val="false"/>
          <w:color w:val="000000"/>
          <w:sz w:val="28"/>
        </w:rPr>
        <w:t xml:space="preserve">
      12-бап. Асыл тұқымды өнімді (материалды) бағалау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Асыл тұқымды өнім (материал) асыл тұқымды мал шаруашылығы саласында бекітілген нормативтік құжаттар деп ережелерге сәйкес міндетті түрде бағалауға жатады. </w:t>
      </w:r>
      <w:r>
        <w:br/>
      </w:r>
      <w:r>
        <w:rPr>
          <w:rFonts w:ascii="Times New Roman"/>
          <w:b w:val="false"/>
          <w:i w:val="false"/>
          <w:color w:val="000000"/>
          <w:sz w:val="28"/>
        </w:rPr>
        <w:t xml:space="preserve">
      2. Бағалауды асыл тұқымды малдың бағалылығын анықтау бойынша қызмет көрсету жөніндегі аттестатталған заңды және жеке тұлғалар асыл тұқымды малдардың өнімділігін, оларда тектік кеселдердің болмауын, сондай-ақ ұрықтың немесе іштегі төлдің тегін және сапасын анықтау мақсатымен өткізеді. Бағалау нәтижелері туралы құжат асыл тұқымды мал шаруашылығы саласындағы уәкілетті органның асыл тұқымды өнімге (материалға) асыл тұқымды куәлік (сертификат) беруге негіз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3-тарау. Асыл тұқымдық өнім (материал)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Асыл тұқымдық өнімді (материалды) тану және асыл </w:t>
      </w:r>
      <w:r>
        <w:br/>
      </w:r>
      <w:r>
        <w:rPr>
          <w:rFonts w:ascii="Times New Roman"/>
          <w:b w:val="false"/>
          <w:i w:val="false"/>
          <w:color w:val="000000"/>
          <w:sz w:val="28"/>
        </w:rPr>
        <w:t xml:space="preserve">
              тұқымдық куәлік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Өнім (материал) мынадай жағдайларда асыл тұқымдық деп танылады: </w:t>
      </w:r>
      <w:r>
        <w:br/>
      </w:r>
      <w:r>
        <w:rPr>
          <w:rFonts w:ascii="Times New Roman"/>
          <w:b w:val="false"/>
          <w:i w:val="false"/>
          <w:color w:val="000000"/>
          <w:sz w:val="28"/>
        </w:rPr>
        <w:t xml:space="preserve">
      1) асыл тұқымды мал шаруашылығы саласындағы уәкілетті мемлекеттік орган берген асыл тұқымдық куәлігі болса; </w:t>
      </w:r>
      <w:r>
        <w:br/>
      </w:r>
      <w:r>
        <w:rPr>
          <w:rFonts w:ascii="Times New Roman"/>
          <w:b w:val="false"/>
          <w:i w:val="false"/>
          <w:color w:val="000000"/>
          <w:sz w:val="28"/>
        </w:rPr>
        <w:t xml:space="preserve">
      2) аттестатталған асыл тұқымдық орталықта немесе асыл тұқымдық өнімді (материалды) өткізу жөніндегі аттестатталған орналастырушы орталықта асыл тұқымды малдан алынған және өңделген ұрық және асыл тұқымдық куәлігі болса; </w:t>
      </w:r>
      <w:r>
        <w:br/>
      </w:r>
      <w:r>
        <w:rPr>
          <w:rFonts w:ascii="Times New Roman"/>
          <w:b w:val="false"/>
          <w:i w:val="false"/>
          <w:color w:val="000000"/>
          <w:sz w:val="28"/>
        </w:rPr>
        <w:t xml:space="preserve">
      3) аттестатталған асыл тұқымдық шаруашылықтан аттестатталған заңды және жеке тұлға алған және өңдеген іштегі төлі, асыл тұқымдық куәлігі болса; </w:t>
      </w:r>
      <w:r>
        <w:br/>
      </w:r>
      <w:r>
        <w:rPr>
          <w:rFonts w:ascii="Times New Roman"/>
          <w:b w:val="false"/>
          <w:i w:val="false"/>
          <w:color w:val="000000"/>
          <w:sz w:val="28"/>
        </w:rPr>
        <w:t xml:space="preserve">
      4) өнімнің (материалдың) ауру емес екендігі және бактериялар тұқымдамағаны туралы мал дәрігерлік куәлігі болса. </w:t>
      </w:r>
      <w:r>
        <w:br/>
      </w:r>
      <w:r>
        <w:rPr>
          <w:rFonts w:ascii="Times New Roman"/>
          <w:b w:val="false"/>
          <w:i w:val="false"/>
          <w:color w:val="000000"/>
          <w:sz w:val="28"/>
        </w:rPr>
        <w:t xml:space="preserve">
      2. Егер импортталған асыл тұқымды өнімге (материалға) экспортшы елдің ресми органдары берген асыл тұқымдық куәлікті асыл тұқымды мал шаруашылығы саласындағы уәкілетті мемлекеттік орган халықаралық нормаларға немесе мемлекетаралық келісімдерге сәйкес таныса, ол асыл тұқымды деп танылады.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Асыл тұқымдық өнімнің (материалдың) экспорты мен импорты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Асыл тұқымдық өнімнің (материалдың) экспорты мен импорты Қазақстан Республикасының заңнамасында көзделген тәртіппен жүзеге асырылады. </w:t>
      </w:r>
      <w:r>
        <w:br/>
      </w:r>
      <w:r>
        <w:rPr>
          <w:rFonts w:ascii="Times New Roman"/>
          <w:b w:val="false"/>
          <w:i w:val="false"/>
          <w:color w:val="000000"/>
          <w:sz w:val="28"/>
        </w:rPr>
        <w:t xml:space="preserve">
      2. Асыл тұқымдық өнімнің (материалдың) экспорты асыл тұқымды мал шаруашылығы саласындағы уәкілетті орган берген мал дәрігерлік және асыл тұқымдық куәліктер бар болғанда жүзеге асырылады. </w:t>
      </w:r>
      <w:r>
        <w:br/>
      </w:r>
      <w:r>
        <w:rPr>
          <w:rFonts w:ascii="Times New Roman"/>
          <w:b w:val="false"/>
          <w:i w:val="false"/>
          <w:color w:val="000000"/>
          <w:sz w:val="28"/>
        </w:rPr>
        <w:t xml:space="preserve">
      3. Асыл тұқымдық өнімнің (материалдың) импорты Қазақстан Республикасында қолданылып жүрген заңнамаға сәйкес берілген мал дәрігерлік және асыл тұқымдық куәліктер бар болғанда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Асыл тұқымдық өнімнің (материалдың) мемлекеттік есебін </w:t>
      </w:r>
      <w:r>
        <w:br/>
      </w:r>
      <w:r>
        <w:rPr>
          <w:rFonts w:ascii="Times New Roman"/>
          <w:b w:val="false"/>
          <w:i w:val="false"/>
          <w:color w:val="000000"/>
          <w:sz w:val="28"/>
        </w:rPr>
        <w:t xml:space="preserve">
              жүргізу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заңның 13-бабының 1 және 2-тармақтарына сәйкес танылған асыл тұқымды өнім (материал) мемлекеттік есепке алуға жатады. </w:t>
      </w:r>
      <w:r>
        <w:br/>
      </w:r>
      <w:r>
        <w:rPr>
          <w:rFonts w:ascii="Times New Roman"/>
          <w:b w:val="false"/>
          <w:i w:val="false"/>
          <w:color w:val="000000"/>
          <w:sz w:val="28"/>
        </w:rPr>
        <w:t xml:space="preserve">
      2. Асыл тұқымды малдардың және асыл тұқымды мал шаруашылығы субъектілері табындарының саны мен өнімділігі туралы деректер малдардың түрлері мен тұқымдары бойынша малдардың мемлекеттік тіркеліміне енгізіледі. </w:t>
      </w:r>
      <w:r>
        <w:br/>
      </w:r>
      <w:r>
        <w:rPr>
          <w:rFonts w:ascii="Times New Roman"/>
          <w:b w:val="false"/>
          <w:i w:val="false"/>
          <w:color w:val="000000"/>
          <w:sz w:val="28"/>
        </w:rPr>
        <w:t xml:space="preserve">
      3. Шыққан тегі, өнімділігі және асыл тұқымдық сапалары бойынша ең қымбат бағалы малдар туралы деректер асыл тұқымды малдардың мемлекеттік кітабына енгізіледі. </w:t>
      </w:r>
      <w:r>
        <w:br/>
      </w:r>
      <w:r>
        <w:rPr>
          <w:rFonts w:ascii="Times New Roman"/>
          <w:b w:val="false"/>
          <w:i w:val="false"/>
          <w:color w:val="000000"/>
          <w:sz w:val="28"/>
        </w:rPr>
        <w:t xml:space="preserve">
      4. Асыл тұқымды малдары немесе асыл тұқымды табыны бар, асыл тұқымды мал шаруашылығы субъектісінің аттестаты жоқ заңды және жеке тұлғалары бар малдарды немесе асыл тұқымды табындарды асыл тұқымды малдардың мемлекеттік тіркеліміне енгізу мақсатында асыл тұқымды өнімнің (материалдың) есебін жүргізе алады және асыл тұқымды мал шаруашылығы саласындағы уәкілетті мемлекеттік органға ерікті есеп бере алады. </w:t>
      </w:r>
      <w:r>
        <w:br/>
      </w:r>
      <w:r>
        <w:rPr>
          <w:rFonts w:ascii="Times New Roman"/>
          <w:b w:val="false"/>
          <w:i w:val="false"/>
          <w:color w:val="000000"/>
          <w:sz w:val="28"/>
        </w:rPr>
        <w:t xml:space="preserve">
      5. Асыл тұқымды малдың мемлекеттік кітабы мен тіркеліміне енгізілген деректер мүдделі тұлғалар үшін қол жетімді болады. </w:t>
      </w:r>
      <w:r>
        <w:br/>
      </w:r>
      <w:r>
        <w:rPr>
          <w:rFonts w:ascii="Times New Roman"/>
          <w:b w:val="false"/>
          <w:i w:val="false"/>
          <w:color w:val="000000"/>
          <w:sz w:val="28"/>
        </w:rPr>
        <w:t xml:space="preserve">
      6. Асыл тұқымдық өнімнің (материалдың) есеп журналдарының, Асыл тұқымды малдың мемлекеттік кітабы мен асыл тұқымды малдың мемлекеттік тіркелімі туралы ереженің нысанын, сондай-ақ оларға жазбалар енгізудің тәртібін асыл тұқымды мал шаруашылығы саласындағы уәкілетті мемлекеттік орган әзірлейді және бекітеді.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4-тарау. Асыл тұқымды мал шаруашылығын </w:t>
      </w:r>
      <w:r>
        <w:br/>
      </w:r>
      <w:r>
        <w:rPr>
          <w:rFonts w:ascii="Times New Roman"/>
          <w:b w:val="false"/>
          <w:i w:val="false"/>
          <w:color w:val="000000"/>
          <w:sz w:val="28"/>
        </w:rPr>
        <w:t xml:space="preserve">
                         мемлекеттік реттеу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Асыл тұқымды мал шаруашылығын мемлекеттік қолдау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Асыл тұқымды мал шаруашылығы Қазақстан Республикасында мемлекеттік қолдауға ие болады: </w:t>
      </w:r>
      <w:r>
        <w:br/>
      </w:r>
      <w:r>
        <w:rPr>
          <w:rFonts w:ascii="Times New Roman"/>
          <w:b w:val="false"/>
          <w:i w:val="false"/>
          <w:color w:val="000000"/>
          <w:sz w:val="28"/>
        </w:rPr>
        <w:t xml:space="preserve">
      2. Асыл тұқымды мал шаруашылығын мемлекеттік қолдау асыл тұқымды мал шаруашылығын дамыту бағдарламасы негізінде мемлекеттік демеу қаржы түрінде жүзеге асырылады. </w:t>
      </w:r>
      <w:r>
        <w:br/>
      </w:r>
      <w:r>
        <w:rPr>
          <w:rFonts w:ascii="Times New Roman"/>
          <w:b w:val="false"/>
          <w:i w:val="false"/>
          <w:color w:val="000000"/>
          <w:sz w:val="28"/>
        </w:rPr>
        <w:t xml:space="preserve">
      3. Асыл тұқымды мал шаруашылығын мемлекеттік қолдау: </w:t>
      </w:r>
      <w:r>
        <w:br/>
      </w:r>
      <w:r>
        <w:rPr>
          <w:rFonts w:ascii="Times New Roman"/>
          <w:b w:val="false"/>
          <w:i w:val="false"/>
          <w:color w:val="000000"/>
          <w:sz w:val="28"/>
        </w:rPr>
        <w:t xml:space="preserve">
      1) мал тұқымдарын сақтау жөніндегі іс-шараларды мемлекеттік қолдаудан; </w:t>
      </w:r>
      <w:r>
        <w:br/>
      </w:r>
      <w:r>
        <w:rPr>
          <w:rFonts w:ascii="Times New Roman"/>
          <w:b w:val="false"/>
          <w:i w:val="false"/>
          <w:color w:val="000000"/>
          <w:sz w:val="28"/>
        </w:rPr>
        <w:t xml:space="preserve">
      2) ауыл шаруашылығы тауарын өндірушілер үшін асыл тұқымдық өнімнің (материалдың) қол жетімдігін қамтамасыз етуге бағытталған іс-шараларды мемлекеттік қолдаудан; </w:t>
      </w:r>
      <w:r>
        <w:br/>
      </w:r>
      <w:r>
        <w:rPr>
          <w:rFonts w:ascii="Times New Roman"/>
          <w:b w:val="false"/>
          <w:i w:val="false"/>
          <w:color w:val="000000"/>
          <w:sz w:val="28"/>
        </w:rPr>
        <w:t xml:space="preserve">
      3) құс шаруашылығы жөніндегі асыл тұқымды шаруашылықтарды, асыл тұқымдық орталықтарды құруға бағытталған іс-шараларды мемлекеттік қолдаудан тұрады. </w:t>
      </w:r>
      <w:r>
        <w:br/>
      </w:r>
      <w:r>
        <w:rPr>
          <w:rFonts w:ascii="Times New Roman"/>
          <w:b w:val="false"/>
          <w:i w:val="false"/>
          <w:color w:val="000000"/>
          <w:sz w:val="28"/>
        </w:rPr>
        <w:t xml:space="preserve">
      4. Мал тұқымын, соның ішінде тектік қоры шектеулі тұқымдарды сақтау жөніндегі іс-шараларды мемлекеттік қолдауды жыл сайын республикалық бюджетті қалыптастыру кезінде асыл тұқымды мал шаруашылығы саласындағы уәкілетті органның ұсынуы бойынша Қазақстан Республикасының Үкіметі белгілейді. </w:t>
      </w:r>
      <w:r>
        <w:br/>
      </w:r>
      <w:r>
        <w:rPr>
          <w:rFonts w:ascii="Times New Roman"/>
          <w:b w:val="false"/>
          <w:i w:val="false"/>
          <w:color w:val="000000"/>
          <w:sz w:val="28"/>
        </w:rPr>
        <w:t xml:space="preserve">
      5. Ауыл шаруашылығы тауарын өндірушілер үшін асыл тұқымдық өнімнің (материалдың) қол жетімдігін қамтамасыз етуге бағытталған іс-шараларды мемлекеттік қолдау асыл тұқымдық өнімнің (материалдың) әрбір түріне арналған жыл сайынғы өткізу мөлшері шегінде және оның белгіленген мақсатқа пайдаланылғаны тиісті құжаттармен расталған жағдайда өткізілген асыл тұқымдық өнімге (материалға) демеуқаржы беру жолымен жүзеге асырылады. </w:t>
      </w:r>
      <w:r>
        <w:br/>
      </w:r>
      <w:r>
        <w:rPr>
          <w:rFonts w:ascii="Times New Roman"/>
          <w:b w:val="false"/>
          <w:i w:val="false"/>
          <w:color w:val="000000"/>
          <w:sz w:val="28"/>
        </w:rPr>
        <w:t xml:space="preserve">
      Бұл ретте демеуқаржы: </w:t>
      </w:r>
      <w:r>
        <w:br/>
      </w:r>
      <w:r>
        <w:rPr>
          <w:rFonts w:ascii="Times New Roman"/>
          <w:b w:val="false"/>
          <w:i w:val="false"/>
          <w:color w:val="000000"/>
          <w:sz w:val="28"/>
        </w:rPr>
        <w:t xml:space="preserve">
      1) асыл тұқымдық шаруашылықтарға: </w:t>
      </w:r>
      <w:r>
        <w:br/>
      </w:r>
      <w:r>
        <w:rPr>
          <w:rFonts w:ascii="Times New Roman"/>
          <w:b w:val="false"/>
          <w:i w:val="false"/>
          <w:color w:val="000000"/>
          <w:sz w:val="28"/>
        </w:rPr>
        <w:t xml:space="preserve">
      отандық ауыл шаруашылығы тауарын өндірушілерге өткізілген асыл тұқымды мал төлінің және асыл тұқымды жұмыртқаның құнын ішінара арзандатуға; </w:t>
      </w:r>
      <w:r>
        <w:br/>
      </w:r>
      <w:r>
        <w:rPr>
          <w:rFonts w:ascii="Times New Roman"/>
          <w:b w:val="false"/>
          <w:i w:val="false"/>
          <w:color w:val="000000"/>
          <w:sz w:val="28"/>
        </w:rPr>
        <w:t xml:space="preserve">
      отандық ауыл шаруашылығы тауарын өндірушілерге және аттестацияланған заңды және жеке тұлғалар арқылы өткізілген және пайдаланылған іштегі төлдің құнын ішінара арзандатуға; </w:t>
      </w:r>
      <w:r>
        <w:br/>
      </w:r>
      <w:r>
        <w:rPr>
          <w:rFonts w:ascii="Times New Roman"/>
          <w:b w:val="false"/>
          <w:i w:val="false"/>
          <w:color w:val="000000"/>
          <w:sz w:val="28"/>
        </w:rPr>
        <w:t xml:space="preserve">
      мемлекеттің қатысумен асыл тұқымдық құс шаруашылығы құрылуы кезінде арнайы жабдықтар негізгі желілер мен будандарды басым сатып алу бойынша, сондай-ақ олардан асыл тұқымды жұмыртқа алғанға дейін 1,5 жыл бойы оларды бағу бойынша шығындарды толығымен өтеуге бір жолғы тәртіппен. </w:t>
      </w:r>
      <w:r>
        <w:br/>
      </w:r>
      <w:r>
        <w:rPr>
          <w:rFonts w:ascii="Times New Roman"/>
          <w:b w:val="false"/>
          <w:i w:val="false"/>
          <w:color w:val="000000"/>
          <w:sz w:val="28"/>
        </w:rPr>
        <w:t xml:space="preserve">
      2) асыл тұқымдық орталықтарға: </w:t>
      </w:r>
      <w:r>
        <w:br/>
      </w:r>
      <w:r>
        <w:rPr>
          <w:rFonts w:ascii="Times New Roman"/>
          <w:b w:val="false"/>
          <w:i w:val="false"/>
          <w:color w:val="000000"/>
          <w:sz w:val="28"/>
        </w:rPr>
        <w:t xml:space="preserve">
      мемлекеттің қатысуымен олардың құрылуы кезінде асыл тұқымды мал шаруашылығы саласындағы уәкілетті мемлекеттік орган белгілеген бұқалар және арнайы жабдықтар сатып алу бойынша шығындарды толығымен өтеуге бір жолғы тәртіппен; </w:t>
      </w:r>
      <w:r>
        <w:br/>
      </w:r>
      <w:r>
        <w:rPr>
          <w:rFonts w:ascii="Times New Roman"/>
          <w:b w:val="false"/>
          <w:i w:val="false"/>
          <w:color w:val="000000"/>
          <w:sz w:val="28"/>
        </w:rPr>
        <w:t xml:space="preserve">
      олардың құрылуы кезінде бұқаларды бағуға және олардың ұрықтарын ұрпақтарының өнімділік бойынша сапасы түбегейлі анықталғанға дейін 5 жыл бойы сақтауға жұмсалған шығындарды толығымен өтеуге; </w:t>
      </w:r>
      <w:r>
        <w:br/>
      </w:r>
      <w:r>
        <w:rPr>
          <w:rFonts w:ascii="Times New Roman"/>
          <w:b w:val="false"/>
          <w:i w:val="false"/>
          <w:color w:val="000000"/>
          <w:sz w:val="28"/>
        </w:rPr>
        <w:t xml:space="preserve">
      отандық ауыл шаруашылығы тауарын өндірушілерге аттестацияланған заңды және жеке тұлғалар арқылы өткізілген және пайдаланылған жақсартқыш деп танылған бұқалардың ұрықтары және мүйізді ірі қараның іштегі төлдері құнын ішінара арзандатуға; </w:t>
      </w:r>
      <w:r>
        <w:br/>
      </w:r>
      <w:r>
        <w:rPr>
          <w:rFonts w:ascii="Times New Roman"/>
          <w:b w:val="false"/>
          <w:i w:val="false"/>
          <w:color w:val="000000"/>
          <w:sz w:val="28"/>
        </w:rPr>
        <w:t xml:space="preserve">
      3) асыл тұқымдық өнімді (материалды) өткізу жөніндегі орналастырушы орталықтарға отандық ауыл шаруашылығы тауарын өндірушілерге аттестацияланған заңды және жеке тұлғалар арқылы өткізілген және пайдаланылған жақсартқыш деп танылған бұқалар ұрықтарын және мүйізді ірі қараның іштегі төлдерінің құнын ішінара арзандатуға бөлінеді. </w:t>
      </w:r>
      <w:r>
        <w:br/>
      </w:r>
      <w:r>
        <w:rPr>
          <w:rFonts w:ascii="Times New Roman"/>
          <w:b w:val="false"/>
          <w:i w:val="false"/>
          <w:color w:val="000000"/>
          <w:sz w:val="28"/>
        </w:rPr>
        <w:t xml:space="preserve">
      6. Асыл тұқымдық өнімнің (материалдың) әрбір түріне және малдар </w:t>
      </w:r>
    </w:p>
    <w:bookmarkEnd w:id="7"/>
    <w:bookmarkStart w:name="z26"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тұқымдарын сақтау жөніндегі іс-шараларға арналған демеуқаржы </w:t>
      </w:r>
    </w:p>
    <w:p>
      <w:pPr>
        <w:spacing w:after="0"/>
        <w:ind w:left="0"/>
        <w:jc w:val="both"/>
      </w:pPr>
      <w:r>
        <w:rPr>
          <w:rFonts w:ascii="Times New Roman"/>
          <w:b w:val="false"/>
          <w:i w:val="false"/>
          <w:color w:val="000000"/>
          <w:sz w:val="28"/>
        </w:rPr>
        <w:t xml:space="preserve">нормативтерінің ең аз деңгейін асыл тұқымды мал шаруашылығы саласындағы </w:t>
      </w:r>
    </w:p>
    <w:p>
      <w:pPr>
        <w:spacing w:after="0"/>
        <w:ind w:left="0"/>
        <w:jc w:val="both"/>
      </w:pPr>
      <w:r>
        <w:rPr>
          <w:rFonts w:ascii="Times New Roman"/>
          <w:b w:val="false"/>
          <w:i w:val="false"/>
          <w:color w:val="000000"/>
          <w:sz w:val="28"/>
        </w:rPr>
        <w:t xml:space="preserve">уәкілетті мемлекеттік органның ұсынуы бойынша Қазақстан Республикасының </w:t>
      </w:r>
    </w:p>
    <w:p>
      <w:pPr>
        <w:spacing w:after="0"/>
        <w:ind w:left="0"/>
        <w:jc w:val="both"/>
      </w:pPr>
      <w:r>
        <w:rPr>
          <w:rFonts w:ascii="Times New Roman"/>
          <w:b w:val="false"/>
          <w:i w:val="false"/>
          <w:color w:val="000000"/>
          <w:sz w:val="28"/>
        </w:rPr>
        <w:t>Үкіметі белгілейді.</w:t>
      </w:r>
    </w:p>
    <w:p>
      <w:pPr>
        <w:spacing w:after="0"/>
        <w:ind w:left="0"/>
        <w:jc w:val="both"/>
      </w:pPr>
      <w:r>
        <w:rPr>
          <w:rFonts w:ascii="Times New Roman"/>
          <w:b w:val="false"/>
          <w:i w:val="false"/>
          <w:color w:val="000000"/>
          <w:sz w:val="28"/>
        </w:rPr>
        <w:t xml:space="preserve">     7. Асыл тұқымды мал шаруашылығының субъектілері отандық тауар </w:t>
      </w:r>
    </w:p>
    <w:p>
      <w:pPr>
        <w:spacing w:after="0"/>
        <w:ind w:left="0"/>
        <w:jc w:val="both"/>
      </w:pPr>
      <w:r>
        <w:rPr>
          <w:rFonts w:ascii="Times New Roman"/>
          <w:b w:val="false"/>
          <w:i w:val="false"/>
          <w:color w:val="000000"/>
          <w:sz w:val="28"/>
        </w:rPr>
        <w:t xml:space="preserve">өндірушілерге асыл тұқымдық өнімді (материалды) мемлекет бөлетін </w:t>
      </w:r>
    </w:p>
    <w:p>
      <w:pPr>
        <w:spacing w:after="0"/>
        <w:ind w:left="0"/>
        <w:jc w:val="both"/>
      </w:pPr>
      <w:r>
        <w:rPr>
          <w:rFonts w:ascii="Times New Roman"/>
          <w:b w:val="false"/>
          <w:i w:val="false"/>
          <w:color w:val="000000"/>
          <w:sz w:val="28"/>
        </w:rPr>
        <w:t>демеуқаржы айырмасын шегере отырып, еркін келісімді баға бойынша өткізеді;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