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db16" w14:textId="c61d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"ҚазТрансГаз" жабық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желтоқсан N 1958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50 000 000 (елу миллион) АҚШ долларына "Power Holdings Invest В. V." Компаниясының "ҚазТрансГаз" жабық акционерлік қоғамына (бұдан әрі - "ҚазТрансГаз" ЖАҚ) тиесілі акцияларының 84 пайызын Алматы қаласының коммуналдық меншігіне сатып алу жөніндегі Алматы қаласы әкімінің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комитеті, Қазақстан Республикасының Энергетика және минералдық ресурстар министрлігі заңнамада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Алматы қаласының жергілікті атқарушы органына осы қаулының 1-тармағында көрсетілген акциялардың сатылуын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"ҚазТрансГаз" ЖАҚ" "Қазақстан Республикасының мемлекеттік кепілдігімен "ҚазТрансГаз" жабық акционерлік қоғамының мемлекеттік емес заем тартуы жөніндегі қосымша шаралар туралы" Қазақстан Республикасы Үкіметінің 2000 жылғы 29 қыркүйектегі N 1475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P001475_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кепілдік берген мемлекеттік емес сыртқы заем бойынша ING Barings N.V. London Branch алдындағы міндеттемелердің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қаласының әкімі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жылдан бастап 2003 жылды қоса алғандағы кезеңде тиісті қаржы жылына арналған жергілікті бюджеттің жобасын бекіту кезінде "Power Holdings Invest В. V." компаниясы акцияларының 84 пайызын сатып алу-сату шарты бойынша "ҚазТрансГаз" ЖАҚ-ның алдындағы міндеттемелерін орындау үшін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қажетті қаражатты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"ҚазТранГаз" ЖАҚ-на жоғарыда көрсетілген сатып алу-сату шарты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міндеттемелерді орындау үшін жеткілікті қамтамасыз етуді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