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4e7c1" w14:textId="8f4e7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"Астананың гүлденуі - Қазақстанның гүлденуі" Астана қаласының әлеуметтік-экономикалық дамуының 2005 жылға дейінгі кезеңге арналған мемлекеттік бағдарламасы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5 қаңтар N 7</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 Президентінің "Астананың гүлденуі - </w:t>
      </w:r>
    </w:p>
    <w:p>
      <w:pPr>
        <w:spacing w:after="0"/>
        <w:ind w:left="0"/>
        <w:jc w:val="both"/>
      </w:pPr>
      <w:r>
        <w:rPr>
          <w:rFonts w:ascii="Times New Roman"/>
          <w:b w:val="false"/>
          <w:i w:val="false"/>
          <w:color w:val="000000"/>
          <w:sz w:val="28"/>
        </w:rPr>
        <w:t xml:space="preserve">Қазақстанның гүлденуі" Астана қаласының әлеуметтік-экономикалық дамуының </w:t>
      </w:r>
    </w:p>
    <w:p>
      <w:pPr>
        <w:spacing w:after="0"/>
        <w:ind w:left="0"/>
        <w:jc w:val="both"/>
      </w:pPr>
      <w:r>
        <w:rPr>
          <w:rFonts w:ascii="Times New Roman"/>
          <w:b w:val="false"/>
          <w:i w:val="false"/>
          <w:color w:val="000000"/>
          <w:sz w:val="28"/>
        </w:rPr>
        <w:t xml:space="preserve">2005 жылға дейінгі кезеңге арналған мемлекеттік бағдарламасы туралы" </w:t>
      </w:r>
    </w:p>
    <w:p>
      <w:pPr>
        <w:spacing w:after="0"/>
        <w:ind w:left="0"/>
        <w:jc w:val="both"/>
      </w:pPr>
      <w:r>
        <w:rPr>
          <w:rFonts w:ascii="Times New Roman"/>
          <w:b w:val="false"/>
          <w:i w:val="false"/>
          <w:color w:val="000000"/>
          <w:sz w:val="28"/>
        </w:rPr>
        <w:t xml:space="preserve">Жарлығының жобасы Қазақстан Республикасы Президентінің қарауына </w:t>
      </w:r>
    </w:p>
    <w:p>
      <w:pPr>
        <w:spacing w:after="0"/>
        <w:ind w:left="0"/>
        <w:jc w:val="both"/>
      </w:pPr>
      <w:r>
        <w:rPr>
          <w:rFonts w:ascii="Times New Roman"/>
          <w:b w:val="false"/>
          <w:i w:val="false"/>
          <w:color w:val="000000"/>
          <w:sz w:val="28"/>
        </w:rPr>
        <w:t>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w:t>
      </w:r>
    </w:p>
    <w:p>
      <w:pPr>
        <w:spacing w:after="0"/>
        <w:ind w:left="0"/>
        <w:jc w:val="both"/>
      </w:pPr>
      <w:r>
        <w:rPr>
          <w:rFonts w:ascii="Times New Roman"/>
          <w:b w:val="false"/>
          <w:i w:val="false"/>
          <w:color w:val="000000"/>
          <w:sz w:val="28"/>
        </w:rPr>
        <w:t>                             Жарлығы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"Астананың гүлденуі - Қазақстанның гүлденуі"</w:t>
      </w:r>
    </w:p>
    <w:p>
      <w:pPr>
        <w:spacing w:after="0"/>
        <w:ind w:left="0"/>
        <w:jc w:val="both"/>
      </w:pPr>
      <w:r>
        <w:rPr>
          <w:rFonts w:ascii="Times New Roman"/>
          <w:b w:val="false"/>
          <w:i w:val="false"/>
          <w:color w:val="000000"/>
          <w:sz w:val="28"/>
        </w:rPr>
        <w:t xml:space="preserve">           Астана қаласының әлеуметтік-экономикалық </w:t>
      </w:r>
    </w:p>
    <w:p>
      <w:pPr>
        <w:spacing w:after="0"/>
        <w:ind w:left="0"/>
        <w:jc w:val="both"/>
      </w:pPr>
      <w:r>
        <w:rPr>
          <w:rFonts w:ascii="Times New Roman"/>
          <w:b w:val="false"/>
          <w:i w:val="false"/>
          <w:color w:val="000000"/>
          <w:sz w:val="28"/>
        </w:rPr>
        <w:t xml:space="preserve">             дамуының 2005 жылға дейінгі кезеңге            </w:t>
      </w:r>
    </w:p>
    <w:p>
      <w:pPr>
        <w:spacing w:after="0"/>
        <w:ind w:left="0"/>
        <w:jc w:val="both"/>
      </w:pPr>
      <w:r>
        <w:rPr>
          <w:rFonts w:ascii="Times New Roman"/>
          <w:b w:val="false"/>
          <w:i w:val="false"/>
          <w:color w:val="000000"/>
          <w:sz w:val="28"/>
        </w:rPr>
        <w:t>           арналған мемлекеттік бағдарламасы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Конституциясы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K951000_</w:t>
      </w:r>
    </w:p>
    <w:p>
      <w:pPr>
        <w:spacing w:after="0"/>
        <w:ind w:left="0"/>
        <w:jc w:val="both"/>
      </w:pPr>
      <w:r>
        <w:br/>
      </w:r>
    </w:p>
    <w:p>
      <w:pPr>
        <w:spacing w:after="0"/>
        <w:ind w:left="0"/>
        <w:jc w:val="both"/>
      </w:pPr>
      <w:r>
        <w:rPr>
          <w:rFonts w:ascii="Times New Roman"/>
          <w:b w:val="false"/>
          <w:i w:val="false"/>
          <w:color w:val="000000"/>
          <w:sz w:val="28"/>
        </w:rPr>
        <w:t xml:space="preserve">  44-бабының 8) </w:t>
      </w:r>
    </w:p>
    <w:p>
      <w:pPr>
        <w:spacing w:after="0"/>
        <w:ind w:left="0"/>
        <w:jc w:val="both"/>
      </w:pPr>
      <w:r>
        <w:rPr>
          <w:rFonts w:ascii="Times New Roman"/>
          <w:b w:val="false"/>
          <w:i w:val="false"/>
          <w:color w:val="000000"/>
          <w:sz w:val="28"/>
        </w:rPr>
        <w:t>тармақшасына сәйкес қаулы етемін: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Қоса беріліп отырған "Астананың гүлденуі - Қазақстанның гүлденуі" Астана қаласының әлеуметтік-экономикалық дамуының 2005 жылға дейінгі кезеңге арналған мемлекеттік бағдарламасы (бұдан әрі - Бағдарлама) бекітілсін. </w:t>
      </w:r>
      <w:r>
        <w:br/>
      </w:r>
      <w:r>
        <w:rPr>
          <w:rFonts w:ascii="Times New Roman"/>
          <w:b w:val="false"/>
          <w:i w:val="false"/>
          <w:color w:val="000000"/>
          <w:sz w:val="28"/>
        </w:rPr>
        <w:t xml:space="preserve">
      2. Қазақстан Республикасының Үкіметі бір ай мерзімде Бағдарламаны іске асыру жөніндегі Іс-шаралар жоспарын әзірлесін және бекітсін. </w:t>
      </w:r>
      <w:r>
        <w:br/>
      </w:r>
      <w:r>
        <w:rPr>
          <w:rFonts w:ascii="Times New Roman"/>
          <w:b w:val="false"/>
          <w:i w:val="false"/>
          <w:color w:val="000000"/>
          <w:sz w:val="28"/>
        </w:rPr>
        <w:t xml:space="preserve">
      3. Астана қаласының әкімі жыл сайын жартыжылдықтың және жылдың қорытындысы бойынша Қазақстан Республикасы Президентінің Әкімшілігіне және Қазақстан Республикасы Үкіметіне Бағдарламаның іске асырылуы барысы туралы жиынтық талдамалы баяндама ұсынсын. </w:t>
      </w:r>
      <w:r>
        <w:br/>
      </w:r>
      <w:r>
        <w:rPr>
          <w:rFonts w:ascii="Times New Roman"/>
          <w:b w:val="false"/>
          <w:i w:val="false"/>
          <w:color w:val="000000"/>
          <w:sz w:val="28"/>
        </w:rPr>
        <w:t xml:space="preserve">
      4. Бағдарламаның орындалуын бақылау Қазақстан Республикасы Президентінің Әкімшілігіне жүктелсін. </w:t>
      </w:r>
      <w:r>
        <w:br/>
      </w:r>
      <w:r>
        <w:rPr>
          <w:rFonts w:ascii="Times New Roman"/>
          <w:b w:val="false"/>
          <w:i w:val="false"/>
          <w:color w:val="000000"/>
          <w:sz w:val="28"/>
        </w:rPr>
        <w:t xml:space="preserve">
      5. Осы Жарлық қол қойылған күнінен бастап күшіне енеді.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Президентінің</w:t>
      </w:r>
    </w:p>
    <w:p>
      <w:pPr>
        <w:spacing w:after="0"/>
        <w:ind w:left="0"/>
        <w:jc w:val="both"/>
      </w:pPr>
      <w:r>
        <w:rPr>
          <w:rFonts w:ascii="Times New Roman"/>
          <w:b w:val="false"/>
          <w:i w:val="false"/>
          <w:color w:val="000000"/>
          <w:sz w:val="28"/>
        </w:rPr>
        <w:t>                                                   2001 жылғы "___"______</w:t>
      </w:r>
    </w:p>
    <w:p>
      <w:pPr>
        <w:spacing w:after="0"/>
        <w:ind w:left="0"/>
        <w:jc w:val="both"/>
      </w:pPr>
      <w:r>
        <w:rPr>
          <w:rFonts w:ascii="Times New Roman"/>
          <w:b w:val="false"/>
          <w:i w:val="false"/>
          <w:color w:val="000000"/>
          <w:sz w:val="28"/>
        </w:rPr>
        <w:t>                                                   N _____ Жарлығымен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"Астананың гүлденуі - Қазақстанның гүлденуі"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Астана қаласының әлеуметтік-экономикалық </w:t>
      </w:r>
    </w:p>
    <w:p>
      <w:pPr>
        <w:spacing w:after="0"/>
        <w:ind w:left="0"/>
        <w:jc w:val="both"/>
      </w:pPr>
      <w:r>
        <w:rPr>
          <w:rFonts w:ascii="Times New Roman"/>
          <w:b w:val="false"/>
          <w:i w:val="false"/>
          <w:color w:val="000000"/>
          <w:sz w:val="28"/>
        </w:rPr>
        <w:t xml:space="preserve">            дамуының 2005 жылға дейінгі кезеңге              </w:t>
      </w:r>
    </w:p>
    <w:p>
      <w:pPr>
        <w:spacing w:after="0"/>
        <w:ind w:left="0"/>
        <w:jc w:val="both"/>
      </w:pPr>
      <w:r>
        <w:rPr>
          <w:rFonts w:ascii="Times New Roman"/>
          <w:b w:val="false"/>
          <w:i w:val="false"/>
          <w:color w:val="000000"/>
          <w:sz w:val="28"/>
        </w:rPr>
        <w:t>             арналған мемлекеттік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"Астананың гүлденуі - Қазақстанның гүлденуі" Астана</w:t>
      </w:r>
    </w:p>
    <w:p>
      <w:pPr>
        <w:spacing w:after="0"/>
        <w:ind w:left="0"/>
        <w:jc w:val="both"/>
      </w:pPr>
      <w:r>
        <w:rPr>
          <w:rFonts w:ascii="Times New Roman"/>
          <w:b w:val="false"/>
          <w:i w:val="false"/>
          <w:color w:val="000000"/>
          <w:sz w:val="28"/>
        </w:rPr>
        <w:t xml:space="preserve">                       қаласының әлеуметтік-экономикалық дамуының </w:t>
      </w:r>
    </w:p>
    <w:p>
      <w:pPr>
        <w:spacing w:after="0"/>
        <w:ind w:left="0"/>
        <w:jc w:val="both"/>
      </w:pPr>
      <w:r>
        <w:rPr>
          <w:rFonts w:ascii="Times New Roman"/>
          <w:b w:val="false"/>
          <w:i w:val="false"/>
          <w:color w:val="000000"/>
          <w:sz w:val="28"/>
        </w:rPr>
        <w:t>                       2005 жылға дейінгі кезеңге арналған мемлекеттік</w:t>
      </w:r>
    </w:p>
    <w:p>
      <w:pPr>
        <w:spacing w:after="0"/>
        <w:ind w:left="0"/>
        <w:jc w:val="both"/>
      </w:pPr>
      <w:r>
        <w:rPr>
          <w:rFonts w:ascii="Times New Roman"/>
          <w:b w:val="false"/>
          <w:i w:val="false"/>
          <w:color w:val="000000"/>
          <w:sz w:val="28"/>
        </w:rPr>
        <w:t>                       бағдарламасы</w:t>
      </w:r>
    </w:p>
    <w:p>
      <w:pPr>
        <w:spacing w:after="0"/>
        <w:ind w:left="0"/>
        <w:jc w:val="both"/>
      </w:pPr>
      <w:r>
        <w:rPr>
          <w:rFonts w:ascii="Times New Roman"/>
          <w:b w:val="false"/>
          <w:i w:val="false"/>
          <w:color w:val="000000"/>
          <w:sz w:val="28"/>
        </w:rPr>
        <w:t>     Әзірлеу үшін      Қазақстан Республикасы Президентінің 1999 жылғы</w:t>
      </w:r>
    </w:p>
    <w:p>
      <w:pPr>
        <w:spacing w:after="0"/>
        <w:ind w:left="0"/>
        <w:jc w:val="both"/>
      </w:pPr>
      <w:r>
        <w:rPr>
          <w:rFonts w:ascii="Times New Roman"/>
          <w:b w:val="false"/>
          <w:i w:val="false"/>
          <w:color w:val="000000"/>
          <w:sz w:val="28"/>
        </w:rPr>
        <w:t>     негіздеме         9 қарашадағы N 4054 тапсырмасы.</w:t>
      </w:r>
    </w:p>
    <w:p>
      <w:pPr>
        <w:spacing w:after="0"/>
        <w:ind w:left="0"/>
        <w:jc w:val="both"/>
      </w:pPr>
      <w:r>
        <w:rPr>
          <w:rFonts w:ascii="Times New Roman"/>
          <w:b w:val="false"/>
          <w:i w:val="false"/>
          <w:color w:val="000000"/>
          <w:sz w:val="28"/>
        </w:rPr>
        <w:t>     Мақсат            Мемлекеттік Бағдарламаның мақсаты Астана</w:t>
      </w:r>
    </w:p>
    <w:p>
      <w:pPr>
        <w:spacing w:after="0"/>
        <w:ind w:left="0"/>
        <w:jc w:val="both"/>
      </w:pPr>
      <w:r>
        <w:rPr>
          <w:rFonts w:ascii="Times New Roman"/>
          <w:b w:val="false"/>
          <w:i w:val="false"/>
          <w:color w:val="000000"/>
          <w:sz w:val="28"/>
        </w:rPr>
        <w:t>                       қаласының Қазақстанның әкімшілік-іскерлік орталығы</w:t>
      </w:r>
    </w:p>
    <w:p>
      <w:pPr>
        <w:spacing w:after="0"/>
        <w:ind w:left="0"/>
        <w:jc w:val="both"/>
      </w:pPr>
      <w:r>
        <w:rPr>
          <w:rFonts w:ascii="Times New Roman"/>
          <w:b w:val="false"/>
          <w:i w:val="false"/>
          <w:color w:val="000000"/>
          <w:sz w:val="28"/>
        </w:rPr>
        <w:t>                       ретінде үйлесімді дамуы жөніндегі кешенді</w:t>
      </w:r>
    </w:p>
    <w:p>
      <w:pPr>
        <w:spacing w:after="0"/>
        <w:ind w:left="0"/>
        <w:jc w:val="both"/>
      </w:pPr>
      <w:r>
        <w:rPr>
          <w:rFonts w:ascii="Times New Roman"/>
          <w:b w:val="false"/>
          <w:i w:val="false"/>
          <w:color w:val="000000"/>
          <w:sz w:val="28"/>
        </w:rPr>
        <w:t>                       шаралар әзірлеу, бас қаланың елдің</w:t>
      </w:r>
    </w:p>
    <w:p>
      <w:pPr>
        <w:spacing w:after="0"/>
        <w:ind w:left="0"/>
        <w:jc w:val="both"/>
      </w:pPr>
      <w:r>
        <w:rPr>
          <w:rFonts w:ascii="Times New Roman"/>
          <w:b w:val="false"/>
          <w:i w:val="false"/>
          <w:color w:val="000000"/>
          <w:sz w:val="28"/>
        </w:rPr>
        <w:t>                       әлеуметтік-экономикалық және рухани өміріндегі</w:t>
      </w:r>
    </w:p>
    <w:p>
      <w:pPr>
        <w:spacing w:after="0"/>
        <w:ind w:left="0"/>
        <w:jc w:val="both"/>
      </w:pPr>
      <w:r>
        <w:rPr>
          <w:rFonts w:ascii="Times New Roman"/>
          <w:b w:val="false"/>
          <w:i w:val="false"/>
          <w:color w:val="000000"/>
          <w:sz w:val="28"/>
        </w:rPr>
        <w:t>                       топтастырушылық ролін арттыру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Міндеттер         Қала экономикасы дамуының функционалдық-салалық     </w:t>
      </w:r>
    </w:p>
    <w:p>
      <w:pPr>
        <w:spacing w:after="0"/>
        <w:ind w:left="0"/>
        <w:jc w:val="both"/>
      </w:pPr>
      <w:r>
        <w:rPr>
          <w:rFonts w:ascii="Times New Roman"/>
          <w:b w:val="false"/>
          <w:i w:val="false"/>
          <w:color w:val="000000"/>
          <w:sz w:val="28"/>
        </w:rPr>
        <w:t xml:space="preserve">                       (өндірістік) құрылымы мен басымдықтарын             </w:t>
      </w:r>
    </w:p>
    <w:p>
      <w:pPr>
        <w:spacing w:after="0"/>
        <w:ind w:left="0"/>
        <w:jc w:val="both"/>
      </w:pPr>
      <w:r>
        <w:rPr>
          <w:rFonts w:ascii="Times New Roman"/>
          <w:b w:val="false"/>
          <w:i w:val="false"/>
          <w:color w:val="000000"/>
          <w:sz w:val="28"/>
        </w:rPr>
        <w:t>                       айқындау және негіздеу;</w:t>
      </w:r>
    </w:p>
    <w:p>
      <w:pPr>
        <w:spacing w:after="0"/>
        <w:ind w:left="0"/>
        <w:jc w:val="both"/>
      </w:pPr>
      <w:r>
        <w:rPr>
          <w:rFonts w:ascii="Times New Roman"/>
          <w:b w:val="false"/>
          <w:i w:val="false"/>
          <w:color w:val="000000"/>
          <w:sz w:val="28"/>
        </w:rPr>
        <w:t>                       әлеуметтік саланың құрылымы мен қаланың әлеуметтік</w:t>
      </w:r>
    </w:p>
    <w:p>
      <w:pPr>
        <w:spacing w:after="0"/>
        <w:ind w:left="0"/>
        <w:jc w:val="both"/>
      </w:pPr>
      <w:r>
        <w:rPr>
          <w:rFonts w:ascii="Times New Roman"/>
          <w:b w:val="false"/>
          <w:i w:val="false"/>
          <w:color w:val="000000"/>
          <w:sz w:val="28"/>
        </w:rPr>
        <w:t>                       инфрақұрылымын айқындау және негіздеу;</w:t>
      </w:r>
    </w:p>
    <w:p>
      <w:pPr>
        <w:spacing w:after="0"/>
        <w:ind w:left="0"/>
        <w:jc w:val="both"/>
      </w:pPr>
      <w:r>
        <w:rPr>
          <w:rFonts w:ascii="Times New Roman"/>
          <w:b w:val="false"/>
          <w:i w:val="false"/>
          <w:color w:val="000000"/>
          <w:sz w:val="28"/>
        </w:rPr>
        <w:t>                       қаланың өндірістік инфрақұрылымы мен тіршілікті</w:t>
      </w:r>
    </w:p>
    <w:p>
      <w:pPr>
        <w:spacing w:after="0"/>
        <w:ind w:left="0"/>
        <w:jc w:val="both"/>
      </w:pPr>
      <w:r>
        <w:rPr>
          <w:rFonts w:ascii="Times New Roman"/>
          <w:b w:val="false"/>
          <w:i w:val="false"/>
          <w:color w:val="000000"/>
          <w:sz w:val="28"/>
        </w:rPr>
        <w:t>                       қамтамасыз етуші жүйелерін дамыту мен</w:t>
      </w:r>
    </w:p>
    <w:p>
      <w:pPr>
        <w:spacing w:after="0"/>
        <w:ind w:left="0"/>
        <w:jc w:val="both"/>
      </w:pPr>
      <w:r>
        <w:rPr>
          <w:rFonts w:ascii="Times New Roman"/>
          <w:b w:val="false"/>
          <w:i w:val="false"/>
          <w:color w:val="000000"/>
          <w:sz w:val="28"/>
        </w:rPr>
        <w:t>                       қалыптастырудың бағыттарын айқындау және</w:t>
      </w:r>
    </w:p>
    <w:p>
      <w:pPr>
        <w:spacing w:after="0"/>
        <w:ind w:left="0"/>
        <w:jc w:val="both"/>
      </w:pPr>
      <w:r>
        <w:rPr>
          <w:rFonts w:ascii="Times New Roman"/>
          <w:b w:val="false"/>
          <w:i w:val="false"/>
          <w:color w:val="000000"/>
          <w:sz w:val="28"/>
        </w:rPr>
        <w:t>                       негіздеу;</w:t>
      </w:r>
    </w:p>
    <w:p>
      <w:pPr>
        <w:spacing w:after="0"/>
        <w:ind w:left="0"/>
        <w:jc w:val="both"/>
      </w:pPr>
      <w:r>
        <w:rPr>
          <w:rFonts w:ascii="Times New Roman"/>
          <w:b w:val="false"/>
          <w:i w:val="false"/>
          <w:color w:val="000000"/>
          <w:sz w:val="28"/>
        </w:rPr>
        <w:t>                       Астана қаласының перспективалық аймақаралық</w:t>
      </w:r>
    </w:p>
    <w:p>
      <w:pPr>
        <w:spacing w:after="0"/>
        <w:ind w:left="0"/>
        <w:jc w:val="both"/>
      </w:pPr>
      <w:r>
        <w:rPr>
          <w:rFonts w:ascii="Times New Roman"/>
          <w:b w:val="false"/>
          <w:i w:val="false"/>
          <w:color w:val="000000"/>
          <w:sz w:val="28"/>
        </w:rPr>
        <w:t>                       байланыстарын дамыту мен қалыптастырудың</w:t>
      </w:r>
    </w:p>
    <w:p>
      <w:pPr>
        <w:spacing w:after="0"/>
        <w:ind w:left="0"/>
        <w:jc w:val="both"/>
      </w:pPr>
      <w:r>
        <w:rPr>
          <w:rFonts w:ascii="Times New Roman"/>
          <w:b w:val="false"/>
          <w:i w:val="false"/>
          <w:color w:val="000000"/>
          <w:sz w:val="28"/>
        </w:rPr>
        <w:t>                       бағыттарын айқындау және негіздеу;</w:t>
      </w:r>
    </w:p>
    <w:p>
      <w:pPr>
        <w:spacing w:after="0"/>
        <w:ind w:left="0"/>
        <w:jc w:val="both"/>
      </w:pPr>
      <w:r>
        <w:rPr>
          <w:rFonts w:ascii="Times New Roman"/>
          <w:b w:val="false"/>
          <w:i w:val="false"/>
          <w:color w:val="000000"/>
          <w:sz w:val="28"/>
        </w:rPr>
        <w:t>                       Астана қаласы дамуының мультипликативтік нәтиже</w:t>
      </w:r>
    </w:p>
    <w:p>
      <w:pPr>
        <w:spacing w:after="0"/>
        <w:ind w:left="0"/>
        <w:jc w:val="both"/>
      </w:pPr>
      <w:r>
        <w:rPr>
          <w:rFonts w:ascii="Times New Roman"/>
          <w:b w:val="false"/>
          <w:i w:val="false"/>
          <w:color w:val="000000"/>
          <w:sz w:val="28"/>
        </w:rPr>
        <w:t>                       пайда болуының есебінен елдің әлеуметтік-</w:t>
      </w:r>
    </w:p>
    <w:p>
      <w:pPr>
        <w:spacing w:after="0"/>
        <w:ind w:left="0"/>
        <w:jc w:val="both"/>
      </w:pPr>
      <w:r>
        <w:rPr>
          <w:rFonts w:ascii="Times New Roman"/>
          <w:b w:val="false"/>
          <w:i w:val="false"/>
          <w:color w:val="000000"/>
          <w:sz w:val="28"/>
        </w:rPr>
        <w:t>                       экономикалық дамуына әсерін негіздеу;</w:t>
      </w:r>
    </w:p>
    <w:p>
      <w:pPr>
        <w:spacing w:after="0"/>
        <w:ind w:left="0"/>
        <w:jc w:val="both"/>
      </w:pPr>
      <w:r>
        <w:rPr>
          <w:rFonts w:ascii="Times New Roman"/>
          <w:b w:val="false"/>
          <w:i w:val="false"/>
          <w:color w:val="000000"/>
          <w:sz w:val="28"/>
        </w:rPr>
        <w:t>                       Астана қаласының әлеуметтік-экономикалық</w:t>
      </w:r>
    </w:p>
    <w:p>
      <w:pPr>
        <w:spacing w:after="0"/>
        <w:ind w:left="0"/>
        <w:jc w:val="both"/>
      </w:pPr>
      <w:r>
        <w:rPr>
          <w:rFonts w:ascii="Times New Roman"/>
          <w:b w:val="false"/>
          <w:i w:val="false"/>
          <w:color w:val="000000"/>
          <w:sz w:val="28"/>
        </w:rPr>
        <w:t>                       дамуының 2005 жылға дейінгі кезеңге</w:t>
      </w:r>
    </w:p>
    <w:p>
      <w:pPr>
        <w:spacing w:after="0"/>
        <w:ind w:left="0"/>
        <w:jc w:val="both"/>
      </w:pPr>
      <w:r>
        <w:rPr>
          <w:rFonts w:ascii="Times New Roman"/>
          <w:b w:val="false"/>
          <w:i w:val="false"/>
          <w:color w:val="000000"/>
          <w:sz w:val="28"/>
        </w:rPr>
        <w:t>                       арналған негізгі көрсеткіштерін</w:t>
      </w:r>
    </w:p>
    <w:p>
      <w:pPr>
        <w:spacing w:after="0"/>
        <w:ind w:left="0"/>
        <w:jc w:val="both"/>
      </w:pPr>
      <w:r>
        <w:rPr>
          <w:rFonts w:ascii="Times New Roman"/>
          <w:b w:val="false"/>
          <w:i w:val="false"/>
          <w:color w:val="000000"/>
          <w:sz w:val="28"/>
        </w:rPr>
        <w:t>                       болжау.</w:t>
      </w:r>
    </w:p>
    <w:p>
      <w:pPr>
        <w:spacing w:after="0"/>
        <w:ind w:left="0"/>
        <w:jc w:val="both"/>
      </w:pPr>
      <w:r>
        <w:rPr>
          <w:rFonts w:ascii="Times New Roman"/>
          <w:b w:val="false"/>
          <w:i w:val="false"/>
          <w:color w:val="000000"/>
          <w:sz w:val="28"/>
        </w:rPr>
        <w:t>     Негізгі           Түпкілікті мақсатқа бағытталуы және қалыптасуы мен</w:t>
      </w:r>
    </w:p>
    <w:p>
      <w:pPr>
        <w:spacing w:after="0"/>
        <w:ind w:left="0"/>
        <w:jc w:val="both"/>
      </w:pPr>
      <w:r>
        <w:rPr>
          <w:rFonts w:ascii="Times New Roman"/>
          <w:b w:val="false"/>
          <w:i w:val="false"/>
          <w:color w:val="000000"/>
          <w:sz w:val="28"/>
        </w:rPr>
        <w:t>     қағидаттар        дамуының кезеңділігі;</w:t>
      </w:r>
    </w:p>
    <w:p>
      <w:pPr>
        <w:spacing w:after="0"/>
        <w:ind w:left="0"/>
        <w:jc w:val="both"/>
      </w:pPr>
      <w:r>
        <w:rPr>
          <w:rFonts w:ascii="Times New Roman"/>
          <w:b w:val="false"/>
          <w:i w:val="false"/>
          <w:color w:val="000000"/>
          <w:sz w:val="28"/>
        </w:rPr>
        <w:t>                       Әлеуметтік-экономикалық жүйенің тиімділігі;</w:t>
      </w:r>
    </w:p>
    <w:p>
      <w:pPr>
        <w:spacing w:after="0"/>
        <w:ind w:left="0"/>
        <w:jc w:val="both"/>
      </w:pPr>
      <w:r>
        <w:rPr>
          <w:rFonts w:ascii="Times New Roman"/>
          <w:b w:val="false"/>
          <w:i w:val="false"/>
          <w:color w:val="000000"/>
          <w:sz w:val="28"/>
        </w:rPr>
        <w:t>                       Ілгерілеушілігі;</w:t>
      </w:r>
    </w:p>
    <w:p>
      <w:pPr>
        <w:spacing w:after="0"/>
        <w:ind w:left="0"/>
        <w:jc w:val="both"/>
      </w:pPr>
      <w:r>
        <w:rPr>
          <w:rFonts w:ascii="Times New Roman"/>
          <w:b w:val="false"/>
          <w:i w:val="false"/>
          <w:color w:val="000000"/>
          <w:sz w:val="28"/>
        </w:rPr>
        <w:t>                       Тауар өндірушілердің жоғары бәсекелестік қабілеті;</w:t>
      </w:r>
    </w:p>
    <w:p>
      <w:pPr>
        <w:spacing w:after="0"/>
        <w:ind w:left="0"/>
        <w:jc w:val="both"/>
      </w:pPr>
      <w:r>
        <w:rPr>
          <w:rFonts w:ascii="Times New Roman"/>
          <w:b w:val="false"/>
          <w:i w:val="false"/>
          <w:color w:val="000000"/>
          <w:sz w:val="28"/>
        </w:rPr>
        <w:t>                       Даму моделінің үдемелілігі;</w:t>
      </w:r>
    </w:p>
    <w:p>
      <w:pPr>
        <w:spacing w:after="0"/>
        <w:ind w:left="0"/>
        <w:jc w:val="both"/>
      </w:pPr>
      <w:r>
        <w:rPr>
          <w:rFonts w:ascii="Times New Roman"/>
          <w:b w:val="false"/>
          <w:i w:val="false"/>
          <w:color w:val="000000"/>
          <w:sz w:val="28"/>
        </w:rPr>
        <w:t>                       Қала экономикасының ашықтығы және сыртқы</w:t>
      </w:r>
    </w:p>
    <w:p>
      <w:pPr>
        <w:spacing w:after="0"/>
        <w:ind w:left="0"/>
        <w:jc w:val="both"/>
      </w:pPr>
      <w:r>
        <w:rPr>
          <w:rFonts w:ascii="Times New Roman"/>
          <w:b w:val="false"/>
          <w:i w:val="false"/>
          <w:color w:val="000000"/>
          <w:sz w:val="28"/>
        </w:rPr>
        <w:t>                       экономикалық қызметтің ырықтандырылуы;</w:t>
      </w:r>
    </w:p>
    <w:p>
      <w:pPr>
        <w:spacing w:after="0"/>
        <w:ind w:left="0"/>
        <w:jc w:val="both"/>
      </w:pPr>
      <w:r>
        <w:rPr>
          <w:rFonts w:ascii="Times New Roman"/>
          <w:b w:val="false"/>
          <w:i w:val="false"/>
          <w:color w:val="000000"/>
          <w:sz w:val="28"/>
        </w:rPr>
        <w:t>                       Қаланың экономикалық қауіпсіздігі;</w:t>
      </w:r>
    </w:p>
    <w:p>
      <w:pPr>
        <w:spacing w:after="0"/>
        <w:ind w:left="0"/>
        <w:jc w:val="both"/>
      </w:pPr>
      <w:r>
        <w:rPr>
          <w:rFonts w:ascii="Times New Roman"/>
          <w:b w:val="false"/>
          <w:i w:val="false"/>
          <w:color w:val="000000"/>
          <w:sz w:val="28"/>
        </w:rPr>
        <w:t>                       Сыртқы субъектілердің тарапынан көрінетін</w:t>
      </w:r>
    </w:p>
    <w:p>
      <w:pPr>
        <w:spacing w:after="0"/>
        <w:ind w:left="0"/>
        <w:jc w:val="both"/>
      </w:pPr>
      <w:r>
        <w:rPr>
          <w:rFonts w:ascii="Times New Roman"/>
          <w:b w:val="false"/>
          <w:i w:val="false"/>
          <w:color w:val="000000"/>
          <w:sz w:val="28"/>
        </w:rPr>
        <w:t>                       жетілмеген бәсекелестіктен және теріс пиғылды</w:t>
      </w:r>
    </w:p>
    <w:p>
      <w:pPr>
        <w:spacing w:after="0"/>
        <w:ind w:left="0"/>
        <w:jc w:val="both"/>
      </w:pPr>
      <w:r>
        <w:rPr>
          <w:rFonts w:ascii="Times New Roman"/>
          <w:b w:val="false"/>
          <w:i w:val="false"/>
          <w:color w:val="000000"/>
          <w:sz w:val="28"/>
        </w:rPr>
        <w:t>                       іс-әрекеттерден сенімді қорғалуы;</w:t>
      </w:r>
    </w:p>
    <w:p>
      <w:pPr>
        <w:spacing w:after="0"/>
        <w:ind w:left="0"/>
        <w:jc w:val="both"/>
      </w:pPr>
      <w:r>
        <w:rPr>
          <w:rFonts w:ascii="Times New Roman"/>
          <w:b w:val="false"/>
          <w:i w:val="false"/>
          <w:color w:val="000000"/>
          <w:sz w:val="28"/>
        </w:rPr>
        <w:t>                       Тауарлар мен қызметтерді өндірудің және</w:t>
      </w:r>
    </w:p>
    <w:p>
      <w:pPr>
        <w:spacing w:after="0"/>
        <w:ind w:left="0"/>
        <w:jc w:val="both"/>
      </w:pPr>
      <w:r>
        <w:rPr>
          <w:rFonts w:ascii="Times New Roman"/>
          <w:b w:val="false"/>
          <w:i w:val="false"/>
          <w:color w:val="000000"/>
          <w:sz w:val="28"/>
        </w:rPr>
        <w:t>                       тұтынудың экологиялылығы;</w:t>
      </w:r>
    </w:p>
    <w:p>
      <w:pPr>
        <w:spacing w:after="0"/>
        <w:ind w:left="0"/>
        <w:jc w:val="both"/>
      </w:pPr>
      <w:r>
        <w:rPr>
          <w:rFonts w:ascii="Times New Roman"/>
          <w:b w:val="false"/>
          <w:i w:val="false"/>
          <w:color w:val="000000"/>
          <w:sz w:val="28"/>
        </w:rPr>
        <w:t>                       Астана қаласының елдің қалалары мен аймақтары</w:t>
      </w:r>
    </w:p>
    <w:p>
      <w:pPr>
        <w:spacing w:after="0"/>
        <w:ind w:left="0"/>
        <w:jc w:val="both"/>
      </w:pPr>
      <w:r>
        <w:rPr>
          <w:rFonts w:ascii="Times New Roman"/>
          <w:b w:val="false"/>
          <w:i w:val="false"/>
          <w:color w:val="000000"/>
          <w:sz w:val="28"/>
        </w:rPr>
        <w:t>                       жүйесіндегі жетекшілігі.</w:t>
      </w:r>
    </w:p>
    <w:p>
      <w:pPr>
        <w:spacing w:after="0"/>
        <w:ind w:left="0"/>
        <w:jc w:val="both"/>
      </w:pPr>
      <w:r>
        <w:rPr>
          <w:rFonts w:ascii="Times New Roman"/>
          <w:b w:val="false"/>
          <w:i w:val="false"/>
          <w:color w:val="000000"/>
          <w:sz w:val="28"/>
        </w:rPr>
        <w:t>     Қаржыландыру      Республикалық және жергілікті бюджеттердің</w:t>
      </w:r>
    </w:p>
    <w:p>
      <w:pPr>
        <w:spacing w:after="0"/>
        <w:ind w:left="0"/>
        <w:jc w:val="both"/>
      </w:pPr>
      <w:r>
        <w:rPr>
          <w:rFonts w:ascii="Times New Roman"/>
          <w:b w:val="false"/>
          <w:i w:val="false"/>
          <w:color w:val="000000"/>
          <w:sz w:val="28"/>
        </w:rPr>
        <w:t>     көздері           қаражаты, кәсіпорындардың, ұйымдардың және</w:t>
      </w:r>
    </w:p>
    <w:p>
      <w:pPr>
        <w:spacing w:after="0"/>
        <w:ind w:left="0"/>
        <w:jc w:val="both"/>
      </w:pPr>
      <w:r>
        <w:rPr>
          <w:rFonts w:ascii="Times New Roman"/>
          <w:b w:val="false"/>
          <w:i w:val="false"/>
          <w:color w:val="000000"/>
          <w:sz w:val="28"/>
        </w:rPr>
        <w:t>                       халықтың қаражаты, халықаралық ұйымдардың</w:t>
      </w:r>
    </w:p>
    <w:p>
      <w:pPr>
        <w:spacing w:after="0"/>
        <w:ind w:left="0"/>
        <w:jc w:val="both"/>
      </w:pPr>
      <w:r>
        <w:rPr>
          <w:rFonts w:ascii="Times New Roman"/>
          <w:b w:val="false"/>
          <w:i w:val="false"/>
          <w:color w:val="000000"/>
          <w:sz w:val="28"/>
        </w:rPr>
        <w:t>                       гранттары Астана қаласының әлеуметтік-экономикалық</w:t>
      </w:r>
    </w:p>
    <w:p>
      <w:pPr>
        <w:spacing w:after="0"/>
        <w:ind w:left="0"/>
        <w:jc w:val="both"/>
      </w:pPr>
      <w:r>
        <w:rPr>
          <w:rFonts w:ascii="Times New Roman"/>
          <w:b w:val="false"/>
          <w:i w:val="false"/>
          <w:color w:val="000000"/>
          <w:sz w:val="28"/>
        </w:rPr>
        <w:t>                       дамуының 2005 жылға дейінгі мемлекеттік</w:t>
      </w:r>
    </w:p>
    <w:p>
      <w:pPr>
        <w:spacing w:after="0"/>
        <w:ind w:left="0"/>
        <w:jc w:val="both"/>
      </w:pPr>
      <w:r>
        <w:rPr>
          <w:rFonts w:ascii="Times New Roman"/>
          <w:b w:val="false"/>
          <w:i w:val="false"/>
          <w:color w:val="000000"/>
          <w:sz w:val="28"/>
        </w:rPr>
        <w:t>                       бағдарламасын іске асыру үшін ресурстық</w:t>
      </w:r>
    </w:p>
    <w:p>
      <w:pPr>
        <w:spacing w:after="0"/>
        <w:ind w:left="0"/>
        <w:jc w:val="both"/>
      </w:pPr>
      <w:r>
        <w:rPr>
          <w:rFonts w:ascii="Times New Roman"/>
          <w:b w:val="false"/>
          <w:i w:val="false"/>
          <w:color w:val="000000"/>
          <w:sz w:val="28"/>
        </w:rPr>
        <w:t>                       база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2001-2005 жылдарға арналған бағдарламаны</w:t>
      </w:r>
    </w:p>
    <w:p>
      <w:pPr>
        <w:spacing w:after="0"/>
        <w:ind w:left="0"/>
        <w:jc w:val="both"/>
      </w:pPr>
      <w:r>
        <w:rPr>
          <w:rFonts w:ascii="Times New Roman"/>
          <w:b w:val="false"/>
          <w:i w:val="false"/>
          <w:color w:val="000000"/>
          <w:sz w:val="28"/>
        </w:rPr>
        <w:t>                       іске асыруға республикалық және жергілікті</w:t>
      </w:r>
    </w:p>
    <w:p>
      <w:pPr>
        <w:spacing w:after="0"/>
        <w:ind w:left="0"/>
        <w:jc w:val="both"/>
      </w:pPr>
      <w:r>
        <w:rPr>
          <w:rFonts w:ascii="Times New Roman"/>
          <w:b w:val="false"/>
          <w:i w:val="false"/>
          <w:color w:val="000000"/>
          <w:sz w:val="28"/>
        </w:rPr>
        <w:t xml:space="preserve">                       бюджеттердің қаражатындағы есепті қажеттілік </w:t>
      </w:r>
    </w:p>
    <w:p>
      <w:pPr>
        <w:spacing w:after="0"/>
        <w:ind w:left="0"/>
        <w:jc w:val="both"/>
      </w:pPr>
      <w:r>
        <w:rPr>
          <w:rFonts w:ascii="Times New Roman"/>
          <w:b w:val="false"/>
          <w:i w:val="false"/>
          <w:color w:val="000000"/>
          <w:sz w:val="28"/>
        </w:rPr>
        <w:t>                       255 млрд. теңге құрайды.*</w:t>
      </w:r>
    </w:p>
    <w:p>
      <w:pPr>
        <w:spacing w:after="0"/>
        <w:ind w:left="0"/>
        <w:jc w:val="both"/>
      </w:pPr>
      <w:r>
        <w:rPr>
          <w:rFonts w:ascii="Times New Roman"/>
          <w:b w:val="false"/>
          <w:i w:val="false"/>
          <w:color w:val="000000"/>
          <w:sz w:val="28"/>
        </w:rPr>
        <w:t>                       Республикалық және жергілікті бюджеттерден</w:t>
      </w:r>
    </w:p>
    <w:p>
      <w:pPr>
        <w:spacing w:after="0"/>
        <w:ind w:left="0"/>
        <w:jc w:val="both"/>
      </w:pPr>
      <w:r>
        <w:rPr>
          <w:rFonts w:ascii="Times New Roman"/>
          <w:b w:val="false"/>
          <w:i w:val="false"/>
          <w:color w:val="000000"/>
          <w:sz w:val="28"/>
        </w:rPr>
        <w:t>                       бөлінетін қаражаттың нақты көлемі тиісті</w:t>
      </w:r>
    </w:p>
    <w:p>
      <w:pPr>
        <w:spacing w:after="0"/>
        <w:ind w:left="0"/>
        <w:jc w:val="both"/>
      </w:pPr>
      <w:r>
        <w:rPr>
          <w:rFonts w:ascii="Times New Roman"/>
          <w:b w:val="false"/>
          <w:i w:val="false"/>
          <w:color w:val="000000"/>
          <w:sz w:val="28"/>
        </w:rPr>
        <w:t>                       жылға бюджеттерді қалыптастыру кезінде</w:t>
      </w:r>
    </w:p>
    <w:p>
      <w:pPr>
        <w:spacing w:after="0"/>
        <w:ind w:left="0"/>
        <w:jc w:val="both"/>
      </w:pPr>
      <w:r>
        <w:rPr>
          <w:rFonts w:ascii="Times New Roman"/>
          <w:b w:val="false"/>
          <w:i w:val="false"/>
          <w:color w:val="000000"/>
          <w:sz w:val="28"/>
        </w:rPr>
        <w:t>                       анықталған мүмкіндіктер ескеріле</w:t>
      </w:r>
    </w:p>
    <w:p>
      <w:pPr>
        <w:spacing w:after="0"/>
        <w:ind w:left="0"/>
        <w:jc w:val="both"/>
      </w:pPr>
      <w:r>
        <w:rPr>
          <w:rFonts w:ascii="Times New Roman"/>
          <w:b w:val="false"/>
          <w:i w:val="false"/>
          <w:color w:val="000000"/>
          <w:sz w:val="28"/>
        </w:rPr>
        <w:t>                       отырып, белгіленетін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2001-2005 жылдардағы негізгі капиталға тартылатын</w:t>
      </w:r>
    </w:p>
    <w:p>
      <w:pPr>
        <w:spacing w:after="0"/>
        <w:ind w:left="0"/>
        <w:jc w:val="both"/>
      </w:pPr>
      <w:r>
        <w:rPr>
          <w:rFonts w:ascii="Times New Roman"/>
          <w:b w:val="false"/>
          <w:i w:val="false"/>
          <w:color w:val="000000"/>
          <w:sz w:val="28"/>
        </w:rPr>
        <w:t xml:space="preserve">                       инвестициялардың жалпы көлемі 452 млрд. теңге       </w:t>
      </w:r>
    </w:p>
    <w:p>
      <w:pPr>
        <w:spacing w:after="0"/>
        <w:ind w:left="0"/>
        <w:jc w:val="both"/>
      </w:pPr>
      <w:r>
        <w:rPr>
          <w:rFonts w:ascii="Times New Roman"/>
          <w:b w:val="false"/>
          <w:i w:val="false"/>
          <w:color w:val="000000"/>
          <w:sz w:val="28"/>
        </w:rPr>
        <w:t>                       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Күтілетін         Мемлекеттік бағдарлама көзделген шараларды іске </w:t>
      </w:r>
    </w:p>
    <w:p>
      <w:pPr>
        <w:spacing w:after="0"/>
        <w:ind w:left="0"/>
        <w:jc w:val="both"/>
      </w:pPr>
      <w:r>
        <w:rPr>
          <w:rFonts w:ascii="Times New Roman"/>
          <w:b w:val="false"/>
          <w:i w:val="false"/>
          <w:color w:val="000000"/>
          <w:sz w:val="28"/>
        </w:rPr>
        <w:t>     нәтижелер         асырудың нәтижесінде әкімшілік және іскерлік</w:t>
      </w:r>
    </w:p>
    <w:p>
      <w:pPr>
        <w:spacing w:after="0"/>
        <w:ind w:left="0"/>
        <w:jc w:val="both"/>
      </w:pPr>
      <w:r>
        <w:rPr>
          <w:rFonts w:ascii="Times New Roman"/>
          <w:b w:val="false"/>
          <w:i w:val="false"/>
          <w:color w:val="000000"/>
          <w:sz w:val="28"/>
        </w:rPr>
        <w:t>                       қызметтерді тиімді жүзеге асыруды, халықтың</w:t>
      </w:r>
    </w:p>
    <w:p>
      <w:pPr>
        <w:spacing w:after="0"/>
        <w:ind w:left="0"/>
        <w:jc w:val="both"/>
      </w:pPr>
      <w:r>
        <w:rPr>
          <w:rFonts w:ascii="Times New Roman"/>
          <w:b w:val="false"/>
          <w:i w:val="false"/>
          <w:color w:val="000000"/>
          <w:sz w:val="28"/>
        </w:rPr>
        <w:t>                       тұрмысы мен әл-ауқатының жоғары деңгейіне</w:t>
      </w:r>
    </w:p>
    <w:p>
      <w:pPr>
        <w:spacing w:after="0"/>
        <w:ind w:left="0"/>
        <w:jc w:val="both"/>
      </w:pPr>
      <w:r>
        <w:rPr>
          <w:rFonts w:ascii="Times New Roman"/>
          <w:b w:val="false"/>
          <w:i w:val="false"/>
          <w:color w:val="000000"/>
          <w:sz w:val="28"/>
        </w:rPr>
        <w:t>                       қол жеткізуді қамтамасыз етуге мүмкіндік</w:t>
      </w:r>
    </w:p>
    <w:p>
      <w:pPr>
        <w:spacing w:after="0"/>
        <w:ind w:left="0"/>
        <w:jc w:val="both"/>
      </w:pPr>
      <w:r>
        <w:rPr>
          <w:rFonts w:ascii="Times New Roman"/>
          <w:b w:val="false"/>
          <w:i w:val="false"/>
          <w:color w:val="000000"/>
          <w:sz w:val="28"/>
        </w:rPr>
        <w:t>                       беретін үйлесімді дамыған бас қаланың</w:t>
      </w:r>
    </w:p>
    <w:p>
      <w:pPr>
        <w:spacing w:after="0"/>
        <w:ind w:left="0"/>
        <w:jc w:val="both"/>
      </w:pPr>
      <w:r>
        <w:rPr>
          <w:rFonts w:ascii="Times New Roman"/>
          <w:b w:val="false"/>
          <w:i w:val="false"/>
          <w:color w:val="000000"/>
          <w:sz w:val="28"/>
        </w:rPr>
        <w:t>                       ортасы қалыптасады, сондай-ақ аймақаралық</w:t>
      </w:r>
    </w:p>
    <w:p>
      <w:pPr>
        <w:spacing w:after="0"/>
        <w:ind w:left="0"/>
        <w:jc w:val="both"/>
      </w:pPr>
      <w:r>
        <w:rPr>
          <w:rFonts w:ascii="Times New Roman"/>
          <w:b w:val="false"/>
          <w:i w:val="false"/>
          <w:color w:val="000000"/>
          <w:sz w:val="28"/>
        </w:rPr>
        <w:t>                       ықпалдастық байланыстарды нығайту жолымен</w:t>
      </w:r>
    </w:p>
    <w:p>
      <w:pPr>
        <w:spacing w:after="0"/>
        <w:ind w:left="0"/>
        <w:jc w:val="both"/>
      </w:pPr>
      <w:r>
        <w:rPr>
          <w:rFonts w:ascii="Times New Roman"/>
          <w:b w:val="false"/>
          <w:i w:val="false"/>
          <w:color w:val="000000"/>
          <w:sz w:val="28"/>
        </w:rPr>
        <w:t>                       елдің барлық аймақтарының дамуына және</w:t>
      </w:r>
    </w:p>
    <w:p>
      <w:pPr>
        <w:spacing w:after="0"/>
        <w:ind w:left="0"/>
        <w:jc w:val="both"/>
      </w:pPr>
      <w:r>
        <w:rPr>
          <w:rFonts w:ascii="Times New Roman"/>
          <w:b w:val="false"/>
          <w:i w:val="false"/>
          <w:color w:val="000000"/>
          <w:sz w:val="28"/>
        </w:rPr>
        <w:t>                       гүлденуіне ықпал ететін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Кіріспе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"Астананың гүлденуі - Қазақстанның гүлденуі" Астана қаласының әлеуметтік-экономикалық дамуының 2005 жылға дейінгі кезеңге арналған мемлекеттік бағдарламасы (бұдан әрі - Бағдарлама) Қазақстан Республикасы Президентінің 1999 жылғы 9 қарашадағы N 4054 тапсырмасына сәйкес әзірленді. </w:t>
      </w:r>
      <w:r>
        <w:br/>
      </w:r>
      <w:r>
        <w:rPr>
          <w:rFonts w:ascii="Times New Roman"/>
          <w:b w:val="false"/>
          <w:i w:val="false"/>
          <w:color w:val="000000"/>
          <w:sz w:val="28"/>
        </w:rPr>
        <w:t xml:space="preserve">
      Осы Бағдарлама Қазақстан Республикасы Үкіметінің 2000 жылдың 18 шілдесінде мақұлданған "Астананың гүлденуі - Қазақстанның гүлденуі" Астана қаласының әлеуметтік-экономикалық дамуының 2005 жылға дейінгі кезеңге арналған орта мерзімді бағдарламасы тұжырымдамасының ережелері мен негізгі бағыттарына негізделеді. </w:t>
      </w:r>
      <w:r>
        <w:br/>
      </w:r>
      <w:r>
        <w:rPr>
          <w:rFonts w:ascii="Times New Roman"/>
          <w:b w:val="false"/>
          <w:i w:val="false"/>
          <w:color w:val="000000"/>
          <w:sz w:val="28"/>
        </w:rPr>
        <w:t xml:space="preserve">
      Осы Бағдарламаны әзірлеу Қазақстанның бас қаласы Астана қаласын одан әрі дамыту стратегиясын айқындау қажеттігінен туындады. </w:t>
      </w:r>
      <w:r>
        <w:br/>
      </w:r>
      <w:r>
        <w:rPr>
          <w:rFonts w:ascii="Times New Roman"/>
          <w:b w:val="false"/>
          <w:i w:val="false"/>
          <w:color w:val="000000"/>
          <w:sz w:val="28"/>
        </w:rPr>
        <w:t xml:space="preserve">
      Бағдарламада тәуелсіз және егемен Қазақстанның бас қаласы Астана қаласында экономикалық даму мен тұрмыс сапасының деңгейін арттыруға, іскерлік, ғылыми және мәдени орта құруға бағытталған экономикалық, әлеуметтік, ұйымдастырушылық, техникалық, әлеуметтік-мәдени шаралардың және оларды іске асыру тетіктерінің жиынтығы анықталған. </w:t>
      </w:r>
      <w:r>
        <w:br/>
      </w:r>
      <w:r>
        <w:rPr>
          <w:rFonts w:ascii="Times New Roman"/>
          <w:b w:val="false"/>
          <w:i w:val="false"/>
          <w:color w:val="000000"/>
          <w:sz w:val="28"/>
        </w:rPr>
        <w:t xml:space="preserve">
      Бағдарлама бас қаланың қалыптасуының және әлеуметтік-экономикалық дамуының бастапқы кезеңiнiң проблемаларын шешуге бағытталып қана қоймайды, Астана қаласының келешекте гүлденуiнiң жалпы сұлбасы мен қажеттiлiктерiне сәйкес келетiн негіздерiн де қалайды. Мұндай міндетті шешудiң стратегиялық бағдары ретiнде "күштi астана - күштi аймақтар - күшті мемлекет" девизi таңдап алынды. </w:t>
      </w:r>
      <w:r>
        <w:br/>
      </w:r>
      <w:r>
        <w:rPr>
          <w:rFonts w:ascii="Times New Roman"/>
          <w:b w:val="false"/>
          <w:i w:val="false"/>
          <w:color w:val="000000"/>
          <w:sz w:val="28"/>
        </w:rPr>
        <w:t>
 </w:t>
      </w:r>
      <w:r>
        <w:br/>
      </w:r>
      <w:r>
        <w:rPr>
          <w:rFonts w:ascii="Times New Roman"/>
          <w:b w:val="false"/>
          <w:i w:val="false"/>
          <w:color w:val="000000"/>
          <w:sz w:val="28"/>
        </w:rPr>
        <w:t xml:space="preserve">
      1. Экономиканың және әлеуметтiк саланың қазiргi жай-күйi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1.1. Жалпы сипаттама </w:t>
      </w:r>
      <w:r>
        <w:br/>
      </w:r>
      <w:r>
        <w:rPr>
          <w:rFonts w:ascii="Times New Roman"/>
          <w:b w:val="false"/>
          <w:i w:val="false"/>
          <w:color w:val="000000"/>
          <w:sz w:val="28"/>
        </w:rPr>
        <w:t xml:space="preserve">
      Астана қаласы өзен маңындағы жазықта және iшiнара Есiл өзенiнiң аңғарында орналасқан. Климатына тән ерекшелiктер - тұрақты қар жауатын қысы ұзақ та суық, ауа температурасының үлкен жылдық және тәулiктiк ауытқулары, бүкiл жыл бойы аңызақ жел ұрып тұрады. </w:t>
      </w:r>
      <w:r>
        <w:br/>
      </w:r>
      <w:r>
        <w:rPr>
          <w:rFonts w:ascii="Times New Roman"/>
          <w:b w:val="false"/>
          <w:i w:val="false"/>
          <w:color w:val="000000"/>
          <w:sz w:val="28"/>
        </w:rPr>
        <w:t xml:space="preserve">
      Астананың көлемi 71014 га аумағы ластануға бейiм және антропогендік жүктемелерге төзiмдiлiгi нашарлығымен сипатталатын құрғақ дала аймағында орналасқан. Қаланың шегiнде ағаш өсiруге қолайсыз топырақтың - тастақ және балшықты жерлердiң, сорлардың, сортаңдардың, батпақтанған жерлердiң және жер асты сулары терең емес жерлердiң кеңiнен таралуы ағаштар мен бұталардың қалаған түрлерiн өсiрудi қиындатады. </w:t>
      </w:r>
      <w:r>
        <w:br/>
      </w:r>
      <w:r>
        <w:rPr>
          <w:rFonts w:ascii="Times New Roman"/>
          <w:b w:val="false"/>
          <w:i w:val="false"/>
          <w:color w:val="000000"/>
          <w:sz w:val="28"/>
        </w:rPr>
        <w:t xml:space="preserve">
      Аумақтың рельефi елеулi еңiстердiң жоқтығымен сипатталады. Шағын рельефке тән элементтер олардың түбi батпақтанған немесе шағын көлшiктер алып жатқан, басым бөлiгiнiң көлемi 50 метрден 250 метрге дейiнгi табақшалар түрiндегi көптеген ойпаңдар болып табылады. Есiл өзенi аңғарының аумағы су тасқыны кезiнде әртүрлi дәрежеде су басуға ұшырайды. </w:t>
      </w:r>
      <w:r>
        <w:br/>
      </w:r>
      <w:r>
        <w:rPr>
          <w:rFonts w:ascii="Times New Roman"/>
          <w:b w:val="false"/>
          <w:i w:val="false"/>
          <w:color w:val="000000"/>
          <w:sz w:val="28"/>
        </w:rPr>
        <w:t xml:space="preserve">
      Жер асты сулары қала аумағында 0-2 м тереңдiкте жатады. Судың жер бетiндегi ағынын және жер асты суларының дренажын ұйымдастыру бөлiгiнде аумақтың инженерлiк дайындығынсыз қала қалыпты жағдайда құрылыс жүргiзiп және жұмыс істей алмайды. </w:t>
      </w:r>
      <w:r>
        <w:br/>
      </w:r>
      <w:r>
        <w:rPr>
          <w:rFonts w:ascii="Times New Roman"/>
          <w:b w:val="false"/>
          <w:i w:val="false"/>
          <w:color w:val="000000"/>
          <w:sz w:val="28"/>
        </w:rPr>
        <w:t xml:space="preserve">
      Жер қабатының көмiртектi болатқа қатысты тот басуы - орташадан өте жоғарыға дейiн, кабельдердiң алюминийлi қабықтарына - жоғары, қорғасынға - төменгiден орташаға дейiн болып келедi. </w:t>
      </w:r>
      <w:r>
        <w:br/>
      </w:r>
      <w:r>
        <w:rPr>
          <w:rFonts w:ascii="Times New Roman"/>
          <w:b w:val="false"/>
          <w:i w:val="false"/>
          <w:color w:val="000000"/>
          <w:sz w:val="28"/>
        </w:rPr>
        <w:t xml:space="preserve">
      Ауаның үлкен көлемдегi қозғалысы құрылыс аумағын үдемелi желдетуге мүмкiндiк туғызады, ауада зиянды заттардың тұрып қалу жағдайлары туындауының ықтималдығын азайтады. </w:t>
      </w:r>
      <w:r>
        <w:br/>
      </w:r>
      <w:r>
        <w:rPr>
          <w:rFonts w:ascii="Times New Roman"/>
          <w:b w:val="false"/>
          <w:i w:val="false"/>
          <w:color w:val="000000"/>
          <w:sz w:val="28"/>
        </w:rPr>
        <w:t xml:space="preserve">
      Энергетикалық кәсiпорындар және автокөлiк, сондай-ақ жайластырылмаған елдi мекендер мен кәсiпорындардың аумағынан ағатын жер бетiндегi сарқынды сулар қаланы ластандыру көздерi болып табылады. ЖЭО-1 және ЖЭО-2 атмосфералық ауаны негiзгi ластаушылар болып табылады. Тұрақты жұмыс істейтiн көздерден зиянды заттардың тастандылары 1998 жылы 41,5 мың тонна, 1999 жылы 47,5 мың тонна құрады. </w:t>
      </w:r>
      <w:r>
        <w:br/>
      </w:r>
      <w:r>
        <w:rPr>
          <w:rFonts w:ascii="Times New Roman"/>
          <w:b w:val="false"/>
          <w:i w:val="false"/>
          <w:color w:val="000000"/>
          <w:sz w:val="28"/>
        </w:rPr>
        <w:t xml:space="preserve">
      Қаланың өнеркәсiптiк аудандары жер асты суларының негiзгi ластану көздерi болып табылады. Бұдан басқа, Қарағанды облысында Нұра өзенi аңғарындағы жерасты суларының мұнай өнiмдерiмен, фенолдармен, стиролдармен ластануы жалғасуда. Нұра өзенiнiң аллювиальды шөгіндiлерiнде жер бетiндегi және жерасты суларының ластануынан, қазiргi уақытта олар Астана қаласының техникалық мұқтаждары үшiн ғана пайдаланылады. </w:t>
      </w:r>
      <w:r>
        <w:br/>
      </w:r>
      <w:r>
        <w:rPr>
          <w:rFonts w:ascii="Times New Roman"/>
          <w:b w:val="false"/>
          <w:i w:val="false"/>
          <w:color w:val="000000"/>
          <w:sz w:val="28"/>
        </w:rPr>
        <w:t xml:space="preserve">
      Қаланың аумағында тұрмыстық және өндiрiстiк қалдықтардың рұқсат етiлген бiр жинаушысы бар. Жобалық есептер бойынша оны пайдалану 2010 жылға дейiн ғана мүмкiн болады. </w:t>
      </w:r>
      <w:r>
        <w:br/>
      </w:r>
      <w:r>
        <w:rPr>
          <w:rFonts w:ascii="Times New Roman"/>
          <w:b w:val="false"/>
          <w:i w:val="false"/>
          <w:color w:val="000000"/>
          <w:sz w:val="28"/>
        </w:rPr>
        <w:t xml:space="preserve">
      Бас қаланың мәртебесiн алғалы Астана қаласында түбегейлi өзгерiстер болып өттi. Қазiргi заманғы ғимараттар мен тұрғын үй кешендерi салынды. Сәбилер Yйiнiң, Темiржолшылар сарайының, Орталық әмбебап дүкеннiң ғимараттары жаңа келбетке ие болды. Ұлттық мұражайдың, Еуразия университетi оқу корпусының, Министрлiктер үйiнiң, "Мирас" мектебiнiң, "Синема-Сити" ойын-сауық кешенiнiң, "Самал", "Қараөткел", "Әл Фараби" тұрғын үй шағын аудандарының құрылысы аяқталды. Бес жұлдызды "Интерконтиненталь" қонақ үйi, мейманханалар, мейрамханалар, "Еуразия" сауда орталығы", Министрлiктер Үйiне қарсы жаңа алаң салынды. </w:t>
      </w:r>
      <w:r>
        <w:br/>
      </w:r>
      <w:r>
        <w:rPr>
          <w:rFonts w:ascii="Times New Roman"/>
          <w:b w:val="false"/>
          <w:i w:val="false"/>
          <w:color w:val="000000"/>
          <w:sz w:val="28"/>
        </w:rPr>
        <w:t xml:space="preserve">
      Қайта жаңартқаннан кейiн Парламенттiң, Yкiметтiң, Конгресс-холдың, Қазақ және Орыс драма театрларының, республиканың Бас прокуратурасы мен Жоғарғы Соты ғимараттарының келбетi өзгердi. Есiл өзенiнiң көркейген жағасы қалалықтардың серуендейтiн сүйiктi орнына айналды. Шағын парктер салынды, жаңа демалыс аймағы құрылды. </w:t>
      </w:r>
      <w:r>
        <w:br/>
      </w:r>
      <w:r>
        <w:rPr>
          <w:rFonts w:ascii="Times New Roman"/>
          <w:b w:val="false"/>
          <w:i w:val="false"/>
          <w:color w:val="000000"/>
          <w:sz w:val="28"/>
        </w:rPr>
        <w:t xml:space="preserve">
      Есiл өзенiнiң сол жағалауында "Комфорт" мейманханасы, "Президеншиал Плаза" бизнес орталығының зәулiм ғимараты, Қонақ қабылдау сарайы салынды.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1.2. Бюджет саясаты </w:t>
      </w:r>
      <w:r>
        <w:br/>
      </w:r>
      <w:r>
        <w:rPr>
          <w:rFonts w:ascii="Times New Roman"/>
          <w:b w:val="false"/>
          <w:i w:val="false"/>
          <w:color w:val="000000"/>
          <w:sz w:val="28"/>
        </w:rPr>
        <w:t xml:space="preserve">
      Астана қаласы бюджетiнiң кiрiстерi 1999 жылы нақты көрсеткiштердiң жоспарланғанынан асып түсуiмен сипатталды. Кiрiстер жоспардағы 14635,9 млн. теңгенiң орнына 14983,8 млн. теңге немесе 102,4% құрады. 2000 жылдың тоғыз айында бюджет кiрiстерi тұтасымен бүкiл 1999 жылғыдан 2557 млн. теңгеге артты. </w:t>
      </w:r>
      <w:r>
        <w:br/>
      </w:r>
      <w:r>
        <w:rPr>
          <w:rFonts w:ascii="Times New Roman"/>
          <w:b w:val="false"/>
          <w:i w:val="false"/>
          <w:color w:val="000000"/>
          <w:sz w:val="28"/>
        </w:rPr>
        <w:t xml:space="preserve">
      Қаланың кәсiпорындары мен ұйымдары бойынша дебиторлық берешек 2000 жылғы 1 қарашамен салыстырғанда 115,9 млрд. теңге, оның мерзiмi өткендерi - 15,6 млрд. теңге құрады. Мерзiмi өткен дебиторлық берешектiң жартысынан астамы өңдеушi өнеркәсiптiң кәсiпорындарында құралды. </w:t>
      </w:r>
      <w:r>
        <w:br/>
      </w:r>
      <w:r>
        <w:rPr>
          <w:rFonts w:ascii="Times New Roman"/>
          <w:b w:val="false"/>
          <w:i w:val="false"/>
          <w:color w:val="000000"/>
          <w:sz w:val="28"/>
        </w:rPr>
        <w:t xml:space="preserve">
      Мiндеттемелер бойынша берешек үстiмiздегi жылдың 10 айында 182,9 млрд. теңге, соның iшiнде мерзiмi өткенi 17,5 млрд. теңге (9,6%) құрады.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1.3. Инвестициялық қызмет </w:t>
      </w:r>
      <w:r>
        <w:br/>
      </w:r>
      <w:r>
        <w:rPr>
          <w:rFonts w:ascii="Times New Roman"/>
          <w:b w:val="false"/>
          <w:i w:val="false"/>
          <w:color w:val="000000"/>
          <w:sz w:val="28"/>
        </w:rPr>
        <w:t xml:space="preserve">
      1997 жылы бас қаланың Астанаға көшуiне байланысты қаланың дамуына бағытталған инвестициялардың жоғары өсiмi байқалады. Қаржыландыру республикалық бюджеттiң, Арнаулы экономикалық аймақтың Әкiмшiлiк Кеңесi бюджетiнiң, жеке меншiк және мемлекеттiк компаниялардың, халықаралық қаржы ұйымдарының және шетелдiк донор елдердiң есебiнен жүзеге асырылды. </w:t>
      </w:r>
      <w:r>
        <w:br/>
      </w:r>
      <w:r>
        <w:rPr>
          <w:rFonts w:ascii="Times New Roman"/>
          <w:b w:val="false"/>
          <w:i w:val="false"/>
          <w:color w:val="000000"/>
          <w:sz w:val="28"/>
        </w:rPr>
        <w:t xml:space="preserve">
      1999 жылдан бастап оның шеңберiнде жергiлiктi атқарушы органның 150 млн. теңге сомаға қарыз алуы жүзеге асырылған "Тұрғын үй құрылысын ипотекалық несиелендiрудiң қалалық бағдарламасы" Астана қаласының аймақтық инвестициялық бағдарламасы iске асырылуда. </w:t>
      </w:r>
      <w:r>
        <w:br/>
      </w:r>
      <w:r>
        <w:rPr>
          <w:rFonts w:ascii="Times New Roman"/>
          <w:b w:val="false"/>
          <w:i w:val="false"/>
          <w:color w:val="000000"/>
          <w:sz w:val="28"/>
        </w:rPr>
        <w:t xml:space="preserve">
      1999 жылы негiзгi капиталға тартылған инвестициялар 42,6 млрд. теңгеге жеттi, ол 1993 жылғы деңгейден 19,4%-ға жоғары. Өндiрiстен тыс салаға тартылған инвестициялар 38,9 млрд. теңге құрады. Күрделi қаржы құрылымында мемлекеттiк инвестициялардың үлес салмағы 77,3%-дан 65,1%-ға дейiн төмендедi. Бұл ретте жеке меншiк инвестициялардың үлесi 16,3%-дан 29,6%-ға дейiн, шетелдiк инвестициялардың үлесi 1,4%-дан 5,3%-ға дейiн өстi. 2000 жылы бағалау бойынша негiзгi капиталға тартылған инвестициялардың көлемi 58 млрд. теңгеге жуық құрайды. </w:t>
      </w:r>
      <w:r>
        <w:br/>
      </w:r>
      <w:r>
        <w:rPr>
          <w:rFonts w:ascii="Times New Roman"/>
          <w:b w:val="false"/>
          <w:i w:val="false"/>
          <w:color w:val="000000"/>
          <w:sz w:val="28"/>
        </w:rPr>
        <w:t xml:space="preserve">
      Негiзгi қорларды іске қосу 1999 жылы 17,5 млрд. теңге құрады, 2000 жылдың 10 айында - 31,9 млрд. теңге, бұл өткен жылдың осындай кезеңiндегiден 6 есе артық.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1.4. Сыртқы экономикалық қызмет </w:t>
      </w:r>
      <w:r>
        <w:br/>
      </w:r>
      <w:r>
        <w:rPr>
          <w:rFonts w:ascii="Times New Roman"/>
          <w:b w:val="false"/>
          <w:i w:val="false"/>
          <w:color w:val="000000"/>
          <w:sz w:val="28"/>
        </w:rPr>
        <w:t xml:space="preserve">
      Экспорттың көлемi 1995 жылы 405 мың АҚШ долларын, импорттiкi - 853,7 мың доллар құрады. 1999 жылы олар тиiсiнше 21,4 және 138,3 млн. АҚШ долларына дейiн өстi. 2000 жылдың 1 қарашасына алғанда олардың көлемі тиiсiнше 31,3 және 129,1 млн. АҚШ долларын құрады. Соңғы екi жылда сыртқы экономикалық қызмет импорттың экспорттан асып түсуiмен сипатталды. </w:t>
      </w:r>
      <w:r>
        <w:br/>
      </w:r>
      <w:r>
        <w:rPr>
          <w:rFonts w:ascii="Times New Roman"/>
          <w:b w:val="false"/>
          <w:i w:val="false"/>
          <w:color w:val="000000"/>
          <w:sz w:val="28"/>
        </w:rPr>
        <w:t xml:space="preserve">
      1999 жылы экспорттық жеткiзiлiмдер құрылымында азық-түлiк тауарлары мен оларды өндiруге арналған шикiзат (50%), металлургия өнеркәсiбiнiң өнiмдерi (13,5%) негiзгi орын алды. Импорттың көлемiнде ең жоғары үлес салмағы машиналарға, жабдықтар мен көлiк құралдарына (38,8%) ағашқа, ағаш материалдарына, қағаз бұйымдарға (4,4%) тидi.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1.5. Өнеркәсiп </w:t>
      </w:r>
      <w:r>
        <w:br/>
      </w:r>
      <w:r>
        <w:rPr>
          <w:rFonts w:ascii="Times New Roman"/>
          <w:b w:val="false"/>
          <w:i w:val="false"/>
          <w:color w:val="000000"/>
          <w:sz w:val="28"/>
        </w:rPr>
        <w:t xml:space="preserve">
      Астана қаласының өнеркәсiптiк секторында 1995-2000 жылдардағы кезеңде елеулi өзгерiстер болды. Сұраныс жоқ және бәсекеге қабiлетсiз өнiм шығарумен айналысатын, жұмыс iстеуге қабiлетсiз өндiрiстердi қайта құрылымдау және қайта ұйымдастыру жүргiзiлдi. Соның ішiнде, ірi кәсiпорындарды жiктеу есебiнен орта және шағын кәсiпорындардың саны өстi. </w:t>
      </w:r>
      <w:r>
        <w:br/>
      </w:r>
      <w:r>
        <w:rPr>
          <w:rFonts w:ascii="Times New Roman"/>
          <w:b w:val="false"/>
          <w:i w:val="false"/>
          <w:color w:val="000000"/>
          <w:sz w:val="28"/>
        </w:rPr>
        <w:t xml:space="preserve">
      Өнеркәсiп өндiрiсiнiң көлемiнде электр энергиясын, газ бен суды өндiру және тарату жөнiндегi кәсiпорындарға - 37%, ауыл шаруашылығы өнiмін қайта өңдеуге - 35%, металл емес минералдық өнiмдер өндірiсiне - 10%, өңдеуші өнеркәсiптiң өзге салаларына - 18% келедi. </w:t>
      </w:r>
      <w:r>
        <w:br/>
      </w:r>
      <w:r>
        <w:rPr>
          <w:rFonts w:ascii="Times New Roman"/>
          <w:b w:val="false"/>
          <w:i w:val="false"/>
          <w:color w:val="000000"/>
          <w:sz w:val="28"/>
        </w:rPr>
        <w:t xml:space="preserve">
      1999 жылдан бастап өнеркәсiпте өсудiң оң үрдiсi байқалды. 2000 жылы өнеркәсiп өндiрiсiнiң көлемi бағалау бойынша 1999 жылғы деңгеймен салыстырғанда 16-17%-ға өседi. 2000 жылы өнеркәсiп өндiрісiнiң өсуiн айқындаған негiзгi фактор электр энергиясын, газ бен суды өндіру және тарату жөнiндегi кәсiпорындардың өнiм шығаруды 20%-ға, жылу энергиясын - 22%-ға, ауыл шаруашылығы өнiмiн қайта өңдеудi - 18%-ға, химия өнеркәсiбiнде - 25%-ға, машина жасауда - 5%-ға арттыруы болды. </w:t>
      </w:r>
      <w:r>
        <w:br/>
      </w:r>
      <w:r>
        <w:rPr>
          <w:rFonts w:ascii="Times New Roman"/>
          <w:b w:val="false"/>
          <w:i w:val="false"/>
          <w:color w:val="000000"/>
          <w:sz w:val="28"/>
        </w:rPr>
        <w:t xml:space="preserve">
      "Агромаш" АҚ тұқым сепкiштердi қайта шығара бастады және өзiнiң техникалық-экономикалық көрсеткiштерi бойынша шетелдiкiнен кем түспейтiн жаткалар өндiрiсiн игердi. Төрт iрi кәсiпорын "Ізденiс" ЖШС, "Ақмола вагон жөндеу зауыты" АҚ, "Целингидромаш" ӨК, "Астана-Технопарк" ААҚ Импортты алмастыру жөнiндегi республикалық бағдарламаны жүзеге асыру шеңберiнде тапсырыстар алды. </w:t>
      </w:r>
      <w:r>
        <w:br/>
      </w:r>
      <w:r>
        <w:rPr>
          <w:rFonts w:ascii="Times New Roman"/>
          <w:b w:val="false"/>
          <w:i w:val="false"/>
          <w:color w:val="000000"/>
          <w:sz w:val="28"/>
        </w:rPr>
        <w:t xml:space="preserve">
      Өнеркәсiптi дамытудың қалалық бағдарламасы шеңберiнде жұмыс істеп тұрған кәсіпорындарда қуаттар іске қосылды: металл кесуге арналған лазерлік кешен, бiр мәрте пайдаланылатын ыдыстар шығару жөнiндегi желiлер, пластикалық бөтелкелерге арналған ПЭТ-преформ, "жылжымалы асхана" трейлерлерi, құрылыс материалдары. Еуропалық рецепт бойынша шарап құю жөнiндегi желi іске қосылды. Өнiмнiң 100-ге жуық жаңа түрi игерiлді. Олардың ішiнде құрылыс материалдары, тамақ өнімдері, халық тұтынатын тауарлар бар. </w:t>
      </w:r>
      <w:r>
        <w:br/>
      </w:r>
      <w:r>
        <w:rPr>
          <w:rFonts w:ascii="Times New Roman"/>
          <w:b w:val="false"/>
          <w:i w:val="false"/>
          <w:color w:val="000000"/>
          <w:sz w:val="28"/>
        </w:rPr>
        <w:t xml:space="preserve">
      Сонымен бiр мезгiлде, ауыл шаруашылығы өнiмiн қайта өңдеумен байланысты кәсiпорындарда шикiзаттың жеткiлiксiздігiнен өндiрiстiк қуаттардың толық күшiнде жұмыс істемеуi байқалады, шығарылатын өнiмнiң ассортиментi төмен.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Шағын кәсiпкерлiк </w:t>
      </w:r>
      <w:r>
        <w:br/>
      </w:r>
      <w:r>
        <w:rPr>
          <w:rFonts w:ascii="Times New Roman"/>
          <w:b w:val="false"/>
          <w:i w:val="false"/>
          <w:color w:val="000000"/>
          <w:sz w:val="28"/>
        </w:rPr>
        <w:t xml:space="preserve">
      Шағын бизнес қаланың әлеуметтiк-экономикалық өмiрiнiң барлық саласын қамтиды. Шағын кәсiпкерлiк саласында жұмыспен қамтылғандардың саны 1997 жылы 13,5 мың адамды құрады, бүгiнгi күнге олардың саны 35 мың адамнан асады. Өнiм (жұмыс, қызмет) өндiрудiң көлемi 1997 жылғы 7,9 млрд. теңгеден 2000 жылдың 10 айында 22,8 млрд. теңгеге дейiн өстi. 1997 жылдан бастап бюджетке төленетiн төлемдер 48,9%-ға артты (907 млн. теңгеден 1999 жылы 1350,8 млн. теңгеге дейiн) 2000 жылдың 1 қарашасына алғанда олар 1617,7 млн. теңге құрады, ол бүкiл 1999 жылғыдан 19,7%-ға артық. </w:t>
      </w:r>
      <w:r>
        <w:br/>
      </w:r>
      <w:r>
        <w:rPr>
          <w:rFonts w:ascii="Times New Roman"/>
          <w:b w:val="false"/>
          <w:i w:val="false"/>
          <w:color w:val="000000"/>
          <w:sz w:val="28"/>
        </w:rPr>
        <w:t xml:space="preserve">
      Өнiм (жұмыстар, қызмет көрсетулер) өндiрудiң салалық құрылымында шағын бизнестiң субъектiлерi ретiнде негiзгi бөлiгiн сауда алады - 61%. Өнеркәсiп өндiрiсiне - 15,3%, құрылысқа - 8,8% тиедi. </w:t>
      </w:r>
      <w:r>
        <w:br/>
      </w:r>
      <w:r>
        <w:rPr>
          <w:rFonts w:ascii="Times New Roman"/>
          <w:b w:val="false"/>
          <w:i w:val="false"/>
          <w:color w:val="000000"/>
          <w:sz w:val="28"/>
        </w:rPr>
        <w:t xml:space="preserve">
      Бас қаланың қызмет көрсетулер мен сауда саласы негiзiнен шағын бизнестiң күшiмен қалыптасуда. Жылда қалада шамамен 400-ге жуық дүкен, соның ішiнде 394-і - тұрғын үйлердiң бiрiншi қабаттарында, 69 қоғамдық тамақтандыру кәсiпорны, 120 қызмет көрсету кәсiпорнының объектiсі, 62 дәрiхана, 66 кеңсе ашылды. </w:t>
      </w:r>
      <w:r>
        <w:br/>
      </w:r>
      <w:r>
        <w:rPr>
          <w:rFonts w:ascii="Times New Roman"/>
          <w:b w:val="false"/>
          <w:i w:val="false"/>
          <w:color w:val="000000"/>
          <w:sz w:val="28"/>
        </w:rPr>
        <w:t>
 </w:t>
      </w:r>
    </w:p>
    <w:bookmarkEnd w:id="5"/>
    <w:bookmarkStart w:name="z13"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1.7. Азық-түлiкпен қамтамасыз ету және тұтыну рыногы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Қаланы азық-түлiкпен қамтамасыз ету Астана қаласы мен Ақмола облысының iшкi ресурстарының да, сондай-ақ ауыл шаруашылығы шикiзаты мен дайын өнiмдердi Қазақстанның басқа аймақтары мен шетелден де әкелудiң есебiнен жүзеге асырылады. 1999 жылдан бастап импорттың құрылымында азық-түлiк үлесiнiң төмендеу үрдiсi байқалды. Тұрғын халықтың жалпы шығыстарында 1999 жылы азық-түлiк тауарларын сатып алуға жұмсалған қаражаттың үлесiнен 1998 жылғы 19,7%-ға қарағанда 30,3%-ы ет және ет өнiмдерiн сатып алуға жұмсалды. Тұрғындардың мал майы мен май сатып алуға жұмсалған шығындары баға 28,5%-ға жоғарылағанда 12,6%-ға өстi. Тұрғындардың көкөнiс пен жемiстерге жұмсалатын шығындары олардың бағасы 13,7%-ға артуы кезiнде 1,6 есе артты. Сүт және сүт өнiмдерiн сату салыстырмалы бағалармен алғанда 1,8 есе ұлғайды. </w:t>
      </w:r>
      <w:r>
        <w:br/>
      </w:r>
      <w:r>
        <w:rPr>
          <w:rFonts w:ascii="Times New Roman"/>
          <w:b w:val="false"/>
          <w:i w:val="false"/>
          <w:color w:val="000000"/>
          <w:sz w:val="28"/>
        </w:rPr>
        <w:t xml:space="preserve">
      1999 жылы 1998 жылмен салыстырғанда қала рыноктарында ауыл шаруашылығы өнiмдерiн сатудың көлемi 1,6 есе өстi. </w:t>
      </w:r>
      <w:r>
        <w:br/>
      </w:r>
      <w:r>
        <w:rPr>
          <w:rFonts w:ascii="Times New Roman"/>
          <w:b w:val="false"/>
          <w:i w:val="false"/>
          <w:color w:val="000000"/>
          <w:sz w:val="28"/>
        </w:rPr>
        <w:t xml:space="preserve">
      Азық-түлiктiң едәуiр бөлiгiнiң әлi де импорт арқылы түсуi жалғасуда. Мәселен, 1999 жылы тұтынылған еттiң жалпы көлемінiң 1,6%-ы, тиiсiнше сүт өнімдерінің 26%-ы, мал майының 12%-ы импорт бойынша жеткiзiлдi.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1.8. Өндiрiстiк инфрақұрылым </w:t>
      </w:r>
      <w:r>
        <w:br/>
      </w:r>
      <w:r>
        <w:rPr>
          <w:rFonts w:ascii="Times New Roman"/>
          <w:b w:val="false"/>
          <w:i w:val="false"/>
          <w:color w:val="000000"/>
          <w:sz w:val="28"/>
        </w:rPr>
        <w:t xml:space="preserve">
      1.8.1. Көлiк және байланыс </w:t>
      </w:r>
      <w:r>
        <w:br/>
      </w:r>
      <w:r>
        <w:rPr>
          <w:rFonts w:ascii="Times New Roman"/>
          <w:b w:val="false"/>
          <w:i w:val="false"/>
          <w:color w:val="000000"/>
          <w:sz w:val="28"/>
        </w:rPr>
        <w:t xml:space="preserve">
      Ақмола темiр жол станциясы Көкшетау-Қарағанды және Тобыл-Есiл-Ерейментау-Барнаул магистральдарының қиылысында орналасқан. Тораптың жүк тасқынының 95%-дан астамын транзиттi жүк тасқыны құрайды. Астана қаласынан Қарағанды, Павлодар, Қостанай және Солтүстік Қазақстан облыстарына қара жамылғылы автомобиль жолдары шығады. Қаланың ұзындығы 536 км көше-жол желiсінен асфальтталған және көркейтiлген бөлiгi 216 км ғана құрайды. Қазiргi уақытта, қалада 17 км шамасында негiзiнен қаланың ескi бөлiгiнде орналасқан жабық үлгiдегi ақпа кәрiз жүйесi жұмыс істейдi. </w:t>
      </w:r>
      <w:r>
        <w:br/>
      </w:r>
      <w:r>
        <w:rPr>
          <w:rFonts w:ascii="Times New Roman"/>
          <w:b w:val="false"/>
          <w:i w:val="false"/>
          <w:color w:val="000000"/>
          <w:sz w:val="28"/>
        </w:rPr>
        <w:t xml:space="preserve">
      Жолаушылар тасымалының негiзгi көлемiн 6 автобус, 11 таксомотор кәсiпорыны мен "Ақмолақалаэлектркөлiгi" АҚ орындайды. 1999 жылы автомобиль көлiгi кәсiпорындары 44,5 млн. жолаушы, ал 2000 жылдың 10 айында 55,2 млн. жолаушы тасымалдады. Автобустармен және маршруттік таксилермен тасымалдаулардың үлесi 88%, троллейбустармен - 12%. </w:t>
      </w:r>
      <w:r>
        <w:br/>
      </w:r>
      <w:r>
        <w:rPr>
          <w:rFonts w:ascii="Times New Roman"/>
          <w:b w:val="false"/>
          <w:i w:val="false"/>
          <w:color w:val="000000"/>
          <w:sz w:val="28"/>
        </w:rPr>
        <w:t xml:space="preserve">
      1999 жылы темiр жол көлiгiнен басқа көлiктiң барлық түрлерiмен 6,5 млн. тонна жүк тасылды. Жүк тасымалдарын қалада он екi автокөлiк кәсiпорны жүзеге асырды. 2000 жылы көлiктiң барлық түрлерiмен жүк тасымалдарының көлемi бағалау бойынша 1999 жылмен салыстырғанда 5%-ға артады. </w:t>
      </w:r>
      <w:r>
        <w:br/>
      </w:r>
      <w:r>
        <w:rPr>
          <w:rFonts w:ascii="Times New Roman"/>
          <w:b w:val="false"/>
          <w:i w:val="false"/>
          <w:color w:val="000000"/>
          <w:sz w:val="28"/>
        </w:rPr>
        <w:t xml:space="preserve">
      Бас қаланың әуежайы II-В сыныбына жатады. Әуежайдың өткiзу қабілеті - сағатына 400 жолаушыға тең. Әуе көлiгiмен жүк тасымалдау бұрынғыдай шамалы ғана және 1999 жылы 0,4 мың тонна құрады. Қалада байланыс қызметiн "Астанателеком" ААҚ жүзеге асырады. Қалалық телефон станциясы желiсiнiң жалпы сыйымдылығы 74,9 мың нөмір құрайды, олардан 65,6 мың нөмiр iске қосылған. Халықтың телефон байланысы қызметiмен қамтамасыз етiлуi 100 тұрғынға алғанда 19,7 бірлiктi құрайды. Байланыстың ұялы, транкiлi және басқа да жаңа түрлерi дамытылуда. Қалада теледидар хабарларының жалпыға бiрдей қол жетерлiк жетi бағдарламасы жұмыс iстейдi. </w:t>
      </w:r>
      <w:r>
        <w:br/>
      </w:r>
      <w:r>
        <w:rPr>
          <w:rFonts w:ascii="Times New Roman"/>
          <w:b w:val="false"/>
          <w:i w:val="false"/>
          <w:color w:val="000000"/>
          <w:sz w:val="28"/>
        </w:rPr>
        <w:t>
 </w:t>
      </w:r>
    </w:p>
    <w:bookmarkEnd w:id="7"/>
    <w:bookmarkStart w:name="z16" w:id="8"/>
    <w:p>
      <w:pPr>
        <w:spacing w:after="0"/>
        <w:ind w:left="0"/>
        <w:jc w:val="both"/>
      </w:pPr>
      <w:r>
        <w:rPr>
          <w:rFonts w:ascii="Times New Roman"/>
          <w:b w:val="false"/>
          <w:i w:val="false"/>
          <w:color w:val="000000"/>
          <w:sz w:val="28"/>
        </w:rPr>
        <w:t>
 </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_03_00" w:id="9"/>
    <w:p>
      <w:pPr>
        <w:spacing w:after="0"/>
        <w:ind w:left="0"/>
        <w:jc w:val="both"/>
      </w:pPr>
      <w:r>
        <w:rPr>
          <w:rFonts w:ascii="Times New Roman"/>
          <w:b w:val="false"/>
          <w:i w:val="false"/>
          <w:color w:val="000000"/>
          <w:sz w:val="28"/>
        </w:rPr>
        <w:t>
 </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1.8.2. Электр және жылу энергияларын, газ бен суды өндiру және </w:t>
      </w:r>
      <w:r>
        <w:br/>
      </w:r>
      <w:r>
        <w:rPr>
          <w:rFonts w:ascii="Times New Roman"/>
          <w:b w:val="false"/>
          <w:i w:val="false"/>
          <w:color w:val="000000"/>
          <w:sz w:val="28"/>
        </w:rPr>
        <w:t xml:space="preserve">
             тарату </w:t>
      </w:r>
      <w:r>
        <w:br/>
      </w:r>
      <w:r>
        <w:rPr>
          <w:rFonts w:ascii="Times New Roman"/>
          <w:b w:val="false"/>
          <w:i w:val="false"/>
          <w:color w:val="000000"/>
          <w:sz w:val="28"/>
        </w:rPr>
        <w:t>
 </w:t>
      </w:r>
      <w:r>
        <w:br/>
      </w:r>
      <w:r>
        <w:rPr>
          <w:rFonts w:ascii="Times New Roman"/>
          <w:b w:val="false"/>
          <w:i w:val="false"/>
          <w:color w:val="000000"/>
          <w:sz w:val="28"/>
        </w:rPr>
        <w:t xml:space="preserve">
      Астана қаласын электрмен жабдықтау көздерi ЖЭО-1 және ЖЭО-2-ның белгiленген жиынтық қуаты 256 Мвт құрайды. Стансалар Қазақстанның энергетика жүйесiмен қосарлана жұмыс iстейдi. Жылу және электр жүктемелерiне сұранысты қанағаттандыру үшiн жұмыс істеп тұрған электр және жылу желiлерi қайта жаңартуды және кеңейтудi талап етедi. Қалада қажеттi инженерлiк коммуникациялардың болмауынан немесе дайындық жүргiзiлмеуiнен электрмен жабдықтау және жылумен жабдықтау көздеріне қосыла алмайтын объектiлер жиi салынуда. </w:t>
      </w:r>
      <w:r>
        <w:br/>
      </w:r>
      <w:r>
        <w:rPr>
          <w:rFonts w:ascii="Times New Roman"/>
          <w:b w:val="false"/>
          <w:i w:val="false"/>
          <w:color w:val="000000"/>
          <w:sz w:val="28"/>
        </w:rPr>
        <w:t xml:space="preserve">
      Қаланы жылумен жабдықтауды екі ЖЭО қамтамасыз етеді. Жабдықтардың жай-күйi қанағаттанарлық, бiрақ жаз кезеңiнде градирлердiң жеткiлiксiздiгiнен электр энергиясын өндірудiң төмендеуiне жол берiледi. Қолайсыз топырақ және жер асты суларының жоғары деңгейi жылу құбырларының көпшiлiк бөлiгiнiң жер үстiнде орналасуын талап етедi. Қаланың орталығында салынған жылу коммуникациялары ебедейсiз және астананың сыртқы келбетiн бұзып тұр. Сонымен бiр мезгiлде жер астымен жүргізілген жылу магистральдары қымбатқа түседі, өйткені ортаның қолайсыздығынан пайдаланудың нормативтiк мерзiмi сақталмайды және жиi ауыстыруды талап етеді. </w:t>
      </w:r>
      <w:r>
        <w:br/>
      </w:r>
      <w:r>
        <w:rPr>
          <w:rFonts w:ascii="Times New Roman"/>
          <w:b w:val="false"/>
          <w:i w:val="false"/>
          <w:color w:val="000000"/>
          <w:sz w:val="28"/>
        </w:rPr>
        <w:t xml:space="preserve">
      Бас қаланы сумен жабдықтаудың негiзгi көзi жобалық көлемі 410 млн. текше метр Вячеслав су қоймасы болып табылады. Су қалаға екi суағармен берiледi. </w:t>
      </w:r>
      <w:r>
        <w:br/>
      </w:r>
      <w:r>
        <w:rPr>
          <w:rFonts w:ascii="Times New Roman"/>
          <w:b w:val="false"/>
          <w:i w:val="false"/>
          <w:color w:val="000000"/>
          <w:sz w:val="28"/>
        </w:rPr>
        <w:t xml:space="preserve">
      Жалпы шаруашылық ауыз су мен техникалық суды тұтыну мынадай көздерден қамтамасыз етiледi: Вячеслав су қоймасының суы - 123,2 мың текше м/тәул. (75%); Есiл өзенiнiң суы - 39,6 мың текше м/тәул. (24%) және жер асты сулары - 1,2 мың текше м/тәул. (1%). </w:t>
      </w:r>
      <w:r>
        <w:br/>
      </w:r>
      <w:r>
        <w:rPr>
          <w:rFonts w:ascii="Times New Roman"/>
          <w:b w:val="false"/>
          <w:i w:val="false"/>
          <w:color w:val="000000"/>
          <w:sz w:val="28"/>
        </w:rPr>
        <w:t xml:space="preserve">
      Астанадағы су тапшылығы оны суландыруға жұмсауды қысқартудың есебiнен жабылуда. Нұра бассейніндегi жер бетiндегi және жерасты суларының үдемелi ластануына байланысты Нұра және Есiл өзендерiнiң бассейндерiнде қаланы сумен қамтамасыз етудiң тұрақты жүйесiн жасау қажеттiгi туындайды. </w:t>
      </w:r>
      <w:r>
        <w:br/>
      </w:r>
      <w:r>
        <w:rPr>
          <w:rFonts w:ascii="Times New Roman"/>
          <w:b w:val="false"/>
          <w:i w:val="false"/>
          <w:color w:val="000000"/>
          <w:sz w:val="28"/>
        </w:rPr>
        <w:t xml:space="preserve">
      Сарқынды сулар 100 мың текше м/тәул. дейiнгi мөлшерде механикалық және толық биологиялық тазарту кешенiн қамтитын тазарту ғимаратына жiберiледi және одан әрi сыйымдылығы 65,6 млн. текше м сарқынды сулар жинаушы Талдыкөлге ағызылады. Ұзақ пайдаланылған тазарту ғимараттары қайта жаңартуды талап етедi. </w:t>
      </w:r>
      <w:r>
        <w:br/>
      </w:r>
      <w:r>
        <w:rPr>
          <w:rFonts w:ascii="Times New Roman"/>
          <w:b w:val="false"/>
          <w:i w:val="false"/>
          <w:color w:val="000000"/>
          <w:sz w:val="28"/>
        </w:rPr>
        <w:t xml:space="preserve">
      1999 жылы МКК "Су арнасы тресi" су ресурстарын қорғауға және ұтымды пайдалануға 332 млн. теңге жұмсады: магистральдық желiлердi, қайталама тұндырғыштарды, тұнба алаңдарын қайта жаңарту сүзгiлiк материалды ауыстыру жүргiзiлдi.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1.9. Әлеуметтiк даму </w:t>
      </w:r>
      <w:r>
        <w:br/>
      </w:r>
      <w:r>
        <w:rPr>
          <w:rFonts w:ascii="Times New Roman"/>
          <w:b w:val="false"/>
          <w:i w:val="false"/>
          <w:color w:val="000000"/>
          <w:sz w:val="28"/>
        </w:rPr>
        <w:t xml:space="preserve">
      1.9.1. Халқы </w:t>
      </w:r>
      <w:r>
        <w:br/>
      </w:r>
      <w:r>
        <w:rPr>
          <w:rFonts w:ascii="Times New Roman"/>
          <w:b w:val="false"/>
          <w:i w:val="false"/>
          <w:color w:val="000000"/>
          <w:sz w:val="28"/>
        </w:rPr>
        <w:t xml:space="preserve">
      1995 жылдан бастап 2000 жылды қоса алғанда, Астана қаласының халқы 48,6 мың адамға, соның iшiнде 10 мың адамға қала шекарасының өзгеруіне байланысты өстi және 2000 жылдың 1 қазанына 332,4 мың адам құрады. Жалпы санының 64,4%-ы еңбекке қабiлеттi жастағы және 10,2%-ы еңбекке қабiлеттi жастан асқан тұрғындарды құрайды. Әйелдердiң үлесi - 53,5%. </w:t>
      </w:r>
      <w:r>
        <w:br/>
      </w:r>
      <w:r>
        <w:rPr>
          <w:rFonts w:ascii="Times New Roman"/>
          <w:b w:val="false"/>
          <w:i w:val="false"/>
          <w:color w:val="000000"/>
          <w:sz w:val="28"/>
        </w:rPr>
        <w:t xml:space="preserve">
      Халықтың өсуi негiзiнен, соңғы екi жылда 13 мыңнан астам адамды құраған облысаралық қоныс аударудың есебiнен жүрдi. </w:t>
      </w:r>
      <w:r>
        <w:br/>
      </w:r>
      <w:r>
        <w:rPr>
          <w:rFonts w:ascii="Times New Roman"/>
          <w:b w:val="false"/>
          <w:i w:val="false"/>
          <w:color w:val="000000"/>
          <w:sz w:val="28"/>
        </w:rPr>
        <w:t xml:space="preserve">
      Экономиканың салаларында жұмыспен қамтылғандардың саны 1999 жылға 148,9 мың адам құрады және 1995 жылға қарағанда 24,1%-ға өстi. Жұмыспен қамту өнеркәсiпте - 10,8%, әлеуметтiк инфрақұрылым мен қызмет көрсетулер саласында - 27,2%; құрылыста - 9,2%, көлiк пен байланыста - 9,6%, әлеуметтiк инфрақұрылымда және қызмет көрсету саласында - 27,2%, мемлекеттiк басқаруда - 10,0% болды. Еңбекке қабiлеттi халықтың қалған бөлiгi өздiгiнен жұмыспен қамтылғандарға жатады. Соңғы бес жылда қызмет көрсету салаларына ауысу арқылы өндiрiстегi жұмыспен қамтылғандардың саны 32%-ға қысқарды. </w:t>
      </w:r>
      <w:r>
        <w:br/>
      </w:r>
      <w:r>
        <w:rPr>
          <w:rFonts w:ascii="Times New Roman"/>
          <w:b w:val="false"/>
          <w:i w:val="false"/>
          <w:color w:val="000000"/>
          <w:sz w:val="28"/>
        </w:rPr>
        <w:t xml:space="preserve">
      1999 жылдың аяғында ресми тiркелген жұмыссыздардың саны 3,1 мың адамды құрады.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1.9.2. Тұрмыс деңгейi </w:t>
      </w:r>
      <w:r>
        <w:br/>
      </w:r>
      <w:r>
        <w:rPr>
          <w:rFonts w:ascii="Times New Roman"/>
          <w:b w:val="false"/>
          <w:i w:val="false"/>
          <w:color w:val="000000"/>
          <w:sz w:val="28"/>
        </w:rPr>
        <w:t xml:space="preserve">
      Орташа есеппен жан басына шаққанда халықтың ақшалай кiрiстерi 1999 жылдың осы күнiне алғандағы 6051 теңгеге қарағанда 2000 жылдың қыркүйегiнде 7585 теңге құрады. Орташа есеппен жан басына шаққанда ақшалай кiрiс ең төменгi күнкөрiс деңгейiнiң көлемiнен 1,7 есе асып түстi. </w:t>
      </w:r>
      <w:r>
        <w:br/>
      </w:r>
      <w:r>
        <w:rPr>
          <w:rFonts w:ascii="Times New Roman"/>
          <w:b w:val="false"/>
          <w:i w:val="false"/>
          <w:color w:val="000000"/>
          <w:sz w:val="28"/>
        </w:rPr>
        <w:t xml:space="preserve">
      Халықтың ақшалай кiрiстерi орташа республикалық деңгейден 76,8%-ға асып түсті. </w:t>
      </w:r>
      <w:r>
        <w:br/>
      </w:r>
      <w:r>
        <w:rPr>
          <w:rFonts w:ascii="Times New Roman"/>
          <w:b w:val="false"/>
          <w:i w:val="false"/>
          <w:color w:val="000000"/>
          <w:sz w:val="28"/>
        </w:rPr>
        <w:t xml:space="preserve">
      Айлық орташа жалақының өсуi байқалады, ол 1995 жылмен салыстырғанда 2,5 есе өстi және 2000 жылдың қыркүйегiнде 17378 теңге құрады. Ең жоғары орташа айлық жалақы қаржы қызметi саласында, өнеркәсiпте, құрылыста, көлiк пен байланыста сақталуда. </w:t>
      </w:r>
      <w:r>
        <w:br/>
      </w:r>
      <w:r>
        <w:rPr>
          <w:rFonts w:ascii="Times New Roman"/>
          <w:b w:val="false"/>
          <w:i w:val="false"/>
          <w:color w:val="000000"/>
          <w:sz w:val="28"/>
        </w:rPr>
        <w:t xml:space="preserve">
      Ақшалай шығыстар 1999 жылдың қыркүйегiндегi 5594 теңгеге қарағанда 2000 жылдың қыркүйегiнде 6615 теңге құрады. Азық-түлiктiк емес тауарларды сатып алуға арналған шығыстардың үлес салмағының жалпы төмендеуi жағдайында қызмет көрсетулерге ақы төлеу және тамақ өнiмдерін сатып алуға байланысты шығындар үлесiнiң 3,8%-ға артуы жүруде, ол тұтасымен алғанда Астана қаласында тұрмыс құнының жоғарылағанын сипаттайды. </w:t>
      </w:r>
      <w:r>
        <w:br/>
      </w:r>
      <w:r>
        <w:rPr>
          <w:rFonts w:ascii="Times New Roman"/>
          <w:b w:val="false"/>
          <w:i w:val="false"/>
          <w:color w:val="000000"/>
          <w:sz w:val="28"/>
        </w:rPr>
        <w:t xml:space="preserve">
      Кедейлiк шегiнен төмен тұратын адамдардың саны өстi. 1999 жылмен салыстырғанда ол 1,3 мың адамға артты және 12,2 мың адамды құрады. Оларға орташа мөлшерi 1012 теңге құрайтын атаулы әлеуметтiк көмек және 1365 теңге сомасында тұрғын үй көмегi көрсетiледi. </w:t>
      </w:r>
      <w:r>
        <w:br/>
      </w:r>
      <w:r>
        <w:rPr>
          <w:rFonts w:ascii="Times New Roman"/>
          <w:b w:val="false"/>
          <w:i w:val="false"/>
          <w:color w:val="000000"/>
          <w:sz w:val="28"/>
        </w:rPr>
        <w:t xml:space="preserve">
      Қалада, қазiргi уақытта 32,0 мың адам жасына байланысты зейнетақы, 10,3 мың адам мемлекеттiк әлеуметтiк жәрдемақы, 15,1 мың адам арқылы мемлекеттiк жәрдемақы және 10 мың адамнан астам балалар және тұрғын үй жәрдемақысын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1.9.3. Бiлiм беру және ғылым </w:t>
      </w:r>
      <w:r>
        <w:br/>
      </w:r>
      <w:r>
        <w:rPr>
          <w:rFonts w:ascii="Times New Roman"/>
          <w:b w:val="false"/>
          <w:i w:val="false"/>
          <w:color w:val="000000"/>
          <w:sz w:val="28"/>
        </w:rPr>
        <w:t xml:space="preserve">
      Бiлiм беру жүйесiн оңтайландырудың және қайта құрылымдаудың нәтижесiнде мектепке дейiнгi тұрақты мекемелердiң саны 1995 жылдан 1999 жылды қоса алғанда 69-дан 42-ге дейiн, ал олардағы балалар құрамы 9919-дан 7559-ға дейiн қысқарды. Қолда бар барлық бақшалар толық, алайда мектеп жасына дейiнгi балалардың қамтылуы 47% құрайды. </w:t>
      </w:r>
      <w:r>
        <w:br/>
      </w:r>
      <w:r>
        <w:rPr>
          <w:rFonts w:ascii="Times New Roman"/>
          <w:b w:val="false"/>
          <w:i w:val="false"/>
          <w:color w:val="000000"/>
          <w:sz w:val="28"/>
        </w:rPr>
        <w:t xml:space="preserve">
      Орта мектептер 16 мың оқушыны сыйымдылық нормасынан артық қабылдаған және екi-үш ауысымда жұмыс істейдi. Жекелеген мектептерде сыныптардың толықтырылуы 35-38 балаға жетiп отыр. </w:t>
      </w:r>
      <w:r>
        <w:br/>
      </w:r>
      <w:r>
        <w:rPr>
          <w:rFonts w:ascii="Times New Roman"/>
          <w:b w:val="false"/>
          <w:i w:val="false"/>
          <w:color w:val="000000"/>
          <w:sz w:val="28"/>
        </w:rPr>
        <w:t xml:space="preserve">
      2000 жылы жетiм балалар үшiн "SOS Киндердорф" балалар деревнясы пайдалануға берiлдi. Қалада орта және жалпы бiлiм беретiн 10 мемлекеттiк емес ұйым жұмыс iстейдi, оларда 722 бала оқиды. </w:t>
      </w:r>
      <w:r>
        <w:br/>
      </w:r>
      <w:r>
        <w:rPr>
          <w:rFonts w:ascii="Times New Roman"/>
          <w:b w:val="false"/>
          <w:i w:val="false"/>
          <w:color w:val="000000"/>
          <w:sz w:val="28"/>
        </w:rPr>
        <w:t xml:space="preserve">
      Мемлекеттiк кәсiптiк-техникалық мектептердiң саны 5, ондағы оқушылар құрамы - 1870. Қалада 6 мемлекеттiк және 12 мемлекеттiк емес коллеждер бар. 2000 жылы олардағы оқушылар құрамы 3,5 мыңнан астам оқушыны құрады.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1.9.4. Денсаулық сақтау </w:t>
      </w:r>
      <w:r>
        <w:br/>
      </w:r>
      <w:r>
        <w:rPr>
          <w:rFonts w:ascii="Times New Roman"/>
          <w:b w:val="false"/>
          <w:i w:val="false"/>
          <w:color w:val="000000"/>
          <w:sz w:val="28"/>
        </w:rPr>
        <w:t xml:space="preserve">
      Медициналық қызмет көрсету саласында соңғы екi жылда оңтайландырудың нәтижесiнде емдеу мекемелерi санының өзгеруiнсiз аурухана төсектерiнiң саны 4,5 мыңнан 4,0 мыңға дейiн қысқарды. Астана қаласы бойынша кепiлдендiрiлген медициналық көмектiң көлемi 1999 жылы республикалық және ведомстволық құрылымдарды қоса алғанда, 1331,7 млн. теңге құрады, 2000 жылы ол 1821,2 млн. теңге құрайды. Олардың көлемi тұтасымен алғанда, қала бойынша 200 млн. теңгеге жуық құрайтын халыққа ақылы қызметтер көрсету саласын кеңейту жөніндегі жұмыс жалғастырылуда.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1.9.5. Тұрғын үй құрылысы және тұрғын үй рыногы </w:t>
      </w:r>
      <w:r>
        <w:br/>
      </w:r>
      <w:r>
        <w:rPr>
          <w:rFonts w:ascii="Times New Roman"/>
          <w:b w:val="false"/>
          <w:i w:val="false"/>
          <w:color w:val="000000"/>
          <w:sz w:val="28"/>
        </w:rPr>
        <w:t xml:space="preserve">
      Соңғы жылдарда тұрғын үй құрылысына тартылатын инвестициялардың көлемі едәуір өсті. Егер 1995 жылы тұрғын үй құрылысына 862,3 млн. теңге жұмсалса және бұл ретте 43,9 мың шаршы м жалпы тұрғын үй көлемі іске қосылған болса, ал 1999 жылы тұрғын үй құрылысына 6206 млн. теңге жұмсалды және 122,3 мың шаршы м тұрғын үй пайдалануға берiлді. 2000 жылдың 1 қарашасына алғанда тұрғын үй инвестицияларының көлемi 6990,5 млн. теңге, ал пайдалануға берілген тұрғын үй көлемі 131,1 шаршы метр құрады. Бұл ретте, құрылыстың қарқыны халықтың өсiмінен артта қалып отыр. </w:t>
      </w:r>
      <w:r>
        <w:br/>
      </w:r>
      <w:r>
        <w:rPr>
          <w:rFonts w:ascii="Times New Roman"/>
          <w:b w:val="false"/>
          <w:i w:val="false"/>
          <w:color w:val="000000"/>
          <w:sz w:val="28"/>
        </w:rPr>
        <w:t xml:space="preserve">
      Салынып жатқан тұрғын үйлердiң негiзгi көлемiн (75,6%) мемлекеттiк кәсiпорындар мен ұйымдар пайдалануға беруде. Халықтың тұрғын үй құрылысына тартылған инвестициялары төмен деңгейде қалуда және пайдалануға берiлген жалпы тұрғын үй көлемiнiң шамамен 14%-ын құрайды.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1.9.6. Мәдениет және спорт </w:t>
      </w:r>
      <w:r>
        <w:br/>
      </w:r>
      <w:r>
        <w:rPr>
          <w:rFonts w:ascii="Times New Roman"/>
          <w:b w:val="false"/>
          <w:i w:val="false"/>
          <w:color w:val="000000"/>
          <w:sz w:val="28"/>
        </w:rPr>
        <w:t xml:space="preserve">
      Қаланың мәдениет мекемелерiнiң желiсi 3 театрдан, 3 сарайдан - Конгресс-холл, "Жастар сарайы", Салт-дәстүрлер сарайы, 3 мұражайдан 19 кiтапханадан, кинотеатр мен кино қондырғыларының желiсiнен тұрады. </w:t>
      </w:r>
      <w:r>
        <w:br/>
      </w:r>
      <w:r>
        <w:rPr>
          <w:rFonts w:ascii="Times New Roman"/>
          <w:b w:val="false"/>
          <w:i w:val="false"/>
          <w:color w:val="000000"/>
          <w:sz w:val="28"/>
        </w:rPr>
        <w:t xml:space="preserve">
      Спорт объектiлерi 2 стадионнан 8 спорт кешенiнен, және олардың санын одан әрi кеңейтудi және сапасын арттыруды қажет ететiн спорт залдары мен алаңдарынан тұрады.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1.9.7. Туризм </w:t>
      </w:r>
      <w:r>
        <w:br/>
      </w:r>
      <w:r>
        <w:rPr>
          <w:rFonts w:ascii="Times New Roman"/>
          <w:b w:val="false"/>
          <w:i w:val="false"/>
          <w:color w:val="000000"/>
          <w:sz w:val="28"/>
        </w:rPr>
        <w:t xml:space="preserve">
      1997-1999 жыл кезеңiнде қызмет көрсетiлген туристердiң екi есе артуынан және көрсетiлген туристiк қызметтер көлемiнiң он есеге жуық ұлғаюынан көрiнетiн келушi және iшкi туризмнiң едәуiр өсуi байқалады. </w:t>
      </w:r>
      <w:r>
        <w:br/>
      </w:r>
      <w:r>
        <w:rPr>
          <w:rFonts w:ascii="Times New Roman"/>
          <w:b w:val="false"/>
          <w:i w:val="false"/>
          <w:color w:val="000000"/>
          <w:sz w:val="28"/>
        </w:rPr>
        <w:t xml:space="preserve">
      Осы кезеңде Астанада 27 туристiк фирма жұмыс істейдi. Қала туризмнiң дамыған инфрақұрылымына ие: жайлылығы әртүрлi 16 мейманхана, мәдениет объектiлерi, ойын-сауық кешендерi қызмет көрсетедi. Тамақтандыру кәсiпорындарының, соның iшiнде 200-ге жуық дәмханалар мен мейрамхана, қызмет көрсету салаларының - шаштараздар, сауналар, дәрiханалар және т.с.с. кең желiсi жұмыс iстейдi. </w:t>
      </w:r>
      <w:r>
        <w:br/>
      </w:r>
      <w:r>
        <w:rPr>
          <w:rFonts w:ascii="Times New Roman"/>
          <w:b w:val="false"/>
          <w:i w:val="false"/>
          <w:color w:val="000000"/>
          <w:sz w:val="28"/>
        </w:rPr>
        <w:t xml:space="preserve">
      Аймақ халқы үшiн негiзгi демалыс орны Щучинск-Бурабай курорттық аймағы болып табылады. Мұнда 1700 орындық 9 ірi санаторий мен демалыс үйi, 300 орындық 10 маусымдық демалыс базасы және 150 орындық коттедж үлгiсiндегi үйлер орналасқан. 500 орындық жазғы балалар сауықтыру лагерi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1.10. АЙмақаралық байланыстар </w:t>
      </w:r>
      <w:r>
        <w:br/>
      </w:r>
      <w:r>
        <w:rPr>
          <w:rFonts w:ascii="Times New Roman"/>
          <w:b w:val="false"/>
          <w:i w:val="false"/>
          <w:color w:val="000000"/>
          <w:sz w:val="28"/>
        </w:rPr>
        <w:t xml:space="preserve">
      Қазiргi уақытта, Астана қаласында iс жүзiнде Қазақстанның барлық аймағынан 95 ірi және орта, сондай-ақ 300-ден астам шағын құрылыс ұйымы жұмыс істейдi. Жұмыс істейтiн құрылыс фирмалары мен компанияларының ең көбi Алматы қаласы мен Алматы, Қарағанды, Қостанай, Павлодар және Ақмола облыстарынан. </w:t>
      </w:r>
      <w:r>
        <w:br/>
      </w:r>
      <w:r>
        <w:rPr>
          <w:rFonts w:ascii="Times New Roman"/>
          <w:b w:val="false"/>
          <w:i w:val="false"/>
          <w:color w:val="000000"/>
          <w:sz w:val="28"/>
        </w:rPr>
        <w:t xml:space="preserve">
      Ауқымды құрылыс өз кезегiнде цемент, кiрпiш, металл конструкцияларын, ағаш шеберлiгi бұйымдарын, басқа құрылыс материалдары мен конструкцияларын, электротехникалық және кабельдiк өнiмдердi шығаратын республиканың құрылыс индустриясы кәсiпорындарының жандануына және толық қуатымен жұмыс iстеулерiне әкетілген материалдық-техникалық ресурстар мен жинақтаушы материалдардың едәуiр көлемiн жеткізуді талап етті. </w:t>
      </w:r>
      <w:r>
        <w:br/>
      </w:r>
      <w:r>
        <w:rPr>
          <w:rFonts w:ascii="Times New Roman"/>
          <w:b w:val="false"/>
          <w:i w:val="false"/>
          <w:color w:val="000000"/>
          <w:sz w:val="28"/>
        </w:rPr>
        <w:t xml:space="preserve">
      Мәселен, Астана қаласы тапсырыстарының арқасында "Миллениум" галереясы, Шағын бизнестiң сервис орталығы. Эллинг, судан құтқару стансасы және жабық рынок сияқты объектiлерге негiзгi конструкцияларды жеткiзген Темiртау қаласындағы "Техол" зауытында өндiрiс жанданды.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Бағдарламаның мақсаттары мен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бағдарламаның негiзгi мақсаты Астана қаласының Қазақстанның әкiмшiлiк-іскерлiк орталығы ретінде үйлесiмдi дамуы жөнiнде шаралар кешенiн әзiрлеу бас қаланың елдiң әлеуметтiк-экономикалық және рухани өмiріндегi топтастырушылық ролiн арттыру болып табылады. </w:t>
      </w:r>
      <w:r>
        <w:br/>
      </w:r>
      <w:r>
        <w:rPr>
          <w:rFonts w:ascii="Times New Roman"/>
          <w:b w:val="false"/>
          <w:i w:val="false"/>
          <w:color w:val="000000"/>
          <w:sz w:val="28"/>
        </w:rPr>
        <w:t xml:space="preserve">
      Астана қаласының - Қазақстан Республикасы бас қаласының гүлденуі: </w:t>
      </w:r>
      <w:r>
        <w:br/>
      </w:r>
      <w:r>
        <w:rPr>
          <w:rFonts w:ascii="Times New Roman"/>
          <w:b w:val="false"/>
          <w:i w:val="false"/>
          <w:color w:val="000000"/>
          <w:sz w:val="28"/>
        </w:rPr>
        <w:t xml:space="preserve">
      инновация және бәсекелестiк қабiлеттi арттыру саласында жеке меншiк сектордың қызметiне қолайлы жағдай жасайтын іскерлік ахуал туғызуға; </w:t>
      </w:r>
      <w:r>
        <w:br/>
      </w:r>
      <w:r>
        <w:rPr>
          <w:rFonts w:ascii="Times New Roman"/>
          <w:b w:val="false"/>
          <w:i w:val="false"/>
          <w:color w:val="000000"/>
          <w:sz w:val="28"/>
        </w:rPr>
        <w:t xml:space="preserve">
      ең жаңа технологиялар жасауды көтермелеуге; </w:t>
      </w:r>
      <w:r>
        <w:br/>
      </w:r>
      <w:r>
        <w:rPr>
          <w:rFonts w:ascii="Times New Roman"/>
          <w:b w:val="false"/>
          <w:i w:val="false"/>
          <w:color w:val="000000"/>
          <w:sz w:val="28"/>
        </w:rPr>
        <w:t xml:space="preserve">
      өнеркәсiптi қолдау үшiн қажеттi инфрақұрылымды дамытуға; </w:t>
      </w:r>
      <w:r>
        <w:br/>
      </w:r>
      <w:r>
        <w:rPr>
          <w:rFonts w:ascii="Times New Roman"/>
          <w:b w:val="false"/>
          <w:i w:val="false"/>
          <w:color w:val="000000"/>
          <w:sz w:val="28"/>
        </w:rPr>
        <w:t xml:space="preserve">
      бiлiмге және ақпаратқа негiзделген қазiргi заманғы жылдам өзгеретін экономикада табысты жұмыс істеуге қабiлеттi жұмыс үшiн қалыптастыруға бағытталған мүлде жаңа экономикалық саясатты дәйектi және батыл жүргiзуді көздейді. </w:t>
      </w:r>
      <w:r>
        <w:br/>
      </w:r>
      <w:r>
        <w:rPr>
          <w:rFonts w:ascii="Times New Roman"/>
          <w:b w:val="false"/>
          <w:i w:val="false"/>
          <w:color w:val="000000"/>
          <w:sz w:val="28"/>
        </w:rPr>
        <w:t xml:space="preserve">
      Ұзақ мерзiмдi экономикалық өсудi қамтамасыз ету оған тек қаланың ғана емес, бүкiл елдiң де орасан зор қаржылық, материалдық және адами ресурстарын, экономикалық, ғылыми-техникалық және кадрлар әлеуетiн тарту және ұтымды пайдалану арқылы қаланың бiрыңғай басты жоспары мен әлеуметтiк-экономикалық дамуының ұзақ мерзiмдi бағдарламасының негiзiнде бүкiл функционалдық және қаланы құрау құрылымдары, тiршiліктi қамтамасыз ету жүйесiн түбегейлi қайта құрғанда ғана мүмкiн болады. </w:t>
      </w:r>
      <w:r>
        <w:br/>
      </w:r>
      <w:r>
        <w:rPr>
          <w:rFonts w:ascii="Times New Roman"/>
          <w:b w:val="false"/>
          <w:i w:val="false"/>
          <w:color w:val="000000"/>
          <w:sz w:val="28"/>
        </w:rPr>
        <w:t xml:space="preserve">
      Астана қаласының функционалдық және қаланы құрау құрылымдары, тiршiлiктi қамтамасыз ету жүйесiнiң деңгейi қазiргi заманғы астаналық қалалардың әлемдiк стандарттарына сай болуы және тiршiлiк ету мен өндiрiс үшiн жақсы жағдайларды қамтамасыз етуi тиiс. Оның бүгiнгi жай-күйi, тiптi, сәулеттендiру мен қала құрылысы жөніндегі жұмыстардың iстелген зор көлемiн ескергеннiң өзiнде болашақ деңгейiмен салыстыруға келмейдi. Қала тiршілiгiн қамтамасыз ету жүйесiнiң тозған материалдық-техникалық базасы толығымен ауыстыруға және қаланың басты жоспарына сәйкес мүлде өзгеше техникалық, экономикалық, экологиялық, сәулеттік, ұйымдастырушылық шешiмдердің негiзiнде жаңадан жоспарлануы тиiс. Мұндай iрi ауқымды және ресурсты қажетсiнетiн проблема кешендi ұзақ мерзiмдi бағдарламалық-мақсатты шешiмді қажетсiнедi, оның бастапқы кезеңдерi осы Бағдарламада негiзделген. </w:t>
      </w:r>
      <w:r>
        <w:br/>
      </w:r>
      <w:r>
        <w:rPr>
          <w:rFonts w:ascii="Times New Roman"/>
          <w:b w:val="false"/>
          <w:i w:val="false"/>
          <w:color w:val="000000"/>
          <w:sz w:val="28"/>
        </w:rPr>
        <w:t xml:space="preserve">
      Бесжылдық бағдарламада қаланың болашақ сыртқы келбетi мен бейнесiн, оның перспективалық функционалдық және қала құрау құрылымын ескере отырып әлеуметтiк-экономикалық даму бөлiгiнде бүкiл көпқырлы, күрделi және кең ауқымды жұмыстың негiзiн қалау көзделедi. </w:t>
      </w:r>
      <w:r>
        <w:br/>
      </w:r>
      <w:r>
        <w:rPr>
          <w:rFonts w:ascii="Times New Roman"/>
          <w:b w:val="false"/>
          <w:i w:val="false"/>
          <w:color w:val="000000"/>
          <w:sz w:val="28"/>
        </w:rPr>
        <w:t xml:space="preserve">
      Осы Бағдарлама Астана қаласы басты жоспарының әкiмшiлiк, iскерлік, ғылыми-бiлiмдiк, әлеуметтiк-мәдени және бизнес орталықтары сияқты қала құраушы құрылымдарды қамтитындығын ескередi. Мiндет Қазақстан астанасының қабылданған функционалдық-салалық құрылымына сәйкес оларды әлеуметтiк-экономикалық мазмұнмен толықтыруда болып отыр. </w:t>
      </w:r>
      <w:r>
        <w:br/>
      </w:r>
      <w:r>
        <w:rPr>
          <w:rFonts w:ascii="Times New Roman"/>
          <w:b w:val="false"/>
          <w:i w:val="false"/>
          <w:color w:val="000000"/>
          <w:sz w:val="28"/>
        </w:rPr>
        <w:t xml:space="preserve">
      Бағдарлама Астана қаласының сол бiр болашақтағы кеңінен әртараптандырылған, тиiмдi жұмыс iстейтiн және жылдам өзгеретін әлеуметтiк-экономикалық жүйесiнiң іргетасын қалауды көздейді. Бұл ретте қаланың функционалдық-салалық құрылымымен өндiрістiк-әлеуметтiк инфрақұрылымы, тіршілікті қамтамасыз ету жүйелері сыртқы бейнесімен, барлық атрибуттарымен, қала құрау құрылымымен және сәулеттiк-техникалық шешiмдердiң деңгейiмен қатаң үйлеседi. </w:t>
      </w:r>
      <w:r>
        <w:br/>
      </w:r>
      <w:r>
        <w:rPr>
          <w:rFonts w:ascii="Times New Roman"/>
          <w:b w:val="false"/>
          <w:i w:val="false"/>
          <w:color w:val="000000"/>
          <w:sz w:val="28"/>
        </w:rPr>
        <w:t xml:space="preserve">
      Бұл оның іске асырылуы кемiнде 30-40 жылды талап ететiн, қазақстандық бас қаланың әлеуметтiк-экономикалық жүйесiн дамытудың және қалыптастырудың түпкiлiктi мақсатына жетудiң бірiнші кезеңi. </w:t>
      </w:r>
      <w:r>
        <w:br/>
      </w:r>
      <w:r>
        <w:rPr>
          <w:rFonts w:ascii="Times New Roman"/>
          <w:b w:val="false"/>
          <w:i w:val="false"/>
          <w:color w:val="000000"/>
          <w:sz w:val="28"/>
        </w:rPr>
        <w:t xml:space="preserve">
      Негiзгi мiндеттер Бағдарламаның ерекшелiгiнен және мақсатының мазмұнынан туындайды және осы мақсатқа жету үшiн қажеттi экономикалық, әлеуметтiк, саяси, экологиялық, ұйымдастырушылық, ғылыми-бiлiмдiк және әлеуметтiк-мәдени шаралардың кешенiн әзiрлеудi көздейдi. </w:t>
      </w:r>
      <w:r>
        <w:br/>
      </w:r>
      <w:r>
        <w:rPr>
          <w:rFonts w:ascii="Times New Roman"/>
          <w:b w:val="false"/>
          <w:i w:val="false"/>
          <w:color w:val="000000"/>
          <w:sz w:val="28"/>
        </w:rPr>
        <w:t xml:space="preserve">
      Осы Бағдарламаның негiзгi мiндеттерi мыналар болып табылады: </w:t>
      </w:r>
      <w:r>
        <w:br/>
      </w:r>
      <w:r>
        <w:rPr>
          <w:rFonts w:ascii="Times New Roman"/>
          <w:b w:val="false"/>
          <w:i w:val="false"/>
          <w:color w:val="000000"/>
          <w:sz w:val="28"/>
        </w:rPr>
        <w:t xml:space="preserve">
      қала экономикасының функционалдық-салалық (өндiрiстiк) құрылымы мен басымдықтарын айқындау және негiздеу; </w:t>
      </w:r>
      <w:r>
        <w:br/>
      </w:r>
      <w:r>
        <w:rPr>
          <w:rFonts w:ascii="Times New Roman"/>
          <w:b w:val="false"/>
          <w:i w:val="false"/>
          <w:color w:val="000000"/>
          <w:sz w:val="28"/>
        </w:rPr>
        <w:t xml:space="preserve">
      әлеуметтiк саланың құрылымы мен қаланың әлеуметтiк инфрақұрылымын айқындау және негiздеу; </w:t>
      </w:r>
      <w:r>
        <w:br/>
      </w:r>
      <w:r>
        <w:rPr>
          <w:rFonts w:ascii="Times New Roman"/>
          <w:b w:val="false"/>
          <w:i w:val="false"/>
          <w:color w:val="000000"/>
          <w:sz w:val="28"/>
        </w:rPr>
        <w:t xml:space="preserve">
      қаланың өндiрiстiк инфрақұрылымы мен тiршiлiктi қамтамасыз ету жүйелерiн дамыту мен қалыптастырудың бағыттарын айқындау және негiздеу; </w:t>
      </w:r>
      <w:r>
        <w:br/>
      </w:r>
      <w:r>
        <w:rPr>
          <w:rFonts w:ascii="Times New Roman"/>
          <w:b w:val="false"/>
          <w:i w:val="false"/>
          <w:color w:val="000000"/>
          <w:sz w:val="28"/>
        </w:rPr>
        <w:t xml:space="preserve">
      Астана қаласының перспективалық аймақаралық байланыстарын дамыту мен қалыптастырудың бағыттарын айқындау және негiздеу; </w:t>
      </w:r>
      <w:r>
        <w:br/>
      </w:r>
      <w:r>
        <w:rPr>
          <w:rFonts w:ascii="Times New Roman"/>
          <w:b w:val="false"/>
          <w:i w:val="false"/>
          <w:color w:val="000000"/>
          <w:sz w:val="28"/>
        </w:rPr>
        <w:t xml:space="preserve">
      мультипликативтiк нәтиже пайда болуының есебiнен Астана қаласын дамытудың елдiң әлеуметтiк-экономикалық дамуына ықпалын негiздеу; </w:t>
      </w:r>
      <w:r>
        <w:br/>
      </w:r>
      <w:r>
        <w:rPr>
          <w:rFonts w:ascii="Times New Roman"/>
          <w:b w:val="false"/>
          <w:i w:val="false"/>
          <w:color w:val="000000"/>
          <w:sz w:val="28"/>
        </w:rPr>
        <w:t xml:space="preserve">
      Астана қаласының әлеуметтiк-экономикалық дамуының 2005 жылға дейiнгi кезеңге арналған негiзгi көрсеткiштерiн болжау. </w:t>
      </w:r>
      <w:r>
        <w:br/>
      </w:r>
      <w:r>
        <w:rPr>
          <w:rFonts w:ascii="Times New Roman"/>
          <w:b w:val="false"/>
          <w:i w:val="false"/>
          <w:color w:val="000000"/>
          <w:sz w:val="28"/>
        </w:rPr>
        <w:t xml:space="preserve">
      Осы мiндеттердi шешу үшiн Бағдарламада ағымдағы мiндеттердi iске асыру үшiн де, сондай-ақ қаланың перспективасы үшiн де маңызы бар шаралар қарастырылған.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Астана қаласының әлеуметтiк-экономикалық дамуының негiзгi </w:t>
      </w:r>
      <w:r>
        <w:br/>
      </w:r>
      <w:r>
        <w:rPr>
          <w:rFonts w:ascii="Times New Roman"/>
          <w:b w:val="false"/>
          <w:i w:val="false"/>
          <w:color w:val="000000"/>
          <w:sz w:val="28"/>
        </w:rPr>
        <w:t xml:space="preserve">
         бағыттары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Қала құрылысы саясатының кейбiр жалпы мәнiстерi </w:t>
      </w:r>
      <w:r>
        <w:br/>
      </w:r>
      <w:r>
        <w:rPr>
          <w:rFonts w:ascii="Times New Roman"/>
          <w:b w:val="false"/>
          <w:i w:val="false"/>
          <w:color w:val="000000"/>
          <w:sz w:val="28"/>
        </w:rPr>
        <w:t xml:space="preserve">
      Қала құру құрылымы. Орта мерзiмді перспективада Астана қаласын жоспарлаудың және салудың Бас жоспарына сәйкес оның аумағында дамыған елдер астаналарының стандарттарына сай келетiн астаналық орта құруға мүмкiндiк беретiн әкiмшiлiк, іскерлiк, әлеуметтiк-мәдени, ғылым-бiлiмдiк және бизнес орталықтары салынатын болады. </w:t>
      </w:r>
      <w:r>
        <w:br/>
      </w:r>
      <w:r>
        <w:rPr>
          <w:rFonts w:ascii="Times New Roman"/>
          <w:b w:val="false"/>
          <w:i w:val="false"/>
          <w:color w:val="000000"/>
          <w:sz w:val="28"/>
        </w:rPr>
        <w:t xml:space="preserve">
      Әкiмшiлiк орталық аймағында Қазақстан Республикасы Президентiнiң, ел Парламентi мен Yкiметiнiң Резиденциялары орналастырылатын болады. </w:t>
      </w:r>
      <w:r>
        <w:br/>
      </w:r>
      <w:r>
        <w:rPr>
          <w:rFonts w:ascii="Times New Roman"/>
          <w:b w:val="false"/>
          <w:i w:val="false"/>
          <w:color w:val="000000"/>
          <w:sz w:val="28"/>
        </w:rPr>
        <w:t xml:space="preserve">
      Iскерлiк орталықта компаниялардың, қаржы институттарының кеңселерi, сауда орталықтары, мейманханалар, қонақ үйлер, көрме, жәрмеңке залдары және басқалары орналастырылады. </w:t>
      </w:r>
      <w:r>
        <w:br/>
      </w:r>
      <w:r>
        <w:rPr>
          <w:rFonts w:ascii="Times New Roman"/>
          <w:b w:val="false"/>
          <w:i w:val="false"/>
          <w:color w:val="000000"/>
          <w:sz w:val="28"/>
        </w:rPr>
        <w:t xml:space="preserve">
      Әлеуметтiк-мәдени орталық театрлар, мұражайлар, демалыс аймақтары, спорт және ойын-сауық ғимараттарының жүйесiн қамтитын болады. </w:t>
      </w:r>
      <w:r>
        <w:br/>
      </w:r>
      <w:r>
        <w:rPr>
          <w:rFonts w:ascii="Times New Roman"/>
          <w:b w:val="false"/>
          <w:i w:val="false"/>
          <w:color w:val="000000"/>
          <w:sz w:val="28"/>
        </w:rPr>
        <w:t xml:space="preserve">
      Ғылым-бiлiм орталығын университеттер, институттар, колледждер, мамандандырылған лицейлер мен кәсiптiк мектептер құрайды. </w:t>
      </w:r>
      <w:r>
        <w:br/>
      </w:r>
      <w:r>
        <w:rPr>
          <w:rFonts w:ascii="Times New Roman"/>
          <w:b w:val="false"/>
          <w:i w:val="false"/>
          <w:color w:val="000000"/>
          <w:sz w:val="28"/>
        </w:rPr>
        <w:t xml:space="preserve">
      Бизнес-орталықта өздерiнiң сауда, қызмет көрсету салаларының объектiлерiмен және көрме, жәрмеңке және өзге де залдарымен шағын және орташа кәсiпкерлiктiң субъектiлерi таныстырылатын болады. </w:t>
      </w:r>
      <w:r>
        <w:br/>
      </w:r>
      <w:r>
        <w:rPr>
          <w:rFonts w:ascii="Times New Roman"/>
          <w:b w:val="false"/>
          <w:i w:val="false"/>
          <w:color w:val="000000"/>
          <w:sz w:val="28"/>
        </w:rPr>
        <w:t xml:space="preserve">
      Өнеркәсiптiк белдеу қаланың шетiнде, сондай-ақ көбiнесе қала маңында орналасады. </w:t>
      </w:r>
      <w:r>
        <w:br/>
      </w:r>
      <w:r>
        <w:rPr>
          <w:rFonts w:ascii="Times New Roman"/>
          <w:b w:val="false"/>
          <w:i w:val="false"/>
          <w:color w:val="000000"/>
          <w:sz w:val="28"/>
        </w:rPr>
        <w:t xml:space="preserve">
      Азық-түлiк белдеуi қала маңындағы ауыл шаруашылығы аудандары мен қала шегiнде орналасатын тамақ өнеркәсiбiнiң кәсiпорындарын қамтитын болады. </w:t>
      </w:r>
      <w:r>
        <w:br/>
      </w:r>
      <w:r>
        <w:rPr>
          <w:rFonts w:ascii="Times New Roman"/>
          <w:b w:val="false"/>
          <w:i w:val="false"/>
          <w:color w:val="000000"/>
          <w:sz w:val="28"/>
        </w:rPr>
        <w:t xml:space="preserve">
      Рекреациялық аймақ қала маңындағы аймақта және Щучинск-Бурабай аймағында тығыз орналасады. </w:t>
      </w:r>
      <w:r>
        <w:br/>
      </w:r>
      <w:r>
        <w:rPr>
          <w:rFonts w:ascii="Times New Roman"/>
          <w:b w:val="false"/>
          <w:i w:val="false"/>
          <w:color w:val="000000"/>
          <w:sz w:val="28"/>
        </w:rPr>
        <w:t xml:space="preserve">
      Астана қаласын бiрнеше миллион халқы бар көп профильдi үлкен қалаға айналдыруға тырысудың қажеттiгi жоқ. Астана қаласы үшiн бұл барлық тұрғыдан: жұмыспен қамту, тұрғын үймен, өмiрлiк маңызы бар ресурстармен қамтамасыз ету, экология және т.с.с. тиiмдi емес. </w:t>
      </w:r>
      <w:r>
        <w:br/>
      </w:r>
      <w:r>
        <w:rPr>
          <w:rFonts w:ascii="Times New Roman"/>
          <w:b w:val="false"/>
          <w:i w:val="false"/>
          <w:color w:val="000000"/>
          <w:sz w:val="28"/>
        </w:rPr>
        <w:t xml:space="preserve">
      Қазақстан астанасының халқы ұзақ мерзiмдi перспективада 500-700 мың адамнан аспауға тиiс, бұл республиканың болашақ халқының 3-4%-ын, орта мерзiмдi перспективада, яғни 2005 жылға дейiн - 380-390 мың адам құрайды. </w:t>
      </w:r>
      <w:r>
        <w:br/>
      </w:r>
      <w:r>
        <w:rPr>
          <w:rFonts w:ascii="Times New Roman"/>
          <w:b w:val="false"/>
          <w:i w:val="false"/>
          <w:color w:val="000000"/>
          <w:sz w:val="28"/>
        </w:rPr>
        <w:t xml:space="preserve">
      Өнеркәсiптi көбiнесе шағын және орташа кәсiпорындар, соның ішiнде ғылымды қажетсiнетiн салалар, жоғары технологияның салалары құрайтын болады. Қалада өндiрiстi нүктелiк шоғырландыруға жол берілмейдi, өндірiстi аумақтық шоғырландыру ынталандырылады. Өнеркәсiптi дамытудың осындай стратегиясы астананың әкiмшiлік-iскерлiк функцияларына қайшы келмейдi.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Қалалық ортаны экологиялық сауықтыру. Қаланың қордаланған экологиялық проблемаларын шешудi жылу жүйесін, ыстық сумен жабдықтауды және тамақ дайындауды энергияның экологиялық таза көздерiн пайдалануға көшiрудiң есебiнен жүзеге асыру көзделедi. </w:t>
      </w:r>
      <w:r>
        <w:br/>
      </w:r>
      <w:r>
        <w:rPr>
          <w:rFonts w:ascii="Times New Roman"/>
          <w:b w:val="false"/>
          <w:i w:val="false"/>
          <w:color w:val="000000"/>
          <w:sz w:val="28"/>
        </w:rPr>
        <w:t xml:space="preserve">
      Көлiк құралдарының қоршаған ортаға зиянды ықпалын азайту жол қозғалысының жағдайларын жақсартуға, экологиялық қауiпсiз автокөлiктiң санын арттыруға, халықтың арасында экологиялық бiлiмдердi насихаттауға, көлiкке қызмет көрсету жөнiндегi қызметтер саласын дамытуға негізделетiн болады. Әуежаймен қатынасты қоса алғанда, қаланың негізгi магистралдық күре тамырлары бойынша шапшаңдатылған трамвай жолдарын салу, Астана қаласының айналасында айналма жол салуды аяқтау жобалануда. </w:t>
      </w:r>
      <w:r>
        <w:br/>
      </w:r>
      <w:r>
        <w:rPr>
          <w:rFonts w:ascii="Times New Roman"/>
          <w:b w:val="false"/>
          <w:i w:val="false"/>
          <w:color w:val="000000"/>
          <w:sz w:val="28"/>
        </w:rPr>
        <w:t xml:space="preserve">
      Жұмыс iстеп тұрған тазалаушы ғимараттарды кеңейту және қайта жаңарту суағарларды толық биологиялық тазартуды, оларды тереңiнен толық тазартуды, суағарларды пайдаланудың және бұрудың мәселелерiн шешудi қамтамасыз етедi. Оның қала аумағы құрылысының аймағына енгiзiлуiне байланысты жинаушы-бөгет Талдыкөл жойылуға жатады. Қаланың аумағын кешендi экологиялық-геохимиялық зерттеу жөнiндегi жұмыстарды жүзеге асыру қажет. </w:t>
      </w:r>
      <w:r>
        <w:br/>
      </w:r>
      <w:r>
        <w:rPr>
          <w:rFonts w:ascii="Times New Roman"/>
          <w:b w:val="false"/>
          <w:i w:val="false"/>
          <w:color w:val="000000"/>
          <w:sz w:val="28"/>
        </w:rPr>
        <w:t xml:space="preserve">
      Көлемдi орман паркi аймағын құру қатал қысқы желдер мен жазғы шаң борандары сияқты қолайсыз табиғи факторларды әлдеқайда жұмсартуға мүмкiндiк бередi. Шамамен 25 мың га аумаққа ағаш отырғызу көзделедi. </w:t>
      </w:r>
      <w:r>
        <w:br/>
      </w:r>
      <w:r>
        <w:rPr>
          <w:rFonts w:ascii="Times New Roman"/>
          <w:b w:val="false"/>
          <w:i w:val="false"/>
          <w:color w:val="000000"/>
          <w:sz w:val="28"/>
        </w:rPr>
        <w:t xml:space="preserve">
      Астананы көгалдандыру үшiн ағаштардың аудандастырылған жылдам өсетiн тұқымдары қолданылатын болады, қаланың көшелерi мен бос жатқан аумақтарында гүлзарлардың алаңдарын одан әрi кеңейту көзделуде. </w:t>
      </w:r>
      <w:r>
        <w:br/>
      </w:r>
      <w:r>
        <w:rPr>
          <w:rFonts w:ascii="Times New Roman"/>
          <w:b w:val="false"/>
          <w:i w:val="false"/>
          <w:color w:val="000000"/>
          <w:sz w:val="28"/>
        </w:rPr>
        <w:t xml:space="preserve">
      Есiл өзенi аймағындағы кеңiстiктердi көркейту мен көгалдандыру экологияны, жапсарлас аумақтың микроклиматын жақсартуға ықпал ететін болады және тұрғындардың демалысы үшiн көлемдi аймақ құрайды. Есiл өзенінің арнасын тазарту және түбін тереңдету жөніндегі жұмыстар жүргiзiлетiн, оның арнасы бойынша санитарлық аймақ құрылатын болады. </w:t>
      </w:r>
      <w:r>
        <w:br/>
      </w:r>
      <w:r>
        <w:rPr>
          <w:rFonts w:ascii="Times New Roman"/>
          <w:b w:val="false"/>
          <w:i w:val="false"/>
          <w:color w:val="000000"/>
          <w:sz w:val="28"/>
        </w:rPr>
        <w:t xml:space="preserve">
      Қаланың сол жағалауындағы құрылыстарды егжей-тегжейлі жоспарлаудың жобаларын әзiрлегенде және іске асырғанда аумақтарды су басудан қорғау жөнiндегi шаралар көзделетiн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 Астана қаласының әлеуметтiк-экономикалық жүйесiн </w:t>
      </w:r>
      <w:r>
        <w:br/>
      </w:r>
      <w:r>
        <w:rPr>
          <w:rFonts w:ascii="Times New Roman"/>
          <w:b w:val="false"/>
          <w:i w:val="false"/>
          <w:color w:val="000000"/>
          <w:sz w:val="28"/>
        </w:rPr>
        <w:t xml:space="preserve">
           қалыптастырудың және дамытудың негiзгi принциптерi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Егемен Қазақстанның жаңа астанасының әлеуметтiк-экономикалық жүйесiн </w:t>
      </w:r>
    </w:p>
    <w:bookmarkEnd w:id="10"/>
    <w:bookmarkStart w:name="z33"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қалыптастыру және дамыту мынадай негiзге алынатын принциптердiң негiзiнде </w:t>
      </w:r>
    </w:p>
    <w:p>
      <w:pPr>
        <w:spacing w:after="0"/>
        <w:ind w:left="0"/>
        <w:jc w:val="both"/>
      </w:pPr>
      <w:r>
        <w:rPr>
          <w:rFonts w:ascii="Times New Roman"/>
          <w:b w:val="false"/>
          <w:i w:val="false"/>
          <w:color w:val="000000"/>
          <w:sz w:val="28"/>
        </w:rPr>
        <w:t>жүзеге асырылуы тиiс:</w:t>
      </w:r>
    </w:p>
    <w:p>
      <w:pPr>
        <w:spacing w:after="0"/>
        <w:ind w:left="0"/>
        <w:jc w:val="both"/>
      </w:pPr>
      <w:r>
        <w:rPr>
          <w:rFonts w:ascii="Times New Roman"/>
          <w:b w:val="false"/>
          <w:i w:val="false"/>
          <w:color w:val="000000"/>
          <w:sz w:val="28"/>
        </w:rPr>
        <w:t xml:space="preserve">     түпкiлiктi мақсатқа бағыттылығы және қалыптасу мен дамудың </w:t>
      </w:r>
    </w:p>
    <w:p>
      <w:pPr>
        <w:spacing w:after="0"/>
        <w:ind w:left="0"/>
        <w:jc w:val="both"/>
      </w:pPr>
      <w:r>
        <w:rPr>
          <w:rFonts w:ascii="Times New Roman"/>
          <w:b w:val="false"/>
          <w:i w:val="false"/>
          <w:color w:val="000000"/>
          <w:sz w:val="28"/>
        </w:rPr>
        <w:t>кезеңдiлiгi;</w:t>
      </w:r>
    </w:p>
    <w:p>
      <w:pPr>
        <w:spacing w:after="0"/>
        <w:ind w:left="0"/>
        <w:jc w:val="both"/>
      </w:pPr>
      <w:r>
        <w:rPr>
          <w:rFonts w:ascii="Times New Roman"/>
          <w:b w:val="false"/>
          <w:i w:val="false"/>
          <w:color w:val="000000"/>
          <w:sz w:val="28"/>
        </w:rPr>
        <w:t>     әлеуметтiк-экономикалық жүйенiң тиiмдiлiгi;</w:t>
      </w:r>
    </w:p>
    <w:p>
      <w:pPr>
        <w:spacing w:after="0"/>
        <w:ind w:left="0"/>
        <w:jc w:val="both"/>
      </w:pPr>
      <w:r>
        <w:rPr>
          <w:rFonts w:ascii="Times New Roman"/>
          <w:b w:val="false"/>
          <w:i w:val="false"/>
          <w:color w:val="000000"/>
          <w:sz w:val="28"/>
        </w:rPr>
        <w:t>     прогресшiлдiк;</w:t>
      </w:r>
    </w:p>
    <w:p>
      <w:pPr>
        <w:spacing w:after="0"/>
        <w:ind w:left="0"/>
        <w:jc w:val="both"/>
      </w:pPr>
      <w:r>
        <w:rPr>
          <w:rFonts w:ascii="Times New Roman"/>
          <w:b w:val="false"/>
          <w:i w:val="false"/>
          <w:color w:val="000000"/>
          <w:sz w:val="28"/>
        </w:rPr>
        <w:t xml:space="preserve">     тауар өндiрушiлердiң iшкi және сыртқы рыноктардағы жоғары </w:t>
      </w:r>
    </w:p>
    <w:p>
      <w:pPr>
        <w:spacing w:after="0"/>
        <w:ind w:left="0"/>
        <w:jc w:val="both"/>
      </w:pPr>
      <w:r>
        <w:rPr>
          <w:rFonts w:ascii="Times New Roman"/>
          <w:b w:val="false"/>
          <w:i w:val="false"/>
          <w:color w:val="000000"/>
          <w:sz w:val="28"/>
        </w:rPr>
        <w:t>бәсекелестiк қабiлетi;</w:t>
      </w:r>
    </w:p>
    <w:p>
      <w:pPr>
        <w:spacing w:after="0"/>
        <w:ind w:left="0"/>
        <w:jc w:val="both"/>
      </w:pPr>
      <w:r>
        <w:rPr>
          <w:rFonts w:ascii="Times New Roman"/>
          <w:b w:val="false"/>
          <w:i w:val="false"/>
          <w:color w:val="000000"/>
          <w:sz w:val="28"/>
        </w:rPr>
        <w:t>     дамудың үдемелi үлгiсi;</w:t>
      </w:r>
    </w:p>
    <w:p>
      <w:pPr>
        <w:spacing w:after="0"/>
        <w:ind w:left="0"/>
        <w:jc w:val="both"/>
      </w:pPr>
      <w:r>
        <w:rPr>
          <w:rFonts w:ascii="Times New Roman"/>
          <w:b w:val="false"/>
          <w:i w:val="false"/>
          <w:color w:val="000000"/>
          <w:sz w:val="28"/>
        </w:rPr>
        <w:t xml:space="preserve">     қала экономикасының ашықтығы және сыртқы экономикалық қызметтiк </w:t>
      </w:r>
    </w:p>
    <w:p>
      <w:pPr>
        <w:spacing w:after="0"/>
        <w:ind w:left="0"/>
        <w:jc w:val="both"/>
      </w:pPr>
      <w:r>
        <w:rPr>
          <w:rFonts w:ascii="Times New Roman"/>
          <w:b w:val="false"/>
          <w:i w:val="false"/>
          <w:color w:val="000000"/>
          <w:sz w:val="28"/>
        </w:rPr>
        <w:t>жоғары ырықтандырылымдығы;</w:t>
      </w:r>
    </w:p>
    <w:p>
      <w:pPr>
        <w:spacing w:after="0"/>
        <w:ind w:left="0"/>
        <w:jc w:val="both"/>
      </w:pPr>
      <w:r>
        <w:rPr>
          <w:rFonts w:ascii="Times New Roman"/>
          <w:b w:val="false"/>
          <w:i w:val="false"/>
          <w:color w:val="000000"/>
          <w:sz w:val="28"/>
        </w:rPr>
        <w:t>     экономикалық қауiпсiздiгi;</w:t>
      </w:r>
    </w:p>
    <w:p>
      <w:pPr>
        <w:spacing w:after="0"/>
        <w:ind w:left="0"/>
        <w:jc w:val="both"/>
      </w:pPr>
      <w:r>
        <w:rPr>
          <w:rFonts w:ascii="Times New Roman"/>
          <w:b w:val="false"/>
          <w:i w:val="false"/>
          <w:color w:val="000000"/>
          <w:sz w:val="28"/>
        </w:rPr>
        <w:t>     оның терiс пиғылды бәсекелестiктен сенiмдi қорғалуы;</w:t>
      </w:r>
    </w:p>
    <w:p>
      <w:pPr>
        <w:spacing w:after="0"/>
        <w:ind w:left="0"/>
        <w:jc w:val="both"/>
      </w:pPr>
      <w:r>
        <w:rPr>
          <w:rFonts w:ascii="Times New Roman"/>
          <w:b w:val="false"/>
          <w:i w:val="false"/>
          <w:color w:val="000000"/>
          <w:sz w:val="28"/>
        </w:rPr>
        <w:t xml:space="preserve">     өндiрiстер мен тұтыну тауарларының экологиялылығы, қоршаған ортаның </w:t>
      </w:r>
    </w:p>
    <w:p>
      <w:pPr>
        <w:spacing w:after="0"/>
        <w:ind w:left="0"/>
        <w:jc w:val="both"/>
      </w:pPr>
      <w:r>
        <w:rPr>
          <w:rFonts w:ascii="Times New Roman"/>
          <w:b w:val="false"/>
          <w:i w:val="false"/>
          <w:color w:val="000000"/>
          <w:sz w:val="28"/>
        </w:rPr>
        <w:t>ластанудан қорғалуы;</w:t>
      </w:r>
    </w:p>
    <w:p>
      <w:pPr>
        <w:spacing w:after="0"/>
        <w:ind w:left="0"/>
        <w:jc w:val="both"/>
      </w:pPr>
      <w:r>
        <w:rPr>
          <w:rFonts w:ascii="Times New Roman"/>
          <w:b w:val="false"/>
          <w:i w:val="false"/>
          <w:color w:val="000000"/>
          <w:sz w:val="28"/>
        </w:rPr>
        <w:t>     елдiң қалалары мен аймақтары жүйесiндегi жетекшiлiгi.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Гүлденген қала болуға ұмтылушы, Астана қаласы үшiн әлеуметтiк- экономикалық жүйенi қалыптастыру мен дамытудың осы принциптерiн iске асыру төтенше күрделi мiндет. Олардың әрқайсысы көпнұсқалы, ал жиынтығында олар қарама-қайшылықты. Осыған байланысты қолдағы ғылыми-техникалық және кадрлар әлеуетiн, қаржылық және материалдық ресурстарды ескере отырып теңгерiмді шешiмдер табу қажет. </w:t>
      </w:r>
      <w:r>
        <w:br/>
      </w:r>
      <w:r>
        <w:rPr>
          <w:rFonts w:ascii="Times New Roman"/>
          <w:b w:val="false"/>
          <w:i w:val="false"/>
          <w:color w:val="000000"/>
          <w:sz w:val="28"/>
        </w:rPr>
        <w:t xml:space="preserve">
      Бұл принциптердiң мәнi мынада: </w:t>
      </w:r>
      <w:r>
        <w:br/>
      </w:r>
      <w:r>
        <w:rPr>
          <w:rFonts w:ascii="Times New Roman"/>
          <w:b w:val="false"/>
          <w:i w:val="false"/>
          <w:color w:val="000000"/>
          <w:sz w:val="28"/>
        </w:rPr>
        <w:t>
 </w:t>
      </w:r>
      <w:r>
        <w:br/>
      </w:r>
      <w:r>
        <w:rPr>
          <w:rFonts w:ascii="Times New Roman"/>
          <w:b w:val="false"/>
          <w:i w:val="false"/>
          <w:color w:val="000000"/>
          <w:sz w:val="28"/>
        </w:rPr>
        <w:t xml:space="preserve">
      Түпкiлiктi мақсатқа бағыттылығы және қалыптасу мен дамудың кезеңдiлiгi. Астананың дамуы және түпкiлiктi қалыптасуы ұзақ мерзiмдiк процесс болып табылады және ол тек кезең-кезеңiмен жүзеге асырылады, өйткенi бұл мiндеттi бір актiлi іс-қимылмен шешу мүмкiн емес. Осыған байланысты астананың дамуы мен қалыптасуының әрбiр кезеңi Астана қаласының әлеуметтiк-экономикалық жүйесiнiң түпкiлiктi шегi мен құрылымдарына бағытталуы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Әлеуметтiк-экономикалық жүйенiң тиiмдiлiгi. Бүкiл әлеуметтiк-экономикалық жүйе пайдамен жұмыс істеуі, ол қосылған құны оң және жоғары салалар мен өндiрiстерден тұруы тиiс. Қала бюджетiнiң тапшылығы төмен болады, кiрiстер оның қазiргi заманғы үлгiдегi астана ретiндегi даму бағдарламасынан туындайтын қаланың қажеттiлiктерін жабатын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Прогресшiлдiк. 2005 жылға дейiнгi кезеңде төлеуге қабiлеттi сұраныстың әлсiздiгiне, елде әлi экономиканың тұрақты өсуiнiң болмауына байланысты негiзiнен республика iшiндегi рыноктың қажеттiлiктерiн ескере отырып, оларды қайта бейiмдеу арқылы қалада жұмыс iстейтiн өндiрiстiк қуаттарды тиiмді пайдалануға және сауықтыруға бағытталған шаралар белгiленуде. </w:t>
      </w:r>
      <w:r>
        <w:br/>
      </w:r>
      <w:r>
        <w:rPr>
          <w:rFonts w:ascii="Times New Roman"/>
          <w:b w:val="false"/>
          <w:i w:val="false"/>
          <w:color w:val="000000"/>
          <w:sz w:val="28"/>
        </w:rPr>
        <w:t xml:space="preserve">
      Сол бiр мезгiлде осы принципке сәйкес экономиканың құрылымы шағын және орташа кәсiпорындардың шеңберiнде түпкiлiктi ғылымды қажетсiнетiн, жоғары технологиялы өнiм шығаратын өндiрiстердiң үлесiн өсiредi, қалада iрi тоннажды және iрi габариттi өнiмдер, экологиялық жағынан "лас" өнiмдердi өндiруге рұқсат етілмейдi. Әлеуметтiк-өндiрiстiк инфрақұрылым, қаланың тiршiлікті қамтамасыз ету жүйесi озық техника мен прогресшiл технологияларға, алдыңғы қатарлы ғылыми-техникалық идеяларды тудыруға көбiрек негiзделуде. </w:t>
      </w:r>
      <w:r>
        <w:br/>
      </w:r>
      <w:r>
        <w:rPr>
          <w:rFonts w:ascii="Times New Roman"/>
          <w:b w:val="false"/>
          <w:i w:val="false"/>
          <w:color w:val="000000"/>
          <w:sz w:val="28"/>
        </w:rPr>
        <w:t xml:space="preserve">
      Әлеуметтiк жүйе барған сайын денсаулық сақтаудың қазiргi заманғы жүйесiмен республиканың қазiргi заманғы ғылым-бiлiмдiк, мәдени орталығына айналатын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Тауар өндiрушiлердiң жоғары бәсекелестiк қабiлетi. Экономиканың ғаламдану және халықаралық экономикалық бәсекелестіктiң өсуi, ұлттық экономиканың ашықтығы және мемлекеттiң сыртқы экономикалық қызметiнiң жоғары ырықтандырылуы жағдайында астаналық тауар өндiрушiлер iшкі рынокта да, сол сияқты сыртқы рынокта да жоғары бәсекелес болулары тиіс. </w:t>
      </w:r>
      <w:r>
        <w:br/>
      </w:r>
      <w:r>
        <w:rPr>
          <w:rFonts w:ascii="Times New Roman"/>
          <w:b w:val="false"/>
          <w:i w:val="false"/>
          <w:color w:val="000000"/>
          <w:sz w:val="28"/>
        </w:rPr>
        <w:t xml:space="preserve">
      Бұл үшiн оларда бағдарламалық-ақпараттық элементтердің жоғары үлес салмағымен бiр ақпараттық технологиялардан басқаларына кiрiсу мүмкiндiгiн жасауға қаншалықты бағдарланса жекелеген бәсекелес тауарлар шығарудың өсуiне соншалықты бағдарланады. </w:t>
      </w:r>
      <w:r>
        <w:br/>
      </w:r>
      <w:r>
        <w:rPr>
          <w:rFonts w:ascii="Times New Roman"/>
          <w:b w:val="false"/>
          <w:i w:val="false"/>
          <w:color w:val="000000"/>
          <w:sz w:val="28"/>
        </w:rPr>
        <w:t xml:space="preserve">
      Еңбек өнiмдiлiгiнiң және ресурс сақтаудың үздiксiз өсуi, нағыз прогресшiл технологияларды енгiзу және қазiргi заманғы ғылыми-техникалық жетiстiктерді кеңiнен пайдалану астаналық тауар өндiрушiлердiң девизiне айналуда.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Даму үлгiсiнiң үдемелiлiгi. Қаланың тауар өндiрушiлерi мен ғылыми- техникалық құрылымдар ғылыми-техникалық және технологиялық әзірлеме мен олардың нәтижелерiн жедел пайдалану саласында белсендi үдемелi саясат жүргiзуде. Олар тек озық идеялар мен ғылыми-техникалық зерттемелерге, яғни дамудың инновациялық үлгiсiнiң басымдығын сипаттайтын экономиканы жоғары технологиялық жаңғыртуға бағдарланады. </w:t>
      </w:r>
      <w:r>
        <w:br/>
      </w:r>
      <w:r>
        <w:rPr>
          <w:rFonts w:ascii="Times New Roman"/>
          <w:b w:val="false"/>
          <w:i w:val="false"/>
          <w:color w:val="000000"/>
          <w:sz w:val="28"/>
        </w:rPr>
        <w:t xml:space="preserve">
      Бұл үшiн қажеттi жағдайлар мен ресурстар ендi бүгiн туындауда, ал болашақта ұлғаяды. Бiрiншiден, ел экономикасы экономикалық өсу жолына түстi, ол отандық тауар өндiрушiлердiң өздерiнiң материалдары мен шикiзатын кеңiнен пайдалану үшiн үлкен қаржылық және материалдық мүмкіндіктер, қолайлы жағдайлар жасайды. </w:t>
      </w:r>
      <w:r>
        <w:br/>
      </w:r>
      <w:r>
        <w:rPr>
          <w:rFonts w:ascii="Times New Roman"/>
          <w:b w:val="false"/>
          <w:i w:val="false"/>
          <w:color w:val="000000"/>
          <w:sz w:val="28"/>
        </w:rPr>
        <w:t xml:space="preserve">
      Екiншiден, ендi дүниежүзiнiң ең дамыған елдерiнiң алдыңғы қатарлы оқу орындарында оқыған жоғары бiлiмдi және жоғары бiлiктi жас кадрлар бар. Бұдан басқа, дүниежүзiнiң алдыңғы қатарлы университеттерiнiң үлгiсi бойынша ендi өз оқу орындарын ұйымдастыру үшiн де - ең алдымен Астана қаласында жағдайлар жасалған. </w:t>
      </w:r>
      <w:r>
        <w:br/>
      </w:r>
      <w:r>
        <w:rPr>
          <w:rFonts w:ascii="Times New Roman"/>
          <w:b w:val="false"/>
          <w:i w:val="false"/>
          <w:color w:val="000000"/>
          <w:sz w:val="28"/>
        </w:rPr>
        <w:t xml:space="preserve">
      Yшiншiден, астаналық қаланың мәртебесi және оның дамуында мемлекет қолданатын қолдампаздық жас, бiлiмдi, жоғары бiлiктi адамдарды атақ құмарлық мақсаттармен Астана қаласына үлкен мөлшерде сөзсіз тартады. </w:t>
      </w:r>
      <w:r>
        <w:br/>
      </w:r>
      <w:r>
        <w:rPr>
          <w:rFonts w:ascii="Times New Roman"/>
          <w:b w:val="false"/>
          <w:i w:val="false"/>
          <w:color w:val="000000"/>
          <w:sz w:val="28"/>
        </w:rPr>
        <w:t xml:space="preserve">
      Төртiншiден, континентi мен орналасқан жерiне қарамастан барлық компьютерлендiрiлген жұмыс орындарын бiрiктiруге мүмкiндiк беретiн, жаңа компьютерлiк техникаға, технологиялар мен бағдарламалық құралдарға негiзделген ғаламдық ақпараттық жүйе (Интернет) шағын бизнестi қоса алғанда, кез келген бизнес үшiн кез келген идеялар мен ғылыми жетiстiктердi, инновациялық жобалар мен өнiмдерді кеңiнен қол жетерлiк етедi. </w:t>
      </w:r>
      <w:r>
        <w:br/>
      </w:r>
      <w:r>
        <w:rPr>
          <w:rFonts w:ascii="Times New Roman"/>
          <w:b w:val="false"/>
          <w:i w:val="false"/>
          <w:color w:val="000000"/>
          <w:sz w:val="28"/>
        </w:rPr>
        <w:t xml:space="preserve">
      Астана қаласын дүниежүзiнiң дамыған астаналарының қатарына оның экономикасын дамытудың қуып жетушi емес, тек үдемелi үлгiсi ғана шығарады. </w:t>
      </w:r>
      <w:r>
        <w:br/>
      </w:r>
      <w:r>
        <w:rPr>
          <w:rFonts w:ascii="Times New Roman"/>
          <w:b w:val="false"/>
          <w:i w:val="false"/>
          <w:color w:val="000000"/>
          <w:sz w:val="28"/>
        </w:rPr>
        <w:t xml:space="preserve">
      Қала экономикасының ашықтығы және сыртқы экономикалық қызметтi ырықтандыру. </w:t>
      </w:r>
      <w:r>
        <w:br/>
      </w:r>
      <w:r>
        <w:rPr>
          <w:rFonts w:ascii="Times New Roman"/>
          <w:b w:val="false"/>
          <w:i w:val="false"/>
          <w:color w:val="000000"/>
          <w:sz w:val="28"/>
        </w:rPr>
        <w:t xml:space="preserve">
      Экономикалық өсуге әкелетiн ең жақсы жол - бұл қаланың ашықтығы, сыртқы экономикалық байланыстардың ырықтандырылымдығы. Экономиканың ғалами сипат алуы жағдайында қаланың оқшаулануы оның гүлденуiне зиян келтiредi. Сондықтан қалада тауарлар мен қызметтердi экспортқа жылжыту үшiн ең қолайлы жағдайлар жасалуда.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Қаланың экономикалық қауiпсiздiгi. Қаланың экономикалық қауiпсiздiгi энергетикалық, азық-түлiк және көлiк қауiпсiздiктерiмен қамтамасыз етiледi. Ол энергияны, азық-түлiктi немесе оны өндiру үшiн шикiзатты, көлiк қызметiн алу көздерiнiң сенiмдiлiгiнен, жеткiлiктi көлемде және талап етiлетiн сапада алынуынан көрiнедi.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Жүйенiң жат пиғылды бәсекелестiктен және заңға қайшы iс-әрекеттерден сенiмдi қорғалуы. Астана экономикасының ашықтығы және сыртқы экономикалық байланыстарының жеткiлiктi жоғары ырықтандырылуы экспорттаушылар мен импорттаушылар демпингтiк бағаларды пайдаланғанда, сапасы төмен тауарлар жеткiзгенде, қаладағы өздерiнiң бәсекелестерiне қарсы заңға қайшы iс-әрекеттердi жүзеге асырғанда қорғаныс шараларын қолданудан бас тартуды көздемейдi. Мұндай жағдайларда уәкiлеттi органдар демпингке қарсы, монополияға қарсы, өтемақылық және басқа да шараларды қолданады.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Өндiрiстiң және тауарлар мен қызметтердi тұтынудың экологиялылығы. Бұл принцип қалада экологиялық жағынан жеткiлiктi таза өндiрiстердi дамыту, экологиялық жағынан жеткiлiктi таза өнiмдер шығару жолымен iске асырылады. Ұсынылып отырған жоғары технологиялы, ғылымды қажетсiнетiн өндiрiстер, қалада iрi кәсiпорындарды және өнеркәсiп алыптарын орналастырудан бас тарту осы талапқа ең үлкен мөлшерде жауап бередi. </w:t>
      </w:r>
      <w:r>
        <w:br/>
      </w:r>
      <w:r>
        <w:rPr>
          <w:rFonts w:ascii="Times New Roman"/>
          <w:b w:val="false"/>
          <w:i w:val="false"/>
          <w:color w:val="000000"/>
          <w:sz w:val="28"/>
        </w:rPr>
        <w:t xml:space="preserve">
      Қазiр қалада қоршаған ортаның ластану көздерi болып табылатын салаларда шикiзаттың, материалдар мен технологиялардың жаңа түрлерi пайдаланылады. Қала қоқысын жинаудың және шығарудың, қала көшелерiн тазалаудың жаңа тәсілдерi мен құралдары қолданылады. </w:t>
      </w:r>
      <w:r>
        <w:br/>
      </w:r>
      <w:r>
        <w:rPr>
          <w:rFonts w:ascii="Times New Roman"/>
          <w:b w:val="false"/>
          <w:i w:val="false"/>
          <w:color w:val="000000"/>
          <w:sz w:val="28"/>
        </w:rPr>
        <w:t xml:space="preserve">
      Қаланы көгалдандыру және оның айналасына ағаштар отырғызу жөнiндегi жұмыс жалғастырылады.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Астана қаласының елдiң қалалары мен аймақтары жүйесiнде жетекшiлiгi. Астана әлеуметтiк-экономикалық дамуда, жоғары технологиялық, ғылымды қажетсiнетiн салалар мен өндiрiстердi, жаңа "олқылықтарды жою" идеяларын игеруде және дамытуда көш басшылықты жеңiп алуда. </w:t>
      </w:r>
      <w:r>
        <w:br/>
      </w:r>
      <w:r>
        <w:rPr>
          <w:rFonts w:ascii="Times New Roman"/>
          <w:b w:val="false"/>
          <w:i w:val="false"/>
          <w:color w:val="000000"/>
          <w:sz w:val="28"/>
        </w:rPr>
        <w:t xml:space="preserve">
      Астана қаласы таяу болашақта жаңа индустриалдық (индустриалданудан кейінгi) режимде жұмыс iстейтiн және дамитын және өсу полюсi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 Бюджет саясаты </w:t>
      </w:r>
      <w:r>
        <w:br/>
      </w:r>
      <w:r>
        <w:rPr>
          <w:rFonts w:ascii="Times New Roman"/>
          <w:b w:val="false"/>
          <w:i w:val="false"/>
          <w:color w:val="000000"/>
          <w:sz w:val="28"/>
        </w:rPr>
        <w:t xml:space="preserve">
      Бюджет саясаты республика астанасының экономикалық және саяси дамуының негiзгi факторларының бiрi болады. Ол қала экономикасына мемлекеттiк ықпал етудiң аса маңызды құралы болып есептеледi. </w:t>
      </w:r>
      <w:r>
        <w:br/>
      </w:r>
      <w:r>
        <w:rPr>
          <w:rFonts w:ascii="Times New Roman"/>
          <w:b w:val="false"/>
          <w:i w:val="false"/>
          <w:color w:val="000000"/>
          <w:sz w:val="28"/>
        </w:rPr>
        <w:t xml:space="preserve">
      Қаланың салық бюджет саясаты саласында: </w:t>
      </w:r>
      <w:r>
        <w:br/>
      </w:r>
      <w:r>
        <w:rPr>
          <w:rFonts w:ascii="Times New Roman"/>
          <w:b w:val="false"/>
          <w:i w:val="false"/>
          <w:color w:val="000000"/>
          <w:sz w:val="28"/>
        </w:rPr>
        <w:t xml:space="preserve">
      салықтық әкiмшiлiк етудi жақсарту және көлеңкелi экономиканың деңгейiн төмендету негiзiнде салық салынатын базаны кеңейтудiң, сол сияқты салықтардың жиналуын арттырудың есебiнен қаланың бюджетiне түсiмдер сомасын тұрақты ұлғайту; </w:t>
      </w:r>
      <w:r>
        <w:br/>
      </w:r>
      <w:r>
        <w:rPr>
          <w:rFonts w:ascii="Times New Roman"/>
          <w:b w:val="false"/>
          <w:i w:val="false"/>
          <w:color w:val="000000"/>
          <w:sz w:val="28"/>
        </w:rPr>
        <w:t xml:space="preserve">
      қала бюджетiнiң кiрiс бөлiгiнiң 2005 жылға 2000 жылмен салыстырғанда 1,5 есе нақты ұлғаюын қамтамасыз ету; </w:t>
      </w:r>
      <w:r>
        <w:br/>
      </w:r>
      <w:r>
        <w:rPr>
          <w:rFonts w:ascii="Times New Roman"/>
          <w:b w:val="false"/>
          <w:i w:val="false"/>
          <w:color w:val="000000"/>
          <w:sz w:val="28"/>
        </w:rPr>
        <w:t xml:space="preserve">
      қалалық бюджеттен қалалық билiк органдары жүргiзетiн іс-әрекетке тиесiлi шығыстарды ғана қаржыландыру; </w:t>
      </w:r>
      <w:r>
        <w:br/>
      </w:r>
      <w:r>
        <w:rPr>
          <w:rFonts w:ascii="Times New Roman"/>
          <w:b w:val="false"/>
          <w:i w:val="false"/>
          <w:color w:val="000000"/>
          <w:sz w:val="28"/>
        </w:rPr>
        <w:t xml:space="preserve">
      өндiрiстiк және әлеуметтiк инфрақұрылым саласындағы басымдықты салалар мен өндiрiстерде тек инвестициялық жобалар үшiн муниципальдық облигациялар шығару; </w:t>
      </w:r>
      <w:r>
        <w:br/>
      </w:r>
      <w:r>
        <w:rPr>
          <w:rFonts w:ascii="Times New Roman"/>
          <w:b w:val="false"/>
          <w:i w:val="false"/>
          <w:color w:val="000000"/>
          <w:sz w:val="28"/>
        </w:rPr>
        <w:t xml:space="preserve">
      бюджеттiк бағдарламаларды қаржыландыру үшін қарыз алудың мөлшерiн оларға қызмет көрсетуге арналған шығыстардың бюджет шығыстарының 15%-дан артық емес лимитiнде бюджеттiң жылдық кірiстерiнiң 20%-ынан аспайтын жиынтық борышпен шектеу бюджеттiк қаражатты қалыптастырудың және пайдаланудың ашықтығын қамтамасыз ету; </w:t>
      </w:r>
      <w:r>
        <w:br/>
      </w:r>
      <w:r>
        <w:rPr>
          <w:rFonts w:ascii="Times New Roman"/>
          <w:b w:val="false"/>
          <w:i w:val="false"/>
          <w:color w:val="000000"/>
          <w:sz w:val="28"/>
        </w:rPr>
        <w:t xml:space="preserve">
      қарыз алушылардың бюджеттiк қаражатты қайтаруын және олардың пайдаланылу тиiмдiлiгiн бақылауды қамтамасыз ету жоспарлануда. </w:t>
      </w:r>
      <w:r>
        <w:br/>
      </w:r>
      <w:r>
        <w:rPr>
          <w:rFonts w:ascii="Times New Roman"/>
          <w:b w:val="false"/>
          <w:i w:val="false"/>
          <w:color w:val="000000"/>
          <w:sz w:val="28"/>
        </w:rPr>
        <w:t xml:space="preserve">
      Қалалық бюджеттен бөлiнетiн инвестициялардың жалпы мөлшерi 2005 жылға 1,8 есе өсуi және барлық шығыстардың 44%-ын құрауы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 Инвестициялық қызмет </w:t>
      </w:r>
      <w:r>
        <w:br/>
      </w:r>
      <w:r>
        <w:rPr>
          <w:rFonts w:ascii="Times New Roman"/>
          <w:b w:val="false"/>
          <w:i w:val="false"/>
          <w:color w:val="000000"/>
          <w:sz w:val="28"/>
        </w:rPr>
        <w:t xml:space="preserve">
      Экономикалық өсудiң негiзгi факторы нақты экономикаға тартылатын инвестициялар болып табылады. </w:t>
      </w:r>
      <w:r>
        <w:br/>
      </w:r>
      <w:r>
        <w:rPr>
          <w:rFonts w:ascii="Times New Roman"/>
          <w:b w:val="false"/>
          <w:i w:val="false"/>
          <w:color w:val="000000"/>
          <w:sz w:val="28"/>
        </w:rPr>
        <w:t xml:space="preserve">
      Инвестициялық саясаттың негiзгi мiндеттерi: </w:t>
      </w:r>
      <w:r>
        <w:br/>
      </w:r>
      <w:r>
        <w:rPr>
          <w:rFonts w:ascii="Times New Roman"/>
          <w:b w:val="false"/>
          <w:i w:val="false"/>
          <w:color w:val="000000"/>
          <w:sz w:val="28"/>
        </w:rPr>
        <w:t xml:space="preserve">
      өздерiнiң өкiлеттiгi шегiнде қалада iскерлiк және инвестициялық климатты жақсарту жөнiндегi шаралар кешенiн әзiрлеу және қабылдау, отандық және шетелдiк инвесторлар үшiн Тартымды жағдайлар жасау; </w:t>
      </w:r>
      <w:r>
        <w:br/>
      </w:r>
      <w:r>
        <w:rPr>
          <w:rFonts w:ascii="Times New Roman"/>
          <w:b w:val="false"/>
          <w:i w:val="false"/>
          <w:color w:val="000000"/>
          <w:sz w:val="28"/>
        </w:rPr>
        <w:t xml:space="preserve">
      жеке меншiк инвестицияларды, соның iшiнде қала экономикасының басым </w:t>
      </w:r>
    </w:p>
    <w:bookmarkEnd w:id="12"/>
    <w:bookmarkStart w:name="z45"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салаларына тiкелей шетелдiк инвестициялар тартуды ынталандыру;</w:t>
      </w:r>
    </w:p>
    <w:p>
      <w:pPr>
        <w:spacing w:after="0"/>
        <w:ind w:left="0"/>
        <w:jc w:val="both"/>
      </w:pPr>
      <w:r>
        <w:rPr>
          <w:rFonts w:ascii="Times New Roman"/>
          <w:b w:val="false"/>
          <w:i w:val="false"/>
          <w:color w:val="000000"/>
          <w:sz w:val="28"/>
        </w:rPr>
        <w:t xml:space="preserve">     мемлекеттiң қаланың инфрақұрылымын қаржыландыруға қатысуы болып </w:t>
      </w:r>
    </w:p>
    <w:p>
      <w:pPr>
        <w:spacing w:after="0"/>
        <w:ind w:left="0"/>
        <w:jc w:val="both"/>
      </w:pPr>
      <w:r>
        <w:rPr>
          <w:rFonts w:ascii="Times New Roman"/>
          <w:b w:val="false"/>
          <w:i w:val="false"/>
          <w:color w:val="000000"/>
          <w:sz w:val="28"/>
        </w:rPr>
        <w:t>табылады.</w:t>
      </w:r>
    </w:p>
    <w:p>
      <w:pPr>
        <w:spacing w:after="0"/>
        <w:ind w:left="0"/>
        <w:jc w:val="both"/>
      </w:pPr>
      <w:r>
        <w:rPr>
          <w:rFonts w:ascii="Times New Roman"/>
          <w:b w:val="false"/>
          <w:i w:val="false"/>
          <w:color w:val="000000"/>
          <w:sz w:val="28"/>
        </w:rPr>
        <w:t>     Қалада қолайлы iскерлiк және инвестициялық климат:</w:t>
      </w:r>
    </w:p>
    <w:p>
      <w:pPr>
        <w:spacing w:after="0"/>
        <w:ind w:left="0"/>
        <w:jc w:val="both"/>
      </w:pPr>
      <w:r>
        <w:rPr>
          <w:rFonts w:ascii="Times New Roman"/>
          <w:b w:val="false"/>
          <w:i w:val="false"/>
          <w:color w:val="000000"/>
          <w:sz w:val="28"/>
        </w:rPr>
        <w:t>     қалада әлеуметтiк-саяси тұрақтылықты сақтау;</w:t>
      </w:r>
    </w:p>
    <w:p>
      <w:pPr>
        <w:spacing w:after="0"/>
        <w:ind w:left="0"/>
        <w:jc w:val="both"/>
      </w:pPr>
      <w:r>
        <w:rPr>
          <w:rFonts w:ascii="Times New Roman"/>
          <w:b w:val="false"/>
          <w:i w:val="false"/>
          <w:color w:val="000000"/>
          <w:sz w:val="28"/>
        </w:rPr>
        <w:t xml:space="preserve">     қалада экономиканың жұмыс істеу режимдерiн ырықтандырудың ашықтығын </w:t>
      </w:r>
    </w:p>
    <w:p>
      <w:pPr>
        <w:spacing w:after="0"/>
        <w:ind w:left="0"/>
        <w:jc w:val="both"/>
      </w:pPr>
      <w:r>
        <w:rPr>
          <w:rFonts w:ascii="Times New Roman"/>
          <w:b w:val="false"/>
          <w:i w:val="false"/>
          <w:color w:val="000000"/>
          <w:sz w:val="28"/>
        </w:rPr>
        <w:t>және оны тереңдетудi қамтамасыз ету;</w:t>
      </w:r>
    </w:p>
    <w:p>
      <w:pPr>
        <w:spacing w:after="0"/>
        <w:ind w:left="0"/>
        <w:jc w:val="both"/>
      </w:pPr>
      <w:r>
        <w:rPr>
          <w:rFonts w:ascii="Times New Roman"/>
          <w:b w:val="false"/>
          <w:i w:val="false"/>
          <w:color w:val="000000"/>
          <w:sz w:val="28"/>
        </w:rPr>
        <w:t>     елде қабылданған Заңдарды қатаң сақтау және олардың үстемдiк құруын</w:t>
      </w:r>
    </w:p>
    <w:p>
      <w:pPr>
        <w:spacing w:after="0"/>
        <w:ind w:left="0"/>
        <w:jc w:val="both"/>
      </w:pPr>
      <w:r>
        <w:rPr>
          <w:rFonts w:ascii="Times New Roman"/>
          <w:b w:val="false"/>
          <w:i w:val="false"/>
          <w:color w:val="000000"/>
          <w:sz w:val="28"/>
        </w:rPr>
        <w:t>қамтамасыз ету;</w:t>
      </w:r>
    </w:p>
    <w:p>
      <w:pPr>
        <w:spacing w:after="0"/>
        <w:ind w:left="0"/>
        <w:jc w:val="both"/>
      </w:pPr>
      <w:r>
        <w:rPr>
          <w:rFonts w:ascii="Times New Roman"/>
          <w:b w:val="false"/>
          <w:i w:val="false"/>
          <w:color w:val="000000"/>
          <w:sz w:val="28"/>
        </w:rPr>
        <w:t>     қаланың өндiрiстiк және әлеуметтiк инфрақұрылымын дамыту;</w:t>
      </w:r>
    </w:p>
    <w:p>
      <w:pPr>
        <w:spacing w:after="0"/>
        <w:ind w:left="0"/>
        <w:jc w:val="both"/>
      </w:pPr>
      <w:r>
        <w:rPr>
          <w:rFonts w:ascii="Times New Roman"/>
          <w:b w:val="false"/>
          <w:i w:val="false"/>
          <w:color w:val="000000"/>
          <w:sz w:val="28"/>
        </w:rPr>
        <w:t>     сыбайлас жемқорлыққа және ұйымдасқан қылмысқа қарсы күрестi күшейту;</w:t>
      </w:r>
    </w:p>
    <w:p>
      <w:pPr>
        <w:spacing w:after="0"/>
        <w:ind w:left="0"/>
        <w:jc w:val="both"/>
      </w:pPr>
      <w:r>
        <w:rPr>
          <w:rFonts w:ascii="Times New Roman"/>
          <w:b w:val="false"/>
          <w:i w:val="false"/>
          <w:color w:val="000000"/>
          <w:sz w:val="28"/>
        </w:rPr>
        <w:t>     бәсекелестiктi қолдау және бәсекелестiк ортаны дамыту;</w:t>
      </w:r>
    </w:p>
    <w:p>
      <w:pPr>
        <w:spacing w:after="0"/>
        <w:ind w:left="0"/>
        <w:jc w:val="both"/>
      </w:pPr>
      <w:r>
        <w:rPr>
          <w:rFonts w:ascii="Times New Roman"/>
          <w:b w:val="false"/>
          <w:i w:val="false"/>
          <w:color w:val="000000"/>
          <w:sz w:val="28"/>
        </w:rPr>
        <w:t>     қала аумағында инвестицияларды қорғау және кепілдендіру туралы</w:t>
      </w:r>
    </w:p>
    <w:p>
      <w:pPr>
        <w:spacing w:after="0"/>
        <w:ind w:left="0"/>
        <w:jc w:val="both"/>
      </w:pPr>
      <w:r>
        <w:rPr>
          <w:rFonts w:ascii="Times New Roman"/>
          <w:b w:val="false"/>
          <w:i w:val="false"/>
          <w:color w:val="000000"/>
          <w:sz w:val="28"/>
        </w:rPr>
        <w:t>халықаралық шарттарды мүлтiксіз сақтау;</w:t>
      </w:r>
    </w:p>
    <w:p>
      <w:pPr>
        <w:spacing w:after="0"/>
        <w:ind w:left="0"/>
        <w:jc w:val="both"/>
      </w:pPr>
      <w:r>
        <w:rPr>
          <w:rFonts w:ascii="Times New Roman"/>
          <w:b w:val="false"/>
          <w:i w:val="false"/>
          <w:color w:val="000000"/>
          <w:sz w:val="28"/>
        </w:rPr>
        <w:t>     тапшылығы төмен бюджет саясатын, берешектерге уақытылы қызмет</w:t>
      </w:r>
    </w:p>
    <w:p>
      <w:pPr>
        <w:spacing w:after="0"/>
        <w:ind w:left="0"/>
        <w:jc w:val="both"/>
      </w:pPr>
      <w:r>
        <w:rPr>
          <w:rFonts w:ascii="Times New Roman"/>
          <w:b w:val="false"/>
          <w:i w:val="false"/>
          <w:color w:val="000000"/>
          <w:sz w:val="28"/>
        </w:rPr>
        <w:t>көрсетудi жүзеге асыру;</w:t>
      </w:r>
    </w:p>
    <w:p>
      <w:pPr>
        <w:spacing w:after="0"/>
        <w:ind w:left="0"/>
        <w:jc w:val="both"/>
      </w:pPr>
      <w:r>
        <w:rPr>
          <w:rFonts w:ascii="Times New Roman"/>
          <w:b w:val="false"/>
          <w:i w:val="false"/>
          <w:color w:val="000000"/>
          <w:sz w:val="28"/>
        </w:rPr>
        <w:t>     басымдықты салалар мен өндiрiстер құруға жер учаскелерiн жеңiлдiктi</w:t>
      </w:r>
    </w:p>
    <w:p>
      <w:pPr>
        <w:spacing w:after="0"/>
        <w:ind w:left="0"/>
        <w:jc w:val="both"/>
      </w:pPr>
      <w:r>
        <w:rPr>
          <w:rFonts w:ascii="Times New Roman"/>
          <w:b w:val="false"/>
          <w:i w:val="false"/>
          <w:color w:val="000000"/>
          <w:sz w:val="28"/>
        </w:rPr>
        <w:t>шарттармен беру;</w:t>
      </w:r>
    </w:p>
    <w:p>
      <w:pPr>
        <w:spacing w:after="0"/>
        <w:ind w:left="0"/>
        <w:jc w:val="both"/>
      </w:pPr>
      <w:r>
        <w:rPr>
          <w:rFonts w:ascii="Times New Roman"/>
          <w:b w:val="false"/>
          <w:i w:val="false"/>
          <w:color w:val="000000"/>
          <w:sz w:val="28"/>
        </w:rPr>
        <w:t xml:space="preserve">     инвестициялық қатердi азайту және сақтандыру жолымен </w:t>
      </w:r>
    </w:p>
    <w:p>
      <w:pPr>
        <w:spacing w:after="0"/>
        <w:ind w:left="0"/>
        <w:jc w:val="both"/>
      </w:pPr>
      <w:r>
        <w:rPr>
          <w:rFonts w:ascii="Times New Roman"/>
          <w:b w:val="false"/>
          <w:i w:val="false"/>
          <w:color w:val="000000"/>
          <w:sz w:val="28"/>
        </w:rPr>
        <w:t>қалыптастырылатын болады.</w:t>
      </w:r>
    </w:p>
    <w:p>
      <w:pPr>
        <w:spacing w:after="0"/>
        <w:ind w:left="0"/>
        <w:jc w:val="both"/>
      </w:pPr>
      <w:r>
        <w:rPr>
          <w:rFonts w:ascii="Times New Roman"/>
          <w:b w:val="false"/>
          <w:i w:val="false"/>
          <w:color w:val="000000"/>
          <w:sz w:val="28"/>
        </w:rPr>
        <w:t xml:space="preserve">     Осы шаралар қала экономикасына жұмсалымдарды капиталды шетелге </w:t>
      </w:r>
    </w:p>
    <w:p>
      <w:pPr>
        <w:spacing w:after="0"/>
        <w:ind w:left="0"/>
        <w:jc w:val="both"/>
      </w:pPr>
      <w:r>
        <w:rPr>
          <w:rFonts w:ascii="Times New Roman"/>
          <w:b w:val="false"/>
          <w:i w:val="false"/>
          <w:color w:val="000000"/>
          <w:sz w:val="28"/>
        </w:rPr>
        <w:t>шығарғаннан гөрi тиiмдi етедi.</w:t>
      </w:r>
    </w:p>
    <w:p>
      <w:pPr>
        <w:spacing w:after="0"/>
        <w:ind w:left="0"/>
        <w:jc w:val="both"/>
      </w:pPr>
      <w:r>
        <w:rPr>
          <w:rFonts w:ascii="Times New Roman"/>
          <w:b w:val="false"/>
          <w:i w:val="false"/>
          <w:color w:val="000000"/>
          <w:sz w:val="28"/>
        </w:rPr>
        <w:t>     Қала әкiмi дәстүрлi инвестициялар көздерiн кеңейту және жаңаларын</w:t>
      </w:r>
    </w:p>
    <w:p>
      <w:pPr>
        <w:spacing w:after="0"/>
        <w:ind w:left="0"/>
        <w:jc w:val="both"/>
      </w:pPr>
      <w:r>
        <w:rPr>
          <w:rFonts w:ascii="Times New Roman"/>
          <w:b w:val="false"/>
          <w:i w:val="false"/>
          <w:color w:val="000000"/>
          <w:sz w:val="28"/>
        </w:rPr>
        <w:t>тарту мақсатында: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акционерлiк капиталды тартуға, қала кәсiпорындарының корпоративтiк бағалы қағаздар шығаруына және олардың айналым рыногын дамытуға; </w:t>
      </w:r>
      <w:r>
        <w:br/>
      </w:r>
      <w:r>
        <w:rPr>
          <w:rFonts w:ascii="Times New Roman"/>
          <w:b w:val="false"/>
          <w:i w:val="false"/>
          <w:color w:val="000000"/>
          <w:sz w:val="28"/>
        </w:rPr>
        <w:t xml:space="preserve">
      аймақтық инвестициялық жобаларды қаржыландыруға байланысты жергiлiктi атқарушы органның облигацияларын шығаруға; </w:t>
      </w:r>
      <w:r>
        <w:br/>
      </w:r>
      <w:r>
        <w:rPr>
          <w:rFonts w:ascii="Times New Roman"/>
          <w:b w:val="false"/>
          <w:i w:val="false"/>
          <w:color w:val="000000"/>
          <w:sz w:val="28"/>
        </w:rPr>
        <w:t xml:space="preserve">
      жылжымайтын мүлiк, әсiресе жер учаскелерiн сату рыногын қалыптастыруға және дамытуға; </w:t>
      </w:r>
      <w:r>
        <w:br/>
      </w:r>
      <w:r>
        <w:rPr>
          <w:rFonts w:ascii="Times New Roman"/>
          <w:b w:val="false"/>
          <w:i w:val="false"/>
          <w:color w:val="000000"/>
          <w:sz w:val="28"/>
        </w:rPr>
        <w:t xml:space="preserve">
      шағын кәсiпорындардың қызметiн инвестициялау үшiн жалпы қосылған құнның 3-3,5%-ы мөлшерiнде жергiлiктi бюджеттiң қаражатын бағыттауға; </w:t>
      </w:r>
      <w:r>
        <w:br/>
      </w:r>
      <w:r>
        <w:rPr>
          <w:rFonts w:ascii="Times New Roman"/>
          <w:b w:val="false"/>
          <w:i w:val="false"/>
          <w:color w:val="000000"/>
          <w:sz w:val="28"/>
        </w:rPr>
        <w:t xml:space="preserve">
      қалада шетелдiк капиталдың қатысуымен ғылымды қажетсiнетiн және жоғары технологиялар салаларында бiрлескен кәсiпорындар құруды және дамытуды ынталандыруға; </w:t>
      </w:r>
      <w:r>
        <w:br/>
      </w:r>
      <w:r>
        <w:rPr>
          <w:rFonts w:ascii="Times New Roman"/>
          <w:b w:val="false"/>
          <w:i w:val="false"/>
          <w:color w:val="000000"/>
          <w:sz w:val="28"/>
        </w:rPr>
        <w:t xml:space="preserve">
      қаланың өндiрiстiк және әлеуметтiк инфрақұрылымын дамыту үшiн тiкелей шетелдiк инвестицияларды ынталандыруға, халықаралық қаржы институттары мен ұйымдарының, шетелдiк мемлекеттердiң заемдары мен несиелерiн тартуға мүмкiндiк туғызатын болады. </w:t>
      </w:r>
      <w:r>
        <w:br/>
      </w:r>
      <w:r>
        <w:rPr>
          <w:rFonts w:ascii="Times New Roman"/>
          <w:b w:val="false"/>
          <w:i w:val="false"/>
          <w:color w:val="000000"/>
          <w:sz w:val="28"/>
        </w:rPr>
        <w:t xml:space="preserve">
      Тұтасымен алғанда мемлекет капиталды қажетсiнетiн және жеке меншiк инвесторлар үшiн тартымды емес өндiрiстiк және әлеуметтiк инфрақұрылымның объектiлерiн өзiне алады, "тiршiлiктi қамтамасыз ететiн" салалар мен өндiрiстердi инвестициялау мен қолдауда, мемлекеттiк кепiлдiктер беруде тiкелей үлестiк қатысуды пайдаланады. Бұл шаралар қатерлердi төмендетуге және капитал жұмсалымының тиiмдiлiгiн арттыруға мүмкiндiк туғызады. </w:t>
      </w:r>
      <w:r>
        <w:br/>
      </w:r>
      <w:r>
        <w:rPr>
          <w:rFonts w:ascii="Times New Roman"/>
          <w:b w:val="false"/>
          <w:i w:val="false"/>
          <w:color w:val="000000"/>
          <w:sz w:val="28"/>
        </w:rPr>
        <w:t xml:space="preserve">
      Бұл ретте республикалық және қалалық билiк органдарының арасында инвестициялық өкiлеттiктерге айқын шек қою: республикалық органдар жалпы мемлекеттiк, республикалық маңызы бар объектiлердi, ал қалалық органдар - қалалық маңызы бар объектiлердi инвестициялайды. </w:t>
      </w:r>
      <w:r>
        <w:br/>
      </w:r>
      <w:r>
        <w:rPr>
          <w:rFonts w:ascii="Times New Roman"/>
          <w:b w:val="false"/>
          <w:i w:val="false"/>
          <w:color w:val="000000"/>
          <w:sz w:val="28"/>
        </w:rPr>
        <w:t xml:space="preserve">
      2001-2005 жылдардағы кезеңге негiзгi капиталға тартылатын инвестициялар 2001 жылы 68 млрд. теңгеден 2005 жылы 113 млрд. теңгеге дейiн өседi. Бұл ретте, шетелдiк инвестициялардың өсiмiн 2005 жылға 2 есе өседi және олардың жыл сайынғы көлемi 150 млн. АҚШ долларына дейiнгi мөлшердi құрайды. Олар негiзiнен қызмет көрсету саласына, мейманхана және мейрамхана бизнестерiне, сондай-ақ жылжымайтын мүлiкпен жасалатын операцияларға бағытталатын болады. </w:t>
      </w:r>
      <w:r>
        <w:br/>
      </w:r>
      <w:r>
        <w:rPr>
          <w:rFonts w:ascii="Times New Roman"/>
          <w:b w:val="false"/>
          <w:i w:val="false"/>
          <w:color w:val="000000"/>
          <w:sz w:val="28"/>
        </w:rPr>
        <w:t>
 </w:t>
      </w:r>
      <w:r>
        <w:br/>
      </w:r>
      <w:r>
        <w:rPr>
          <w:rFonts w:ascii="Times New Roman"/>
          <w:b w:val="false"/>
          <w:i w:val="false"/>
          <w:color w:val="000000"/>
          <w:sz w:val="28"/>
        </w:rPr>
        <w:t xml:space="preserve">
      3.5. Сыртқы экономикалық қызмет </w:t>
      </w:r>
      <w:r>
        <w:br/>
      </w:r>
      <w:r>
        <w:rPr>
          <w:rFonts w:ascii="Times New Roman"/>
          <w:b w:val="false"/>
          <w:i w:val="false"/>
          <w:color w:val="000000"/>
          <w:sz w:val="28"/>
        </w:rPr>
        <w:t xml:space="preserve">
      Сыртқы экономикалық қызмет меншiктi өнiмнiң экспортын 2005 жылы 2000 жылмен салыстырғанда 39,9%-ға арттыруға бағытталатын болады. Экспорттың негізгi өнiмi бұрынғыша астық дақылдары және оларды өңдеуден алынған өнiмдер болып қала береді. Қара және түстi металдар (металл сынықтары) экспортын 1999 жылғы деңгейде сақтау жөнiнде шаралар қолданылатын болады. </w:t>
      </w:r>
    </w:p>
    <w:bookmarkEnd w:id="14"/>
    <w:bookmarkStart w:name="z47"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     Астана қаласының экономикалық даму бағдарламасына сәйкес </w:t>
      </w:r>
    </w:p>
    <w:p>
      <w:pPr>
        <w:spacing w:after="0"/>
        <w:ind w:left="0"/>
        <w:jc w:val="both"/>
      </w:pPr>
      <w:r>
        <w:rPr>
          <w:rFonts w:ascii="Times New Roman"/>
          <w:b w:val="false"/>
          <w:i w:val="false"/>
          <w:color w:val="000000"/>
          <w:sz w:val="28"/>
        </w:rPr>
        <w:t>экспорттық тауарлардың номенклатурасы:</w:t>
      </w:r>
    </w:p>
    <w:p>
      <w:pPr>
        <w:spacing w:after="0"/>
        <w:ind w:left="0"/>
        <w:jc w:val="both"/>
      </w:pPr>
      <w:r>
        <w:rPr>
          <w:rFonts w:ascii="Times New Roman"/>
          <w:b w:val="false"/>
          <w:i w:val="false"/>
          <w:color w:val="000000"/>
          <w:sz w:val="28"/>
        </w:rPr>
        <w:t>     машина жасаудың өнiмдерi (жартылай вагондар мен платформалар, ауыл</w:t>
      </w:r>
    </w:p>
    <w:p>
      <w:pPr>
        <w:spacing w:after="0"/>
        <w:ind w:left="0"/>
        <w:jc w:val="both"/>
      </w:pPr>
      <w:r>
        <w:rPr>
          <w:rFonts w:ascii="Times New Roman"/>
          <w:b w:val="false"/>
          <w:i w:val="false"/>
          <w:color w:val="000000"/>
          <w:sz w:val="28"/>
        </w:rPr>
        <w:t>шаруашылығы техникасы);</w:t>
      </w:r>
    </w:p>
    <w:p>
      <w:pPr>
        <w:spacing w:after="0"/>
        <w:ind w:left="0"/>
        <w:jc w:val="both"/>
      </w:pPr>
      <w:r>
        <w:rPr>
          <w:rFonts w:ascii="Times New Roman"/>
          <w:b w:val="false"/>
          <w:i w:val="false"/>
          <w:color w:val="000000"/>
          <w:sz w:val="28"/>
        </w:rPr>
        <w:t>     ұлттық өнiмдердi қоса алғанда, тамақ өнеркәсiбiнiң өнiмдерi;</w:t>
      </w:r>
    </w:p>
    <w:p>
      <w:pPr>
        <w:spacing w:after="0"/>
        <w:ind w:left="0"/>
        <w:jc w:val="both"/>
      </w:pPr>
      <w:r>
        <w:rPr>
          <w:rFonts w:ascii="Times New Roman"/>
          <w:b w:val="false"/>
          <w:i w:val="false"/>
          <w:color w:val="000000"/>
          <w:sz w:val="28"/>
        </w:rPr>
        <w:t>     тұрмыстық электр техникасы;</w:t>
      </w:r>
    </w:p>
    <w:p>
      <w:pPr>
        <w:spacing w:after="0"/>
        <w:ind w:left="0"/>
        <w:jc w:val="both"/>
      </w:pPr>
      <w:r>
        <w:rPr>
          <w:rFonts w:ascii="Times New Roman"/>
          <w:b w:val="false"/>
          <w:i w:val="false"/>
          <w:color w:val="000000"/>
          <w:sz w:val="28"/>
        </w:rPr>
        <w:t xml:space="preserve">     тігін өнеркәсібінің өнімдері, соның ішінде ұлттық және спорттық </w:t>
      </w:r>
    </w:p>
    <w:p>
      <w:pPr>
        <w:spacing w:after="0"/>
        <w:ind w:left="0"/>
        <w:jc w:val="both"/>
      </w:pPr>
      <w:r>
        <w:rPr>
          <w:rFonts w:ascii="Times New Roman"/>
          <w:b w:val="false"/>
          <w:i w:val="false"/>
          <w:color w:val="000000"/>
          <w:sz w:val="28"/>
        </w:rPr>
        <w:t>киімдері;</w:t>
      </w:r>
    </w:p>
    <w:p>
      <w:pPr>
        <w:spacing w:after="0"/>
        <w:ind w:left="0"/>
        <w:jc w:val="both"/>
      </w:pPr>
      <w:r>
        <w:rPr>
          <w:rFonts w:ascii="Times New Roman"/>
          <w:b w:val="false"/>
          <w:i w:val="false"/>
          <w:color w:val="000000"/>
          <w:sz w:val="28"/>
        </w:rPr>
        <w:t>     құрылыс индустриясының өнімдері;</w:t>
      </w:r>
    </w:p>
    <w:p>
      <w:pPr>
        <w:spacing w:after="0"/>
        <w:ind w:left="0"/>
        <w:jc w:val="both"/>
      </w:pPr>
      <w:r>
        <w:rPr>
          <w:rFonts w:ascii="Times New Roman"/>
          <w:b w:val="false"/>
          <w:i w:val="false"/>
          <w:color w:val="000000"/>
          <w:sz w:val="28"/>
        </w:rPr>
        <w:t>     кәдесый бұйымдары есебінен кеңейтіледі.</w:t>
      </w:r>
    </w:p>
    <w:p>
      <w:pPr>
        <w:spacing w:after="0"/>
        <w:ind w:left="0"/>
        <w:jc w:val="both"/>
      </w:pPr>
      <w:r>
        <w:rPr>
          <w:rFonts w:ascii="Times New Roman"/>
          <w:b w:val="false"/>
          <w:i w:val="false"/>
          <w:color w:val="000000"/>
          <w:sz w:val="28"/>
        </w:rPr>
        <w:t xml:space="preserve">     Неғұрлым ықтимал әлеуетті рыноктар Ресей және Орталық Азия елдері </w:t>
      </w:r>
    </w:p>
    <w:p>
      <w:pPr>
        <w:spacing w:after="0"/>
        <w:ind w:left="0"/>
        <w:jc w:val="both"/>
      </w:pPr>
      <w:r>
        <w:rPr>
          <w:rFonts w:ascii="Times New Roman"/>
          <w:b w:val="false"/>
          <w:i w:val="false"/>
          <w:color w:val="000000"/>
          <w:sz w:val="28"/>
        </w:rPr>
        <w:t>болады.</w:t>
      </w:r>
    </w:p>
    <w:p>
      <w:pPr>
        <w:spacing w:after="0"/>
        <w:ind w:left="0"/>
        <w:jc w:val="both"/>
      </w:pPr>
      <w:r>
        <w:rPr>
          <w:rFonts w:ascii="Times New Roman"/>
          <w:b w:val="false"/>
          <w:i w:val="false"/>
          <w:color w:val="000000"/>
          <w:sz w:val="28"/>
        </w:rPr>
        <w:t xml:space="preserve">     Астана қаласының астаналық инфрақұрылымының даму шамасына қарай </w:t>
      </w:r>
    </w:p>
    <w:p>
      <w:pPr>
        <w:spacing w:after="0"/>
        <w:ind w:left="0"/>
        <w:jc w:val="both"/>
      </w:pPr>
      <w:r>
        <w:rPr>
          <w:rFonts w:ascii="Times New Roman"/>
          <w:b w:val="false"/>
          <w:i w:val="false"/>
          <w:color w:val="000000"/>
          <w:sz w:val="28"/>
        </w:rPr>
        <w:t>экспорттық туризм дамитын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8"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Бизнес-орталықтың, ал кейіннен технопарктің жандануы нәтижесінде жаңа технологиялар мен тауарлар экспортының, соның ішінде алыс шетел елдеріне де мүмкіндігі пайда болады. </w:t>
      </w:r>
      <w:r>
        <w:br/>
      </w:r>
      <w:r>
        <w:rPr>
          <w:rFonts w:ascii="Times New Roman"/>
          <w:b w:val="false"/>
          <w:i w:val="false"/>
          <w:color w:val="000000"/>
          <w:sz w:val="28"/>
        </w:rPr>
        <w:t xml:space="preserve">
      Импорттық жеткізілімдер негізінен мұнай өңдеу өнімдері, отандық өнеркәсіп өндірмейтін машиналар мен жабдықтар түрінде болады.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3.6. Өнеркәсіп </w:t>
      </w:r>
      <w:r>
        <w:br/>
      </w:r>
      <w:r>
        <w:rPr>
          <w:rFonts w:ascii="Times New Roman"/>
          <w:b w:val="false"/>
          <w:i w:val="false"/>
          <w:color w:val="000000"/>
          <w:sz w:val="28"/>
        </w:rPr>
        <w:t xml:space="preserve">
      Өнеркәсіптің 2005 жылға дейінгі кезеңде дамуы көбінесе астананың қажеттіліктерін қамтамасыз етуге байланысты салаларға бағдарланған күйінде қалады. Оларға бірінші кезекте, ауыл шаруашылығы өнімдерін қайта өңдеу және құрылыс материалдары мен конструкциялары өнеркәсібі жатады. </w:t>
      </w:r>
      <w:r>
        <w:br/>
      </w:r>
      <w:r>
        <w:rPr>
          <w:rFonts w:ascii="Times New Roman"/>
          <w:b w:val="false"/>
          <w:i w:val="false"/>
          <w:color w:val="000000"/>
          <w:sz w:val="28"/>
        </w:rPr>
        <w:t xml:space="preserve">
      Алайда 2001 жылдан бастап Астана қаласының әлеуметтік-экономикалық жүйесін дамытудың және қалыптастырудың баяндалған негізгі принциптеріне сәйкес оның тиімділігін арттыруға, өнімнің ішкі және сыртқы рыноктардағы бәсекелестік қабілетін арттыруға бағытталған, қаланың өнеркәсіп өндірісін құрылымдық қайта құрулар басталуы тиіс. Бұл ретте өнеркәсіптің дамуы көбінесе неғұрлым ұтқыр және қайта бағдарлауға ыңғайлы шағын және орташа кәсіпорындарға бағдарлануы көздейді, ол үшін жұмыс істеп тұрған өндірістерді саралау және жаңа өндірістер құру талап етіледі.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Тамақ өнеркәсібі </w:t>
      </w:r>
      <w:r>
        <w:br/>
      </w:r>
      <w:r>
        <w:rPr>
          <w:rFonts w:ascii="Times New Roman"/>
          <w:b w:val="false"/>
          <w:i w:val="false"/>
          <w:color w:val="000000"/>
          <w:sz w:val="28"/>
        </w:rPr>
        <w:t xml:space="preserve">
      Тамақ өнеркәсібінің негізгі міндеті Астана қаласы халқының тамақ өнімдеріне қажеттіліктерін неғұрлым толық қанағаттандыру, қала ішінде тұтыну, аймақаралық айырбас және экспорт үшін түпкілікті бәсекеге қабілетті өнім өндірудің ассортименті мен көлемін кеңейту болып табылады. </w:t>
      </w:r>
      <w:r>
        <w:br/>
      </w:r>
      <w:r>
        <w:rPr>
          <w:rFonts w:ascii="Times New Roman"/>
          <w:b w:val="false"/>
          <w:i w:val="false"/>
          <w:color w:val="000000"/>
          <w:sz w:val="28"/>
        </w:rPr>
        <w:t xml:space="preserve">
      Күнделікті сұраныстың немесе тұтынуға әзірлік дәрежесі жоғары өнімдер, сондай-ақ аймақаралық айырбас пен экспорт үшін сақталу мерзімі ұзартылған тасымалдауға ыңғайлы түпкілікті өнімдер өндіру жөніндегі кәсіпорындарды дамытуға басымдық беріледі. Ауыл шаруашылығы шикізатын алғашқы қайта өңдеу шикізат өндірілетін орындарға жақындату арқылы ұйымдастырылады. </w:t>
      </w:r>
      <w:r>
        <w:br/>
      </w:r>
      <w:r>
        <w:rPr>
          <w:rFonts w:ascii="Times New Roman"/>
          <w:b w:val="false"/>
          <w:i w:val="false"/>
          <w:color w:val="000000"/>
          <w:sz w:val="28"/>
        </w:rPr>
        <w:t xml:space="preserve">
      Бірінші кезекте, қала маңындағы аймақта және Ақмола облысының аумағында ет пен сүтті, басқа ауыл шаруашылығы өнімдерін өндіруді арттыру есебінен сенімді шикізат базасы құрылатын болады. </w:t>
      </w:r>
      <w:r>
        <w:br/>
      </w:r>
      <w:r>
        <w:rPr>
          <w:rFonts w:ascii="Times New Roman"/>
          <w:b w:val="false"/>
          <w:i w:val="false"/>
          <w:color w:val="000000"/>
          <w:sz w:val="28"/>
        </w:rPr>
        <w:t xml:space="preserve">
      Бәсекеге қабілетті өнім өндіруді ұлғайту, оның ассортиментін кеңейту және сапасын арттыру, тамақ өнімдерін қала, аймақаралық айырбас және экспорт үшін ұсынуды ұлғайту үшін: </w:t>
      </w:r>
      <w:r>
        <w:br/>
      </w:r>
      <w:r>
        <w:rPr>
          <w:rFonts w:ascii="Times New Roman"/>
          <w:b w:val="false"/>
          <w:i w:val="false"/>
          <w:color w:val="000000"/>
          <w:sz w:val="28"/>
        </w:rPr>
        <w:t xml:space="preserve">
      халықтың шоғырланған жерлеріне жақындатылған, өз өнімдерін өткізетін шағын наубайханалар мен кондитер өндірістерінің желісін дамыту; </w:t>
      </w:r>
      <w:r>
        <w:br/>
      </w:r>
      <w:r>
        <w:rPr>
          <w:rFonts w:ascii="Times New Roman"/>
          <w:b w:val="false"/>
          <w:i w:val="false"/>
          <w:color w:val="000000"/>
          <w:sz w:val="28"/>
        </w:rPr>
        <w:t xml:space="preserve">
      әзірлігі жоғары, жоғары сапалы ет, сүт және балық өнімдерін - тоңазытылған тартылған ет, тауық етінен жасалған филе, туралған шұжық және герметикалық ораудағы және ұсақ көлемде өлшенген басқа өнiмдердi, жартылай фабрикаттарды, кулинария өнiмдерiн өндiрудi кеңейту; </w:t>
      </w:r>
      <w:r>
        <w:br/>
      </w:r>
      <w:r>
        <w:rPr>
          <w:rFonts w:ascii="Times New Roman"/>
          <w:b w:val="false"/>
          <w:i w:val="false"/>
          <w:color w:val="000000"/>
          <w:sz w:val="28"/>
        </w:rPr>
        <w:t xml:space="preserve">
      оралған және таңбаланған өнiмдердiң - нан және ұннан пiсiрiлген тағамдар, кондитер өнiмдерi, сүт өнiмдерi, шұжық және еттен жасалған жартылай фабрикаттар және басқаларының үлес салмағын арттыру; </w:t>
      </w:r>
      <w:r>
        <w:br/>
      </w:r>
      <w:r>
        <w:rPr>
          <w:rFonts w:ascii="Times New Roman"/>
          <w:b w:val="false"/>
          <w:i w:val="false"/>
          <w:color w:val="000000"/>
          <w:sz w:val="28"/>
        </w:rPr>
        <w:t xml:space="preserve">
      консервiлеу мен ораудың жаңа технологияларын пайдалану арқылы ұлттық жеңсiк тағамдарды (қазы, шұжық, құрт, iрiмшiк, кондитер өнiмдерi және басқалары), сондай-ақ сақталу мерзiмi ұзартылған, ұлттық және астаналық символикалармен қазiргi заманғы тоғанақта сусындар (қымыз) өндiрудi кеңейту; </w:t>
      </w:r>
      <w:r>
        <w:br/>
      </w:r>
      <w:r>
        <w:rPr>
          <w:rFonts w:ascii="Times New Roman"/>
          <w:b w:val="false"/>
          <w:i w:val="false"/>
          <w:color w:val="000000"/>
          <w:sz w:val="28"/>
        </w:rPr>
        <w:t xml:space="preserve">
      астықтың негiзiнде әзiрленуi жоғары өнiмдер - тез әзiрленетiн және порцияланған өнiмдер (порцияланған тез пiсiрiлетiн ботқалар, құрғақ таңертеңгiлiк ас, қауыздар, үй жағдайында өндiрiлетiн жартылай фабрикаттар, торттар, кекстер, печеньелер, құймақтар және т.с.с.), соның ішiнде франчайзингтi пайдалану арқылы өндiрудi игеру; </w:t>
      </w:r>
      <w:r>
        <w:br/>
      </w:r>
      <w:r>
        <w:rPr>
          <w:rFonts w:ascii="Times New Roman"/>
          <w:b w:val="false"/>
          <w:i w:val="false"/>
          <w:color w:val="000000"/>
          <w:sz w:val="28"/>
        </w:rPr>
        <w:t xml:space="preserve">
      қала халқының қажеттiлiгiн және құрылымын негiзге ала отырып өз технологиялары мен рецептураларын әзiрлеу немесе франчайзинг негiзiнде диеталық тамақ өнiмдерi мен балалар тағамы үшiн өнiмдер кешенiн өндiруді игеру (қантты, тұзды алмастырғыштарды пайдалану арқылы құрамында углеводтары аз, уатылған дән қосылған, йод құрамы жоғары нан және наннан пiсiрiлген өнiмдер, қантты алмастырғышты, алма пектинiн, крекерлердi қолдану арқылы кондитер өнiмдерiн, калориясы төмен астық қоспаларынан жасалған қытырлақ нан, пахта пайдаланылған сүт өнiмдерi, диеталық ірiмшiк және бiрқатар басқалары); </w:t>
      </w:r>
      <w:r>
        <w:br/>
      </w:r>
      <w:r>
        <w:rPr>
          <w:rFonts w:ascii="Times New Roman"/>
          <w:b w:val="false"/>
          <w:i w:val="false"/>
          <w:color w:val="000000"/>
          <w:sz w:val="28"/>
        </w:rPr>
        <w:t xml:space="preserve">
      қала халқын тамақ өнiмдерiмен, ең алдымен тез тоңазытылған және сублимирленген өнiмдер өндiрудiң, вакуумдiк орамаларды пайдаланудың есебiнен қамтамасыз етуде маусымдық факторды төмендету; </w:t>
      </w:r>
      <w:r>
        <w:br/>
      </w:r>
      <w:r>
        <w:rPr>
          <w:rFonts w:ascii="Times New Roman"/>
          <w:b w:val="false"/>
          <w:i w:val="false"/>
          <w:color w:val="000000"/>
          <w:sz w:val="28"/>
        </w:rPr>
        <w:t xml:space="preserve">
      шағын бизнестiң кәсiпорындарын әлсiз алкоголдық, алкоголсыз сусындар мен тазартылған асханалық суды өндiруге көшiру; </w:t>
      </w:r>
      <w:r>
        <w:br/>
      </w:r>
      <w:r>
        <w:rPr>
          <w:rFonts w:ascii="Times New Roman"/>
          <w:b w:val="false"/>
          <w:i w:val="false"/>
          <w:color w:val="000000"/>
          <w:sz w:val="28"/>
        </w:rPr>
        <w:t xml:space="preserve">
      өз брэндлерiн әзiрлеу (өз технологиясы бойынша шығарылған, патенттелген жаңа тауарлар) және оларды жылжыту; </w:t>
      </w:r>
      <w:r>
        <w:br/>
      </w:r>
      <w:r>
        <w:rPr>
          <w:rFonts w:ascii="Times New Roman"/>
          <w:b w:val="false"/>
          <w:i w:val="false"/>
          <w:color w:val="000000"/>
          <w:sz w:val="28"/>
        </w:rPr>
        <w:t xml:space="preserve">
      Астана қаласының символикасы бейнеленген тамақ өнiмдерiн өндiрудi кеңейту; </w:t>
      </w:r>
      <w:r>
        <w:br/>
      </w:r>
      <w:r>
        <w:rPr>
          <w:rFonts w:ascii="Times New Roman"/>
          <w:b w:val="false"/>
          <w:i w:val="false"/>
          <w:color w:val="000000"/>
          <w:sz w:val="28"/>
        </w:rPr>
        <w:t xml:space="preserve">
      мал шаруашылығының, құс шаруашылығының, тоғандық балық өсiру шаруашылығының қажеттіліктерiн ескере отырып құрама жем өндiрудiң номенклатурасы мен көлемiн кеңейту; </w:t>
      </w:r>
      <w:r>
        <w:br/>
      </w:r>
      <w:r>
        <w:rPr>
          <w:rFonts w:ascii="Times New Roman"/>
          <w:b w:val="false"/>
          <w:i w:val="false"/>
          <w:color w:val="000000"/>
          <w:sz w:val="28"/>
        </w:rPr>
        <w:t xml:space="preserve">
      қазiргi заманғы ыдыстар мен орамадағы өнiм өндiрудi кеңейту, сатып алушылардың оны қалталау жөнiндегi сұранымдарын ескеру; </w:t>
      </w:r>
      <w:r>
        <w:br/>
      </w:r>
      <w:r>
        <w:rPr>
          <w:rFonts w:ascii="Times New Roman"/>
          <w:b w:val="false"/>
          <w:i w:val="false"/>
          <w:color w:val="000000"/>
          <w:sz w:val="28"/>
        </w:rPr>
        <w:t xml:space="preserve">
      қалалық өндiрушiлер өнiмiнiң көрме-жәрмеңкесiн өткiзу, жарнамалауды жақсарту көзделедi.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Жеңiл өнеркәсiп </w:t>
      </w:r>
      <w:r>
        <w:br/>
      </w:r>
      <w:r>
        <w:rPr>
          <w:rFonts w:ascii="Times New Roman"/>
          <w:b w:val="false"/>
          <w:i w:val="false"/>
          <w:color w:val="000000"/>
          <w:sz w:val="28"/>
        </w:rPr>
        <w:t xml:space="preserve">
      Астана қаласының жеңiл өнеркәсiбiн дамытудың негiзгi бағыты бәсекеге қабiлеттi өнiм өндіретiн шағын сериялы жедел қайта құрыла алатын шағын және орташа өндiрiстердi, тұрғындардың жеке тапсырыстарын орындау жөнiндегi кәсiпорындарды құру болып табылады. </w:t>
      </w:r>
      <w:r>
        <w:br/>
      </w:r>
      <w:r>
        <w:rPr>
          <w:rFonts w:ascii="Times New Roman"/>
          <w:b w:val="false"/>
          <w:i w:val="false"/>
          <w:color w:val="000000"/>
          <w:sz w:val="28"/>
        </w:rPr>
        <w:t xml:space="preserve">
      Осыған байланысты: </w:t>
      </w:r>
      <w:r>
        <w:br/>
      </w:r>
      <w:r>
        <w:rPr>
          <w:rFonts w:ascii="Times New Roman"/>
          <w:b w:val="false"/>
          <w:i w:val="false"/>
          <w:color w:val="000000"/>
          <w:sz w:val="28"/>
        </w:rPr>
        <w:t xml:space="preserve">
      бәсекеге қабiлеттi өнiм өндiре алатын өндiрiстердi бөлiп көрсете отырып жұмыс істеп тұрған ірi кәсiпорындарды саралау, қайта құрылымдау және қайта бейiмдеу; </w:t>
      </w:r>
      <w:r>
        <w:br/>
      </w:r>
      <w:r>
        <w:rPr>
          <w:rFonts w:ascii="Times New Roman"/>
          <w:b w:val="false"/>
          <w:i w:val="false"/>
          <w:color w:val="000000"/>
          <w:sz w:val="28"/>
        </w:rPr>
        <w:t xml:space="preserve">
      шағын кәсіпкерлікпен ынтымақтастықтың негізінде кәсіпорындардың жанынан тоқыма және тігін бұйымдарының үлгілерін жасау жөніндегі бөлімшелер құру; </w:t>
      </w:r>
      <w:r>
        <w:br/>
      </w:r>
      <w:r>
        <w:rPr>
          <w:rFonts w:ascii="Times New Roman"/>
          <w:b w:val="false"/>
          <w:i w:val="false"/>
          <w:color w:val="000000"/>
          <w:sz w:val="28"/>
        </w:rPr>
        <w:t xml:space="preserve">
      импортты алмастыру бағдарламасын іске асыру негізінде жұмыс істеп тұрған өндірістерді қайта құру мен жаңғырту және жаңаларын құру; </w:t>
      </w:r>
      <w:r>
        <w:br/>
      </w:r>
      <w:r>
        <w:rPr>
          <w:rFonts w:ascii="Times New Roman"/>
          <w:b w:val="false"/>
          <w:i w:val="false"/>
          <w:color w:val="000000"/>
          <w:sz w:val="28"/>
        </w:rPr>
        <w:t xml:space="preserve">
      ұлттық символика бейнеленген тігін, тоқыма бұйымдарының, киізден үйге киетін аяқ киім және басқаларының, қаланың, Щучинск-Бурабай және басқа курорттық аймақтардың қонақтары үшін кәдесый бұйымдарының өндірісін игеру; </w:t>
      </w:r>
      <w:r>
        <w:br/>
      </w:r>
      <w:r>
        <w:rPr>
          <w:rFonts w:ascii="Times New Roman"/>
          <w:b w:val="false"/>
          <w:i w:val="false"/>
          <w:color w:val="000000"/>
          <w:sz w:val="28"/>
        </w:rPr>
        <w:t xml:space="preserve">
      жетекші ұлтаралық компанияларға, сондай-ақ белгілі шетелдік фирмаларға және қаланың жеңіл өнеркәсібінде экспортқа бағдарланған бірлескен және шетелдік кәсіпорындар құруға бағдарлау арқылы франчайзингті пайдалануға мүмкіндік туғызу көзделеді. </w:t>
      </w:r>
      <w:r>
        <w:br/>
      </w:r>
      <w:r>
        <w:rPr>
          <w:rFonts w:ascii="Times New Roman"/>
          <w:b w:val="false"/>
          <w:i w:val="false"/>
          <w:color w:val="000000"/>
          <w:sz w:val="28"/>
        </w:rPr>
        <w:t xml:space="preserve">
      Аяқ киім және былғарыдан басқа да бұйымдар өндіру тұрғындардың тапсырыстары бойынша жеке адамдарға арнап тігу (дайындау) шағын кәсіпорындарының жүйесін кеңейту есебінен дамытылатын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Химия өнеркәсібі </w:t>
      </w:r>
      <w:r>
        <w:br/>
      </w:r>
      <w:r>
        <w:rPr>
          <w:rFonts w:ascii="Times New Roman"/>
          <w:b w:val="false"/>
          <w:i w:val="false"/>
          <w:color w:val="000000"/>
          <w:sz w:val="28"/>
        </w:rPr>
        <w:t xml:space="preserve">
      Қала халқының, сауданың, өнеркәсіптің тамақ, басқа да салаларын дамытудың қажеттіліктерін ескере отырып пластамассадан жасалған аралық және түпкілікті тұтыну бұйымдарын - полистирол, полипропилен, полиэтилен, поливинихлорид, соның ішінде ыдыс орағыш материалдар шығару жөніндегі қайта құрыла алатын шағын өндірістер құру көзделеді. </w:t>
      </w:r>
      <w:r>
        <w:br/>
      </w:r>
      <w:r>
        <w:rPr>
          <w:rFonts w:ascii="Times New Roman"/>
          <w:b w:val="false"/>
          <w:i w:val="false"/>
          <w:color w:val="000000"/>
          <w:sz w:val="28"/>
        </w:rPr>
        <w:t xml:space="preserve">
      Ыдыс және үйде пайдаланылатын заттар, спорт құралдары, кеңсе бұйымдары, ойыншықтар, кәдесыйлар, жарық техникасы аппаратурасын, жеңіл өнеркәсіп үшін фурнитуралық бұйымдар, поливинихлоридтен және полиэтилен жасалған бұйымдар, машина жасау мен құрылыс үшін синтетикалық материалдардан жасалған бөлшектер мен жинақтаушы бұйымдар өндіруді игеру үшін перспективалы бағыттар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Құрылыс материалдарының өнеркәсібі </w:t>
      </w:r>
      <w:r>
        <w:br/>
      </w:r>
      <w:r>
        <w:rPr>
          <w:rFonts w:ascii="Times New Roman"/>
          <w:b w:val="false"/>
          <w:i w:val="false"/>
          <w:color w:val="000000"/>
          <w:sz w:val="28"/>
        </w:rPr>
        <w:t xml:space="preserve">
      Астана қаласында құрылыс жұмыстарының кеңеюін ескере отырып құрылыс материалдары мен конструкцияларының өнеркәсібі өзінің жетекшілік ролін әсіресе темір бетон және бетон бұйымдары мен конструкцияларын, тауарлық бетонды өндіруде және жеткізуде сақтайды. </w:t>
      </w:r>
      <w:r>
        <w:br/>
      </w:r>
      <w:r>
        <w:rPr>
          <w:rFonts w:ascii="Times New Roman"/>
          <w:b w:val="false"/>
          <w:i w:val="false"/>
          <w:color w:val="000000"/>
          <w:sz w:val="28"/>
        </w:rPr>
        <w:t xml:space="preserve">
      Экологиялық талаптарды ескере отырып, басқа құрылыс материалдарын кірпіш, қабырғалық блоктар, құрылыс керамикасы, соның ішінде трубалар, асфальт бетон өндіру Ақмола облысының басқа елді мекендерінде оларды шикізат көздеріне жақындату арқылы дамытылатын болады. </w:t>
      </w:r>
      <w:r>
        <w:br/>
      </w:r>
      <w:r>
        <w:rPr>
          <w:rFonts w:ascii="Times New Roman"/>
          <w:b w:val="false"/>
          <w:i w:val="false"/>
          <w:color w:val="000000"/>
          <w:sz w:val="28"/>
        </w:rPr>
        <w:t xml:space="preserve">
      Сол бір мезгілде қаланың өнеркәсіптік аймағында қаланың қажеттілігін қамтамасыз етуге, сол сияқты аймақаралық айырбас пен экспортқа бағдарланған: </w:t>
      </w:r>
      <w:r>
        <w:br/>
      </w:r>
      <w:r>
        <w:rPr>
          <w:rFonts w:ascii="Times New Roman"/>
          <w:b w:val="false"/>
          <w:i w:val="false"/>
          <w:color w:val="000000"/>
          <w:sz w:val="28"/>
        </w:rPr>
        <w:t xml:space="preserve">
      пенобетоннан жасалған, керамзит және өзге де жеңіл заттармен толтырылған бетон және темірбетон; </w:t>
      </w:r>
      <w:r>
        <w:br/>
      </w:r>
      <w:r>
        <w:rPr>
          <w:rFonts w:ascii="Times New Roman"/>
          <w:b w:val="false"/>
          <w:i w:val="false"/>
          <w:color w:val="000000"/>
          <w:sz w:val="28"/>
        </w:rPr>
        <w:t xml:space="preserve">
      әшекейлеу материалдары - гранит, мрамор, силикат плиткалар, ішкі жағын әрлеу үшін пластмассадан жасалған табақтар мен плиткалар және т.с.с.; </w:t>
      </w:r>
      <w:r>
        <w:br/>
      </w:r>
      <w:r>
        <w:rPr>
          <w:rFonts w:ascii="Times New Roman"/>
          <w:b w:val="false"/>
          <w:i w:val="false"/>
          <w:color w:val="000000"/>
          <w:sz w:val="28"/>
        </w:rPr>
        <w:t xml:space="preserve">
      ағаштан, алюминийден, пластмассадан, металл пластиктерінен, басқа композиттік материалдардан жасалған құрылыс материалдары мен конструкциялары; </w:t>
      </w:r>
      <w:r>
        <w:br/>
      </w:r>
      <w:r>
        <w:rPr>
          <w:rFonts w:ascii="Times New Roman"/>
          <w:b w:val="false"/>
          <w:i w:val="false"/>
          <w:color w:val="000000"/>
          <w:sz w:val="28"/>
        </w:rPr>
        <w:t xml:space="preserve">
      құрғақ құрылыстық қоспалар; </w:t>
      </w:r>
      <w:r>
        <w:br/>
      </w:r>
      <w:r>
        <w:rPr>
          <w:rFonts w:ascii="Times New Roman"/>
          <w:b w:val="false"/>
          <w:i w:val="false"/>
          <w:color w:val="000000"/>
          <w:sz w:val="28"/>
        </w:rPr>
        <w:t xml:space="preserve">
      ЖЭО-ның қалдықтары негiзiнде тиiмдi жылытқыштар; </w:t>
      </w:r>
      <w:r>
        <w:br/>
      </w:r>
      <w:r>
        <w:rPr>
          <w:rFonts w:ascii="Times New Roman"/>
          <w:b w:val="false"/>
          <w:i w:val="false"/>
          <w:color w:val="000000"/>
          <w:sz w:val="28"/>
        </w:rPr>
        <w:t xml:space="preserve">
      жеңiл желiмделген ағаш конструкциялар жаңа өндiрiстер дамытылады. </w:t>
      </w:r>
      <w:r>
        <w:br/>
      </w:r>
      <w:r>
        <w:rPr>
          <w:rFonts w:ascii="Times New Roman"/>
          <w:b w:val="false"/>
          <w:i w:val="false"/>
          <w:color w:val="000000"/>
          <w:sz w:val="28"/>
        </w:rPr>
        <w:t xml:space="preserve">
      Қаланың және қала маңындағы аймақтың автомобиль жолдарын салу және қайта жаңарту жөнiндегi белгiленетiн жұмыстар топырақ ерекшелiктерiн ескере отырып асбест және резина ұнтақтарын, сұр бетонды, жылу энергетика орталықтарының күлiн, фосфор шлактарын және т.с.с, қолдану арқылы жамылғылардың экологиялық қауiпсiз, орнықты және үнемдi жаңа түрлерiн пайдаланып салынатын жол учаскелерiнiң құрылыс тәжiрибесiн зерттеуді қажет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Машина жасау және металл өңдеу </w:t>
      </w:r>
      <w:r>
        <w:br/>
      </w:r>
      <w:r>
        <w:rPr>
          <w:rFonts w:ascii="Times New Roman"/>
          <w:b w:val="false"/>
          <w:i w:val="false"/>
          <w:color w:val="000000"/>
          <w:sz w:val="28"/>
        </w:rPr>
        <w:t xml:space="preserve">
      Саланың орташа мерзiмдiк және ұзақ мерзiмдiк перспективасында өндiрiс қуаттарын неғұрлым толық жүктемемен қамтамасыз етудiң, жаңа технологияларды игеру мен iшкi және сыртқы рыноктар үшiн бәсекеге қабiлеттi өнiм шығарудың есебiнен: </w:t>
      </w:r>
      <w:r>
        <w:br/>
      </w:r>
      <w:r>
        <w:rPr>
          <w:rFonts w:ascii="Times New Roman"/>
          <w:b w:val="false"/>
          <w:i w:val="false"/>
          <w:color w:val="000000"/>
          <w:sz w:val="28"/>
        </w:rPr>
        <w:t xml:space="preserve">
      Павлодар трактор зауытының жаңа қазақстандық тракторы үшiн техникалар шлейфiне кiретiн машиналар мен жабдықтардың - нүктелi себу тұқым сепкiштерi және т.с.с. өндiрiсiн ұйымдастыру; </w:t>
      </w:r>
      <w:r>
        <w:br/>
      </w:r>
      <w:r>
        <w:rPr>
          <w:rFonts w:ascii="Times New Roman"/>
          <w:b w:val="false"/>
          <w:i w:val="false"/>
          <w:color w:val="000000"/>
          <w:sz w:val="28"/>
        </w:rPr>
        <w:t xml:space="preserve">
      деңгейлес технологиялық интеграциялау мен кооперациялаудың артықшылықтарын пайдалана отырып құрастырушы өндiрiстердi бәсекеге қабiлеттi өнiмнiң жаңа буынын шығаруға қайта бағдарлау; </w:t>
      </w:r>
      <w:r>
        <w:br/>
      </w:r>
      <w:r>
        <w:rPr>
          <w:rFonts w:ascii="Times New Roman"/>
          <w:b w:val="false"/>
          <w:i w:val="false"/>
          <w:color w:val="000000"/>
          <w:sz w:val="28"/>
        </w:rPr>
        <w:t xml:space="preserve">
      бәсекеге қабiлеттi жоғары технологиялы және ғылымды қажетсiнетiн өнiмдер шығару жөнiндегi шағын және орташа кәсiпорындардың жұмыс iстеп тұрғандарын қайта бейiмдеу және жаңаларын құру - орталықтан тепкiш насостардың, электротехникалық бұйымдардың, тұрмыс техникасының жаңа буындарын - электр кофеүккiштер, шырын ағызғыштар, электр шәйнектер, кофе қайнатқыштар, үтiктер және т.с.с. соның iшiнде белгiлi шетелдiк компанияларды тарту арқылы құрастыру өндiрiстерiнiң бiрiншi кезеңiнде ұйымдастыру; </w:t>
      </w:r>
      <w:r>
        <w:br/>
      </w:r>
      <w:r>
        <w:rPr>
          <w:rFonts w:ascii="Times New Roman"/>
          <w:b w:val="false"/>
          <w:i w:val="false"/>
          <w:color w:val="000000"/>
          <w:sz w:val="28"/>
        </w:rPr>
        <w:t xml:space="preserve">
      металдардан жасалатын алуан түрлi бұйымдар шығаруды игерудi ұйымдастыру - есiк, торлар, тұрмыс құралдары, бау-бақша құралдары, спорттық тренажерлер және т.с.с.; </w:t>
      </w:r>
      <w:r>
        <w:br/>
      </w:r>
      <w:r>
        <w:rPr>
          <w:rFonts w:ascii="Times New Roman"/>
          <w:b w:val="false"/>
          <w:i w:val="false"/>
          <w:color w:val="000000"/>
          <w:sz w:val="28"/>
        </w:rPr>
        <w:t xml:space="preserve">
      вагон жөндеу зауытында темiр жол платформалары мен жартылай жүк вагондары өндiрiсiн Ресейге және Орталық Азия елдерiне одан әрi экспортқа шығару арқылы құру көзделедi. </w:t>
      </w:r>
      <w:r>
        <w:br/>
      </w:r>
      <w:r>
        <w:rPr>
          <w:rFonts w:ascii="Times New Roman"/>
          <w:b w:val="false"/>
          <w:i w:val="false"/>
          <w:color w:val="000000"/>
          <w:sz w:val="28"/>
        </w:rPr>
        <w:t xml:space="preserve">
      Шағын бизнес кәсiпорындарында iрi және орташа кәсiпорындармен өзара iс-қимыл негiзiнде стандартталмаған жабдықтар, қосалқы бөлшектер мен бөлшектер өндiрiстерi ұйымдастырылатын болады. </w:t>
      </w:r>
      <w:r>
        <w:br/>
      </w:r>
      <w:r>
        <w:rPr>
          <w:rFonts w:ascii="Times New Roman"/>
          <w:b w:val="false"/>
          <w:i w:val="false"/>
          <w:color w:val="000000"/>
          <w:sz w:val="28"/>
        </w:rPr>
        <w:t xml:space="preserve">
      "Астанатехнопарк" ААҚ негiзiнде арнаулы экономикалық индустриалдық аймақ құрылады. Оның қызметiнiң негiзгi бағыттары ауыл шаруашылығы техникасын шығару жаңа инвестициялық жобаларды iске асыру болып табылады. </w:t>
      </w:r>
      <w:r>
        <w:br/>
      </w:r>
      <w:r>
        <w:rPr>
          <w:rFonts w:ascii="Times New Roman"/>
          <w:b w:val="false"/>
          <w:i w:val="false"/>
          <w:color w:val="000000"/>
          <w:sz w:val="28"/>
        </w:rPr>
        <w:t xml:space="preserve">
      Экологиялық қауiпті құю өндірістерінде тазартқыш құрылымдарды қалпына келтiру, құйма бөлшектер мен бұйымдарды республиканың басқа аймақтарында сатып алуға бiрте-бiрте көшу көзделедi. </w:t>
      </w:r>
      <w:r>
        <w:br/>
      </w:r>
      <w:r>
        <w:rPr>
          <w:rFonts w:ascii="Times New Roman"/>
          <w:b w:val="false"/>
          <w:i w:val="false"/>
          <w:color w:val="000000"/>
          <w:sz w:val="28"/>
        </w:rPr>
        <w:t xml:space="preserve">
      Қала өңдеу өнеркәсiбiнiң басқа салалары қаланың және тұтасымен ел қажеттіліктерiн ескере отырып шағын бизнес кәсiпорындарының негiзiнде дамытылатын болады. </w:t>
      </w:r>
      <w:r>
        <w:br/>
      </w:r>
      <w:r>
        <w:rPr>
          <w:rFonts w:ascii="Times New Roman"/>
          <w:b w:val="false"/>
          <w:i w:val="false"/>
          <w:color w:val="000000"/>
          <w:sz w:val="28"/>
        </w:rPr>
        <w:t xml:space="preserve">
      Ғылымды қажетсінетін және жоғары технологиялы өндірістерді дамыту үшін: </w:t>
      </w:r>
      <w:r>
        <w:br/>
      </w:r>
      <w:r>
        <w:rPr>
          <w:rFonts w:ascii="Times New Roman"/>
          <w:b w:val="false"/>
          <w:i w:val="false"/>
          <w:color w:val="000000"/>
          <w:sz w:val="28"/>
        </w:rPr>
        <w:t xml:space="preserve">
      мемлекеттік немесе аралас қаржыландырудың есебінен жеке меншік инвесторлардың күші келмейтін ғылыми-зерттеу және тәжірибелік-конструкторлық жұмыстар орталықтарын құру; </w:t>
      </w:r>
      <w:r>
        <w:br/>
      </w:r>
      <w:r>
        <w:rPr>
          <w:rFonts w:ascii="Times New Roman"/>
          <w:b w:val="false"/>
          <w:i w:val="false"/>
          <w:color w:val="000000"/>
          <w:sz w:val="28"/>
        </w:rPr>
        <w:t xml:space="preserve">
      өз құзыретінің шегінде тікелей инвестициялар тартуды қолдау, өнеркәсіптік-қаржылық топтар құру, өндірістік интеграцияның басқа нысандарын, соның ішінде шетелдердің қатысуымен енгізу жөніндегі шаралар жүйесін пайдалану; </w:t>
      </w:r>
      <w:r>
        <w:br/>
      </w:r>
      <w:r>
        <w:rPr>
          <w:rFonts w:ascii="Times New Roman"/>
          <w:b w:val="false"/>
          <w:i w:val="false"/>
          <w:color w:val="000000"/>
          <w:sz w:val="28"/>
        </w:rPr>
        <w:t xml:space="preserve">
      қалалық бюджет қаражатының, тікелей мемлекеттік инвестициялардың есебінен қала үшін басым жобаларды іске асыруға қаржылай қолдау көрсету көзделеді. </w:t>
      </w:r>
      <w:r>
        <w:br/>
      </w:r>
      <w:r>
        <w:rPr>
          <w:rFonts w:ascii="Times New Roman"/>
          <w:b w:val="false"/>
          <w:i w:val="false"/>
          <w:color w:val="000000"/>
          <w:sz w:val="28"/>
        </w:rPr>
        <w:t xml:space="preserve">
      Өнеркәсіпті дамыту жөніндегі белгіленген шараларды іске асыру 2005 жылға өнеркәсіп өнімін өндірудің көлемін 2000 жылмен салыстырғанда 75%-ға, соның ішінде ауыл шаруашылығы өнімдерін қайта өңдеудің өнімдерін - 91%-ға, құрылыс материалдарын - 58%-ға, машина жасауды - 41-45%-ға арттыруға мүмкіндік береді. Өнеркәсіп өнімін өндіруде шағын бизнестің үлесі 2005 жылға 30-35%-ға жетеді.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Технологиялық парк құру </w:t>
      </w:r>
      <w:r>
        <w:br/>
      </w:r>
      <w:r>
        <w:rPr>
          <w:rFonts w:ascii="Times New Roman"/>
          <w:b w:val="false"/>
          <w:i w:val="false"/>
          <w:color w:val="000000"/>
          <w:sz w:val="28"/>
        </w:rPr>
        <w:t xml:space="preserve">
      Еліміздің бас қаласы Астана қаласында дүние жүзінің дамыған елордалары сияқты идеялар тудыруды, жобалауды және ғылымды қажетсінетін әрі интеллектуалдық еңбектің үлесі үлкен, жоғары технологияларды енгізуді жүзеге асыратын инновациялық орталықтардың ұлттық кешені болуы тиіс. Сапалы білім алған жоғары білімді жас мамандардың айтарлықтай контингентінің Астана қаласында шоғырлануы "Астана-Технопарк" ААҚ негізінде "технологиялық орталығын" немесе "технополис" нысанында "ғылым және жоғары технологиялар орталығын" құру жолымен жоғары технологиялы тауарлардың дүниежүзілік рынокқа инновациялық бұзып өтуі үшін қажетті "интеллектуалдардың сыни жиынтығын" қалыптастыруға мүмкіндік береді. </w:t>
      </w:r>
      <w:r>
        <w:br/>
      </w:r>
      <w:r>
        <w:rPr>
          <w:rFonts w:ascii="Times New Roman"/>
          <w:b w:val="false"/>
          <w:i w:val="false"/>
          <w:color w:val="000000"/>
          <w:sz w:val="28"/>
        </w:rPr>
        <w:t xml:space="preserve">
      Технопарк құрудың негізгі мақсаты жаңа жоғары технологиялы өндірістерді дамыту, шағын және орта бизнеске жататын кәсіпорындарға алуан түрлі қызмет көрсету жолымен "Астана-Технопарк" ААҚ аумағында лизингтік-франчайзингтік және өнеркәсіптік (индустриалдық) аймақ ұйымдастыру болып табылады. </w:t>
      </w:r>
      <w:r>
        <w:br/>
      </w:r>
      <w:r>
        <w:rPr>
          <w:rFonts w:ascii="Times New Roman"/>
          <w:b w:val="false"/>
          <w:i w:val="false"/>
          <w:color w:val="000000"/>
          <w:sz w:val="28"/>
        </w:rPr>
        <w:t xml:space="preserve">
      Технопарктің міндеттері қазіргі уақытта республикада теңдесі жоқ инновациялық өнімдер әзірлеу, "Астана-Технопарк" ААҚ-ның жанынан тиісті ғылыми, жобалау және тәжірибелік-конструкторлық бөлімшелер құру арқылы экономиканың түрлі салаларында қазіргі заманғы технологияларды енгізу болып табылады. </w:t>
      </w:r>
      <w:r>
        <w:br/>
      </w:r>
      <w:r>
        <w:rPr>
          <w:rFonts w:ascii="Times New Roman"/>
          <w:b w:val="false"/>
          <w:i w:val="false"/>
          <w:color w:val="000000"/>
          <w:sz w:val="28"/>
        </w:rPr>
        <w:t xml:space="preserve">
      Информатиканы және ақпараттық технологияларды дамыту мақсатында технопарктің негізінде дайын бағдарламалық өнім шығарумен, сондай-ақ ғаламдық ақпараттық ресурстарды пайдалануға байланысты қызметтерді Қазақстан рыногына жылжытумен айналысатын шағын инновациялық кәсіпорындар құрылатын болады. </w:t>
      </w:r>
      <w:r>
        <w:br/>
      </w:r>
      <w:r>
        <w:rPr>
          <w:rFonts w:ascii="Times New Roman"/>
          <w:b w:val="false"/>
          <w:i w:val="false"/>
          <w:color w:val="000000"/>
          <w:sz w:val="28"/>
        </w:rPr>
        <w:t xml:space="preserve">
      Технопарк құру инновациялық мультипликативтік толқындардың таралу процесін жеделдетуге мүмкіндік береді, ол тұтасымен алғанда Қазақстан экономикасының барлық саласында ғылыми-техникалық прогреске қуатты серпіліс жасайды және елді дүниежүзілік орташа дамыған елдерінің деңгейіне шығаруға мүмкіндік туғызатын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3.7. Шағын кәсiпкерлiк </w:t>
      </w:r>
      <w:r>
        <w:br/>
      </w:r>
      <w:r>
        <w:rPr>
          <w:rFonts w:ascii="Times New Roman"/>
          <w:b w:val="false"/>
          <w:i w:val="false"/>
          <w:color w:val="000000"/>
          <w:sz w:val="28"/>
        </w:rPr>
        <w:t xml:space="preserve">
      Астана қаласының әлеуметтiк-экономикалық дамуында шағын бизнес маңызды роль атқаратын болады. Оның негiзгi мақсаты iшкi рынокты импорт алмастырушы тауарлармен және қызметтермен молықтыру сондай-ақ жұмыспен қамтылғандардың санын арттыру болмақ. </w:t>
      </w:r>
      <w:r>
        <w:br/>
      </w:r>
      <w:r>
        <w:rPr>
          <w:rFonts w:ascii="Times New Roman"/>
          <w:b w:val="false"/>
          <w:i w:val="false"/>
          <w:color w:val="000000"/>
          <w:sz w:val="28"/>
        </w:rPr>
        <w:t xml:space="preserve">
      Шағын кәсiпкерлiк өңдеушi өнеркәсiптiң жекелеген салаларында, мәдени-тұрмыстық мақсаттағы тауарлар мен құрылыс материалдары өндiрiсiнде, қолданбалы қолөнер өндiрiсiнде, қызмет көрсетулер саласында, ғылымды қажетсiнетiн және инновациялық (венчурлiк) өндiрiстердi дамытуда ең жоғары дамуға ие болады. </w:t>
      </w:r>
      <w:r>
        <w:br/>
      </w:r>
      <w:r>
        <w:rPr>
          <w:rFonts w:ascii="Times New Roman"/>
          <w:b w:val="false"/>
          <w:i w:val="false"/>
          <w:color w:val="000000"/>
          <w:sz w:val="28"/>
        </w:rPr>
        <w:t xml:space="preserve">
      Шағын кәсiпкерлiктi дамыту мiндеттерiн шешудi қамтамасыз ету үшiн: </w:t>
      </w:r>
      <w:r>
        <w:br/>
      </w:r>
      <w:r>
        <w:rPr>
          <w:rFonts w:ascii="Times New Roman"/>
          <w:b w:val="false"/>
          <w:i w:val="false"/>
          <w:color w:val="000000"/>
          <w:sz w:val="28"/>
        </w:rPr>
        <w:t xml:space="preserve">
      ауыл шаруашылығы шикiзатын тiгiнен интеграцияланған құрылымдардың, қайта өңдеушi кәсiпорындар мен сауда ұйымдарының түрлi нысандарын қалыптастыруға; </w:t>
      </w:r>
      <w:r>
        <w:br/>
      </w:r>
      <w:r>
        <w:rPr>
          <w:rFonts w:ascii="Times New Roman"/>
          <w:b w:val="false"/>
          <w:i w:val="false"/>
          <w:color w:val="000000"/>
          <w:sz w:val="28"/>
        </w:rPr>
        <w:t xml:space="preserve">
      азық-түлiк тауарларын шығару жөнiндегi дайындау ұйымдарын, шағын қайта өңдеушi кәсiпорындарды, фирмалық дүкендер желiсiн құруға; </w:t>
      </w:r>
      <w:r>
        <w:br/>
      </w:r>
      <w:r>
        <w:rPr>
          <w:rFonts w:ascii="Times New Roman"/>
          <w:b w:val="false"/>
          <w:i w:val="false"/>
          <w:color w:val="000000"/>
          <w:sz w:val="28"/>
        </w:rPr>
        <w:t xml:space="preserve">
      шағын өндірістер құру үшін тұрғын үй ғимараттарының және коммуналдық меншiктiң басқа да объектiлерiнiң бiрiншi және техникалық қабаттарынан жеңiлдiктi шарттармен бөлмелер бөлуге; </w:t>
      </w:r>
      <w:r>
        <w:br/>
      </w:r>
      <w:r>
        <w:rPr>
          <w:rFonts w:ascii="Times New Roman"/>
          <w:b w:val="false"/>
          <w:i w:val="false"/>
          <w:color w:val="000000"/>
          <w:sz w:val="28"/>
        </w:rPr>
        <w:t xml:space="preserve">
      кәсiпкерлiктi қолдау үшiн консультациялық орталықтарды, консальтингтiк және лизингтiк фирмаларды, сервистi, бизнес-орталықтарды және нарықтық инфрақұрылым объектiлерiн дамытуға жәрдемдесуге; </w:t>
      </w:r>
      <w:r>
        <w:br/>
      </w:r>
      <w:r>
        <w:rPr>
          <w:rFonts w:ascii="Times New Roman"/>
          <w:b w:val="false"/>
          <w:i w:val="false"/>
          <w:color w:val="000000"/>
          <w:sz w:val="28"/>
        </w:rPr>
        <w:t xml:space="preserve">
      өндiрiстiк алаңдарды кәсiпкерлерге жалға өткiзу үшiн инфрақұрылымдық қамтамасыз ету арқылы бизнес-парктер, өнеркәсiптiк парктер, қолөнер аулаларын құруға жәрдем көрсетiлетiн болады. </w:t>
      </w:r>
      <w:r>
        <w:br/>
      </w:r>
      <w:r>
        <w:rPr>
          <w:rFonts w:ascii="Times New Roman"/>
          <w:b w:val="false"/>
          <w:i w:val="false"/>
          <w:color w:val="000000"/>
          <w:sz w:val="28"/>
        </w:rPr>
        <w:t xml:space="preserve">
      Бәсекеге қабiлетті өнеркәсiптiк тауарлар өндiрудi реттеу үшiн оларды қаржыландыру ішiнара қалалық бюджеттің жүзеге асырылатын бизнес-орталықтар мен бизнес-инкубаторлар құрылатын болады. Бизнес-инкубаторлардың мүшелерiне техника мен жабдықтарды, сондай-ақ көлiк құралдарын лизингтiк негiзде беру көзделедi. </w:t>
      </w:r>
      <w:r>
        <w:br/>
      </w:r>
      <w:r>
        <w:rPr>
          <w:rFonts w:ascii="Times New Roman"/>
          <w:b w:val="false"/>
          <w:i w:val="false"/>
          <w:color w:val="000000"/>
          <w:sz w:val="28"/>
        </w:rPr>
        <w:t xml:space="preserve">
      Бас қалада қолөнер өндiрiсiн кеңiнен дамыту және халықтық кәсiптердi жаңғырту үшiн мамандандырылған бизнес-орталық құрылатын болады. Ол үш негiзгi кешендi: өндiрiстiк, көрмелiк және сауданы қамтитын болады. Осы орталықтың құрылуы тек кәдесыйлық және басқа бұйымдардың шағын сериялы өндiрiсiн ғана емес, сондай-ақ сатып алушының тiлегi бойынша жеке тапсырыстарды жедел орындауды жүзеге асыруды ұйымдастыруға мүмкiндiк бередi. </w:t>
      </w:r>
      <w:r>
        <w:br/>
      </w:r>
      <w:r>
        <w:rPr>
          <w:rFonts w:ascii="Times New Roman"/>
          <w:b w:val="false"/>
          <w:i w:val="false"/>
          <w:color w:val="000000"/>
          <w:sz w:val="28"/>
        </w:rPr>
        <w:t xml:space="preserve">
      Сауда және қызмет көрсету саласының кәсiпорындарын дамыту үшiн кәсiпкерлерге қажеттi өндiрiстiк және кеңселiк үй-жайларды бөлу көзделедi. </w:t>
      </w:r>
      <w:r>
        <w:br/>
      </w:r>
      <w:r>
        <w:rPr>
          <w:rFonts w:ascii="Times New Roman"/>
          <w:b w:val="false"/>
          <w:i w:val="false"/>
          <w:color w:val="000000"/>
          <w:sz w:val="28"/>
        </w:rPr>
        <w:t xml:space="preserve">
      Қызмет көрсету мен сауда саласында шағын кәсiпорындардың өсуi күтiледi: </w:t>
      </w:r>
      <w:r>
        <w:br/>
      </w:r>
      <w:r>
        <w:rPr>
          <w:rFonts w:ascii="Times New Roman"/>
          <w:b w:val="false"/>
          <w:i w:val="false"/>
          <w:color w:val="000000"/>
          <w:sz w:val="28"/>
        </w:rPr>
        <w:t xml:space="preserve">
      жеке қызмет көрсету мен коммуналдық қызметтер; </w:t>
      </w:r>
      <w:r>
        <w:br/>
      </w:r>
      <w:r>
        <w:rPr>
          <w:rFonts w:ascii="Times New Roman"/>
          <w:b w:val="false"/>
          <w:i w:val="false"/>
          <w:color w:val="000000"/>
          <w:sz w:val="28"/>
        </w:rPr>
        <w:t xml:space="preserve">
      бiлiм беру және медициналық қызметтер; </w:t>
      </w:r>
      <w:r>
        <w:br/>
      </w:r>
      <w:r>
        <w:rPr>
          <w:rFonts w:ascii="Times New Roman"/>
          <w:b w:val="false"/>
          <w:i w:val="false"/>
          <w:color w:val="000000"/>
          <w:sz w:val="28"/>
        </w:rPr>
        <w:t xml:space="preserve">
      автомобильдер мен үй жағдайында пайдаланылатын бұйымдарды жөндеу; </w:t>
      </w:r>
      <w:r>
        <w:br/>
      </w:r>
      <w:r>
        <w:rPr>
          <w:rFonts w:ascii="Times New Roman"/>
          <w:b w:val="false"/>
          <w:i w:val="false"/>
          <w:color w:val="000000"/>
          <w:sz w:val="28"/>
        </w:rPr>
        <w:t xml:space="preserve">
      құрылыс-жөндеу жұмыстары; </w:t>
      </w:r>
      <w:r>
        <w:br/>
      </w:r>
      <w:r>
        <w:rPr>
          <w:rFonts w:ascii="Times New Roman"/>
          <w:b w:val="false"/>
          <w:i w:val="false"/>
          <w:color w:val="000000"/>
          <w:sz w:val="28"/>
        </w:rPr>
        <w:t xml:space="preserve">
      бөлшек сауда; </w:t>
      </w:r>
      <w:r>
        <w:br/>
      </w:r>
      <w:r>
        <w:rPr>
          <w:rFonts w:ascii="Times New Roman"/>
          <w:b w:val="false"/>
          <w:i w:val="false"/>
          <w:color w:val="000000"/>
          <w:sz w:val="28"/>
        </w:rPr>
        <w:t xml:space="preserve">
      ақпараттық-консальтингтiк қызметтер; </w:t>
      </w:r>
      <w:r>
        <w:br/>
      </w:r>
      <w:r>
        <w:rPr>
          <w:rFonts w:ascii="Times New Roman"/>
          <w:b w:val="false"/>
          <w:i w:val="false"/>
          <w:color w:val="000000"/>
          <w:sz w:val="28"/>
        </w:rPr>
        <w:t xml:space="preserve">
      салық-салу несиелендіру, сертификаттау, стандарттау, маркетингтік зерттеулер жүргізу, жарнама, дизайнерлік қызмет және т.с.с салалардағы қызметтер. </w:t>
      </w:r>
      <w:r>
        <w:br/>
      </w:r>
      <w:r>
        <w:rPr>
          <w:rFonts w:ascii="Times New Roman"/>
          <w:b w:val="false"/>
          <w:i w:val="false"/>
          <w:color w:val="000000"/>
          <w:sz w:val="28"/>
        </w:rPr>
        <w:t xml:space="preserve">
      Шағын бизнесте оларды қолдану республикада халықаралық рыноктарда бәсекеге қабілетті өнімдер шығаруды жолға қоюға мүмкіндік беретін ғылымды қажетсінетін, инновациялық және венчурлік өндірістерді дамыту технологиялық парктердің негізінде жүзеге асырылатын болады. Осы құрылымдардың негізінде шағын инновациялық фирмалар оларды кейіннен сериялық өндіріске енгізу үшін перспективалық ғылыми зерттемелермен айналысатын болады. </w:t>
      </w:r>
      <w:r>
        <w:br/>
      </w:r>
      <w:r>
        <w:rPr>
          <w:rFonts w:ascii="Times New Roman"/>
          <w:b w:val="false"/>
          <w:i w:val="false"/>
          <w:color w:val="000000"/>
          <w:sz w:val="28"/>
        </w:rPr>
        <w:t xml:space="preserve">
      Астана қаласында шағын бизнесті дамыту бағдарламасының негізгі бағыттарын іске асыру: шағын бизнес субъектілердің өндірген өнімдерінің (жұмыстардың, қызметтердің) көлемін 2005 жылы - 25%-ға ұлғайтуға; шағын кәсіпкерлік субъектілерінің саны 14200-ге дейін жеткізуге мүмкіндік береді. 2005 жылға 10 мың тұрғынға келетін шағын кәсіпорындар саны 100 бірлікке жетеді. Бұдан әрі көрсеткішті Шығыс Еуропаның орташа дамыған елдерінің деңгейіне - 300-350 бірлікке жеткізу көзделеді.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3.8. Азық-түлікпен жабдықтау және тұтыну рыногы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3.8.1. Бас қаланы азық-түлікпен қамтамасыз ету </w:t>
      </w:r>
      <w:r>
        <w:br/>
      </w:r>
      <w:r>
        <w:rPr>
          <w:rFonts w:ascii="Times New Roman"/>
          <w:b w:val="false"/>
          <w:i w:val="false"/>
          <w:color w:val="000000"/>
          <w:sz w:val="28"/>
        </w:rPr>
        <w:t xml:space="preserve">
      Қаланы азық-түлікпен сенімді қамтамасыз ету мақсатында жергілікті шикізаттан сапалы, бәсекеге қабілетті тамақ өнімдерін өндіретін кәсіпорындар да, қаланың базарларына экологиялық таза, жас өнімдер жеткізетін ауыл шаруашылығы өндірушілері де қолдауға ие болады. Бағаларды төмендету мақсатында азық-түлік тендерлік сатып алу жүргізілетін болады, ол бас қаланың азық-түлік рыногында бәсекелестік орта туғызады. </w:t>
      </w:r>
      <w:r>
        <w:br/>
      </w:r>
      <w:r>
        <w:rPr>
          <w:rFonts w:ascii="Times New Roman"/>
          <w:b w:val="false"/>
          <w:i w:val="false"/>
          <w:color w:val="000000"/>
          <w:sz w:val="28"/>
        </w:rPr>
        <w:t xml:space="preserve">
      Тұрғындардың азық-түлікке қажеттілігін қанағаттандыру: </w:t>
      </w:r>
      <w:r>
        <w:br/>
      </w:r>
      <w:r>
        <w:rPr>
          <w:rFonts w:ascii="Times New Roman"/>
          <w:b w:val="false"/>
          <w:i w:val="false"/>
          <w:color w:val="000000"/>
          <w:sz w:val="28"/>
        </w:rPr>
        <w:t xml:space="preserve">
      ауыл шаруашылығы өнімдерінің оларды өндіру үшін облыста тиісті табиғи-климаттық жағдайлар бар түрлерін пайдаланудың (жармалардың барлық түрін дерлік қоса алғанда, нан тағамдары, майлы дақылдар тұқымдары, картоп, тамыр жемісті және пияз текті көкөністер, капуста, кәді, асқабақ, ет, сүт, жұмыртқа); </w:t>
      </w:r>
      <w:r>
        <w:br/>
      </w:r>
      <w:r>
        <w:rPr>
          <w:rFonts w:ascii="Times New Roman"/>
          <w:b w:val="false"/>
          <w:i w:val="false"/>
          <w:color w:val="000000"/>
          <w:sz w:val="28"/>
        </w:rPr>
        <w:t xml:space="preserve">
      ауыл шаруашылығы өнімінің бір бөлігін республиканың басқа аймақтарынан сатып алу (ет, картоп, көкөніс, бақша дақылдары, жемістер) бәсекелестік орта құруды қамтамасыз етеді; </w:t>
      </w:r>
      <w:r>
        <w:br/>
      </w:r>
      <w:r>
        <w:rPr>
          <w:rFonts w:ascii="Times New Roman"/>
          <w:b w:val="false"/>
          <w:i w:val="false"/>
          <w:color w:val="000000"/>
          <w:sz w:val="28"/>
        </w:rPr>
        <w:t xml:space="preserve">
      азық-түлікті жақын және алыс шетел елдерден (шай, кофе, қант, жемістер және басқалары) сатып алудың есебінен жүзеге асырылатын болады. </w:t>
      </w:r>
      <w:r>
        <w:br/>
      </w:r>
      <w:r>
        <w:rPr>
          <w:rFonts w:ascii="Times New Roman"/>
          <w:b w:val="false"/>
          <w:i w:val="false"/>
          <w:color w:val="000000"/>
          <w:sz w:val="28"/>
        </w:rPr>
        <w:t xml:space="preserve">
      Астана қаласының халқын азық-түлікпен жабдықтауды қамтамасыз етуді жақсарту үшін: </w:t>
      </w:r>
      <w:r>
        <w:br/>
      </w:r>
      <w:r>
        <w:rPr>
          <w:rFonts w:ascii="Times New Roman"/>
          <w:b w:val="false"/>
          <w:i w:val="false"/>
          <w:color w:val="000000"/>
          <w:sz w:val="28"/>
        </w:rPr>
        <w:t xml:space="preserve">
      мемлекеттің қатысуымен қаланың азық-түліктік қауіпсіздігін кепілдендіретін, тамақ өнімдері рыногына және баға белгілеу жүйесіне тікелей ықпал ету үшін жеткілікті қаржы ресурстарына және өндірістік инфрақұрылымға иелік ететін, ауыл шаруашылығы өндірушілері мен қаланың қайта өңдеуші кәсіпорындарының қызметін үйлестіретін құрылым құру; </w:t>
      </w:r>
      <w:r>
        <w:br/>
      </w:r>
      <w:r>
        <w:rPr>
          <w:rFonts w:ascii="Times New Roman"/>
          <w:b w:val="false"/>
          <w:i w:val="false"/>
          <w:color w:val="000000"/>
          <w:sz w:val="28"/>
        </w:rPr>
        <w:t xml:space="preserve">
      жақын орналасқан облыстардың аймақтары бойынша ауыл шаруашылығы өнімін өндірудің тұрақты мониторингін жүзеге асыру, қайта өңдеуші кәсіпорындарға ауыл шаруашылығы шикізатын әлеуетті жеткізушілердің деректер базасын құру; </w:t>
      </w:r>
      <w:r>
        <w:br/>
      </w:r>
      <w:r>
        <w:rPr>
          <w:rFonts w:ascii="Times New Roman"/>
          <w:b w:val="false"/>
          <w:i w:val="false"/>
          <w:color w:val="000000"/>
          <w:sz w:val="28"/>
        </w:rPr>
        <w:t xml:space="preserve">
      азық-түлiк өндiрудiң тұйық циклiн және шығындар мен өткiзу бағасын төмендетудi қамтамасыз ететін ауыл шаруашылығы өндiрушiлерiнiң, банктердiң, қайта өңдеушi кәсiпорындардың, сауданың, көлiктiң тiгiнен интеграцияланған бiрлестiктерiн құруға жәрдем көрсету; </w:t>
      </w:r>
      <w:r>
        <w:br/>
      </w:r>
      <w:r>
        <w:rPr>
          <w:rFonts w:ascii="Times New Roman"/>
          <w:b w:val="false"/>
          <w:i w:val="false"/>
          <w:color w:val="000000"/>
          <w:sz w:val="28"/>
        </w:rPr>
        <w:t xml:space="preserve">
      қаланың әр түрлi аудандарында ауыл шаруашылығы өнiмдерiн сату жөнiнде маусымдық жәрмеңкелер өткiзу; </w:t>
      </w:r>
      <w:r>
        <w:br/>
      </w:r>
      <w:r>
        <w:rPr>
          <w:rFonts w:ascii="Times New Roman"/>
          <w:b w:val="false"/>
          <w:i w:val="false"/>
          <w:color w:val="000000"/>
          <w:sz w:val="28"/>
        </w:rPr>
        <w:t xml:space="preserve">
      бас қалада сатылатын азық-түлiк тауарларының сапасын сертификаттауды жүзеге асыру көзделедi. </w:t>
      </w:r>
      <w:r>
        <w:br/>
      </w:r>
      <w:r>
        <w:rPr>
          <w:rFonts w:ascii="Times New Roman"/>
          <w:b w:val="false"/>
          <w:i w:val="false"/>
          <w:color w:val="000000"/>
          <w:sz w:val="28"/>
        </w:rPr>
        <w:t xml:space="preserve">
      Бас қаланы азық-түлiктiк қауiпсiздiгiн қамтамасыз ету үшiн елдiң агроэкономикалық әлеуетiн пайдалануды күшейтумен, ауыл шаруашылығы өнiмдерiн өнеркәсiптiк қайта өңдеу көлемiн ұлғайтумен, бас қаланың азық- түлiктiк белдеуiн құрумен қатар оны тұтынудың жалпы көлемiнiң 30%-на дейiнгi шегiнде ассортименттiң алуан түрлiлiгiн және бәсекелес орта құру мақсатында бас қалаға импорттық азық-түлiк жеткiзу көзделедi, бұл азық-түлiктiк тәуелсіздiк өлшемiне сәйкес келедi.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3.8.2. Тұтыну рыногы </w:t>
      </w:r>
      <w:r>
        <w:br/>
      </w:r>
      <w:r>
        <w:rPr>
          <w:rFonts w:ascii="Times New Roman"/>
          <w:b w:val="false"/>
          <w:i w:val="false"/>
          <w:color w:val="000000"/>
          <w:sz w:val="28"/>
        </w:rPr>
        <w:t xml:space="preserve">
      Орта есеппен жан басына шаққанда ақшалай кiрiстердiң және тиiсiнше тұтыну шығыстарының көлемi бойынша Астана қаласы республикалық орташа деңгейден 1,6 еседен астам асып түседi және бұл үрдiс осы Бағдарламаны iске асыру барысында нығая түседi. </w:t>
      </w:r>
      <w:r>
        <w:br/>
      </w:r>
      <w:r>
        <w:rPr>
          <w:rFonts w:ascii="Times New Roman"/>
          <w:b w:val="false"/>
          <w:i w:val="false"/>
          <w:color w:val="000000"/>
          <w:sz w:val="28"/>
        </w:rPr>
        <w:t xml:space="preserve">
      Тұтыну нарығының тиiмдi жұмыс істеуiн қамтамасыз ету үшiн: </w:t>
      </w:r>
      <w:r>
        <w:br/>
      </w:r>
      <w:r>
        <w:rPr>
          <w:rFonts w:ascii="Times New Roman"/>
          <w:b w:val="false"/>
          <w:i w:val="false"/>
          <w:color w:val="000000"/>
          <w:sz w:val="28"/>
        </w:rPr>
        <w:t xml:space="preserve">
      коммерциялық ақпарат орталықтарын, әртүрлi консультативтiк орталықтар; сұранысты және нарық сыңайын, соның iшiнде әлемдiк нарықтың сұранысын және сыңайын зерделеу жөнiнде маркетингтiк орталықтар; жарнамалық агенттiктер; патент және лицензия бюросын; келiсiм-шарттар жасау жөнiнде қызметтер құру; </w:t>
      </w:r>
      <w:r>
        <w:br/>
      </w:r>
      <w:r>
        <w:rPr>
          <w:rFonts w:ascii="Times New Roman"/>
          <w:b w:val="false"/>
          <w:i w:val="false"/>
          <w:color w:val="000000"/>
          <w:sz w:val="28"/>
        </w:rPr>
        <w:t xml:space="preserve">
      көтерме буынға меншiк құқығы өтуiмен сатып алу-өткiзу операцияларының толық кешенiн жүзеге асыратын кәсiпорындары негiзiнде көтерме сауда; </w:t>
      </w:r>
      <w:r>
        <w:br/>
      </w:r>
      <w:r>
        <w:rPr>
          <w:rFonts w:ascii="Times New Roman"/>
          <w:b w:val="false"/>
          <w:i w:val="false"/>
          <w:color w:val="000000"/>
          <w:sz w:val="28"/>
        </w:rPr>
        <w:t xml:space="preserve">
      мыналар кiретiн бөлшек сауда желiсiн дамыту; сауда орталықтарын және кешендерiн; ірi әмбебап дүкендер, әркiм өзiне-өзi қызмет ететiн дүкендер, сөрелер, дүкен-қоймалар арқылы тауар сатудың дәстүрлi нысандарындағы дүкендер; арнайы орындарда ұйымдастырылатын көше жәрмеңкелерiн және базарлар; көлiк магистральдары бойында саудалық қызмет ету; адам көп жүретiн жерлерде бөлшек сауда үшiн автоматтар құру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Бұл ретте: </w:t>
      </w:r>
      <w:r>
        <w:br/>
      </w:r>
      <w:r>
        <w:rPr>
          <w:rFonts w:ascii="Times New Roman"/>
          <w:b w:val="false"/>
          <w:i w:val="false"/>
          <w:color w:val="000000"/>
          <w:sz w:val="28"/>
        </w:rPr>
        <w:t xml:space="preserve">
      отандық тауар өндiрушiлердi қолдау негiзiнде iшкi рынокты қорғау және кеңейту; </w:t>
      </w:r>
      <w:r>
        <w:br/>
      </w:r>
      <w:r>
        <w:rPr>
          <w:rFonts w:ascii="Times New Roman"/>
          <w:b w:val="false"/>
          <w:i w:val="false"/>
          <w:color w:val="000000"/>
          <w:sz w:val="28"/>
        </w:rPr>
        <w:t xml:space="preserve">
      тауар қозғалысының тұрақты жүйесiн қамтамасыз ететін және монополизмнiң ықтимал пайда болуының алдын алатын бәсекелес орта қалыптастыру; </w:t>
      </w:r>
      <w:r>
        <w:br/>
      </w:r>
      <w:r>
        <w:rPr>
          <w:rFonts w:ascii="Times New Roman"/>
          <w:b w:val="false"/>
          <w:i w:val="false"/>
          <w:color w:val="000000"/>
          <w:sz w:val="28"/>
        </w:rPr>
        <w:t xml:space="preserve">
      өткiзiлетiн тауарлардың сапасы, қызмет ету деңгейi, заңнама және тұтынушылардың құқықтарын қорғау нормалары сақталуы тұрғысынан тұтыну нарығын бақылауды күшейту қамтамасыз етiлуге тиiстi.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3.9. Өндірістік инфрақұрылым </w:t>
      </w:r>
      <w:r>
        <w:br/>
      </w:r>
      <w:r>
        <w:rPr>
          <w:rFonts w:ascii="Times New Roman"/>
          <w:b w:val="false"/>
          <w:i w:val="false"/>
          <w:color w:val="000000"/>
          <w:sz w:val="28"/>
        </w:rPr>
        <w:t xml:space="preserve">
      3.9.1. Көлік және байланыс </w:t>
      </w:r>
      <w:r>
        <w:br/>
      </w:r>
      <w:r>
        <w:rPr>
          <w:rFonts w:ascii="Times New Roman"/>
          <w:b w:val="false"/>
          <w:i w:val="false"/>
          <w:color w:val="000000"/>
          <w:sz w:val="28"/>
        </w:rPr>
        <w:t xml:space="preserve">
      Астана қаласы тұрғындарының, кәсіпорындарының және ұйымдарының көлік пен байланыстың сапалы қызметіне қажетін қанағаттандыру қала көлігі мен байланысы жұмысының және дамуының мақсаты болып табылады. </w:t>
      </w:r>
      <w:r>
        <w:br/>
      </w:r>
      <w:r>
        <w:rPr>
          <w:rFonts w:ascii="Times New Roman"/>
          <w:b w:val="false"/>
          <w:i w:val="false"/>
          <w:color w:val="000000"/>
          <w:sz w:val="28"/>
        </w:rPr>
        <w:t xml:space="preserve">
      Осыған байланысты қала көлігі мен байланысының негізгі міндеттері: </w:t>
      </w:r>
      <w:r>
        <w:br/>
      </w:r>
      <w:r>
        <w:rPr>
          <w:rFonts w:ascii="Times New Roman"/>
          <w:b w:val="false"/>
          <w:i w:val="false"/>
          <w:color w:val="000000"/>
          <w:sz w:val="28"/>
        </w:rPr>
        <w:t xml:space="preserve">
      қалада, оның төңірегінде және Ақмола облысының жақын аудандарында ұтымды көлік жүйесін қалыптастыру; </w:t>
      </w:r>
      <w:r>
        <w:br/>
      </w:r>
      <w:r>
        <w:rPr>
          <w:rFonts w:ascii="Times New Roman"/>
          <w:b w:val="false"/>
          <w:i w:val="false"/>
          <w:color w:val="000000"/>
          <w:sz w:val="28"/>
        </w:rPr>
        <w:t xml:space="preserve">
      өткінші тасымалдарды қала аумағының сыртына шығару; </w:t>
      </w:r>
      <w:r>
        <w:br/>
      </w:r>
      <w:r>
        <w:rPr>
          <w:rFonts w:ascii="Times New Roman"/>
          <w:b w:val="false"/>
          <w:i w:val="false"/>
          <w:color w:val="000000"/>
          <w:sz w:val="28"/>
        </w:rPr>
        <w:t xml:space="preserve">
      қала автомобиль көлігінің теріс экологиялық әсерін азайту; </w:t>
      </w:r>
      <w:r>
        <w:br/>
      </w:r>
      <w:r>
        <w:rPr>
          <w:rFonts w:ascii="Times New Roman"/>
          <w:b w:val="false"/>
          <w:i w:val="false"/>
          <w:color w:val="000000"/>
          <w:sz w:val="28"/>
        </w:rPr>
        <w:t xml:space="preserve">
      қала көшелерінде қозғалыс қауіпсіздігін арттыру; </w:t>
      </w:r>
      <w:r>
        <w:br/>
      </w:r>
      <w:r>
        <w:rPr>
          <w:rFonts w:ascii="Times New Roman"/>
          <w:b w:val="false"/>
          <w:i w:val="false"/>
          <w:color w:val="000000"/>
          <w:sz w:val="28"/>
        </w:rPr>
        <w:t xml:space="preserve">
      қала жолаушылар көлігін экономикалық қолдау; </w:t>
      </w:r>
      <w:r>
        <w:br/>
      </w:r>
      <w:r>
        <w:rPr>
          <w:rFonts w:ascii="Times New Roman"/>
          <w:b w:val="false"/>
          <w:i w:val="false"/>
          <w:color w:val="000000"/>
          <w:sz w:val="28"/>
        </w:rPr>
        <w:t xml:space="preserve">
      телекоммуникация мен байланыс жүйелерінің қызмет аясын кеңейту болып табылады. </w:t>
      </w:r>
      <w:r>
        <w:br/>
      </w:r>
      <w:r>
        <w:rPr>
          <w:rFonts w:ascii="Times New Roman"/>
          <w:b w:val="false"/>
          <w:i w:val="false"/>
          <w:color w:val="000000"/>
          <w:sz w:val="28"/>
        </w:rPr>
        <w:t xml:space="preserve">
      Қаланың ұтымды көлік жүйесін қалыптастыру мақсатында: </w:t>
      </w:r>
      <w:r>
        <w:br/>
      </w:r>
      <w:r>
        <w:rPr>
          <w:rFonts w:ascii="Times New Roman"/>
          <w:b w:val="false"/>
          <w:i w:val="false"/>
          <w:color w:val="000000"/>
          <w:sz w:val="28"/>
        </w:rPr>
        <w:t xml:space="preserve">
      Астана - Алматы учаскесіндегі темір жол тарамдарын күшейту, байланысты жаңғырту, бұл жолаушылар поезының жолда жүру уақытын 5 сағатқа қысқартады, осы қалалар тұрғындарының жедел барып-қайтуын кеңейтуге мүмкіндік береді. </w:t>
      </w:r>
      <w:r>
        <w:br/>
      </w:r>
      <w:r>
        <w:rPr>
          <w:rFonts w:ascii="Times New Roman"/>
          <w:b w:val="false"/>
          <w:i w:val="false"/>
          <w:color w:val="000000"/>
          <w:sz w:val="28"/>
        </w:rPr>
        <w:t xml:space="preserve">
      Астананың Семеймен, Өскеменмен, Қызылордамен, Атыраумен, Ақтаумен тіке жолаушы темір жол қатынасын орнату; </w:t>
      </w:r>
      <w:r>
        <w:br/>
      </w:r>
      <w:r>
        <w:rPr>
          <w:rFonts w:ascii="Times New Roman"/>
          <w:b w:val="false"/>
          <w:i w:val="false"/>
          <w:color w:val="000000"/>
          <w:sz w:val="28"/>
        </w:rPr>
        <w:t xml:space="preserve">
      Щучье-Бурабай курорт аймағы, Көкшетау, Петропавл, Қарағанды </w:t>
      </w:r>
    </w:p>
    <w:bookmarkEnd w:id="16"/>
    <w:bookmarkStart w:name="z61"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бағыттарында электрпоездармен қала маңына жолаушылар тасымалдауды кеңейту;</w:t>
      </w:r>
    </w:p>
    <w:p>
      <w:pPr>
        <w:spacing w:after="0"/>
        <w:ind w:left="0"/>
        <w:jc w:val="both"/>
      </w:pPr>
      <w:r>
        <w:rPr>
          <w:rFonts w:ascii="Times New Roman"/>
          <w:b w:val="false"/>
          <w:i w:val="false"/>
          <w:color w:val="000000"/>
          <w:sz w:val="28"/>
        </w:rPr>
        <w:t xml:space="preserve">     Бурабай курорт аймағына тірелетін </w:t>
      </w:r>
    </w:p>
    <w:p>
      <w:pPr>
        <w:spacing w:after="0"/>
        <w:ind w:left="0"/>
        <w:jc w:val="both"/>
      </w:pPr>
      <w:r>
        <w:rPr>
          <w:rFonts w:ascii="Times New Roman"/>
          <w:b w:val="false"/>
          <w:i w:val="false"/>
          <w:color w:val="000000"/>
          <w:sz w:val="28"/>
        </w:rPr>
        <w:t xml:space="preserve">Алматы-Қарағанды-Астана-Щучье-Көкшетау автомагистралын қайта жаңартуды </w:t>
      </w:r>
    </w:p>
    <w:p>
      <w:pPr>
        <w:spacing w:after="0"/>
        <w:ind w:left="0"/>
        <w:jc w:val="both"/>
      </w:pPr>
      <w:r>
        <w:rPr>
          <w:rFonts w:ascii="Times New Roman"/>
          <w:b w:val="false"/>
          <w:i w:val="false"/>
          <w:color w:val="000000"/>
          <w:sz w:val="28"/>
        </w:rPr>
        <w:t>аяқтау;</w:t>
      </w:r>
    </w:p>
    <w:p>
      <w:pPr>
        <w:spacing w:after="0"/>
        <w:ind w:left="0"/>
        <w:jc w:val="both"/>
      </w:pPr>
      <w:r>
        <w:rPr>
          <w:rFonts w:ascii="Times New Roman"/>
          <w:b w:val="false"/>
          <w:i w:val="false"/>
          <w:color w:val="000000"/>
          <w:sz w:val="28"/>
        </w:rPr>
        <w:t xml:space="preserve">     жылдамдық қалыпта темір жол вокзалын әуежаймен қосу үшін Есіл өзені </w:t>
      </w:r>
    </w:p>
    <w:p>
      <w:pPr>
        <w:spacing w:after="0"/>
        <w:ind w:left="0"/>
        <w:jc w:val="both"/>
      </w:pPr>
      <w:r>
        <w:rPr>
          <w:rFonts w:ascii="Times New Roman"/>
          <w:b w:val="false"/>
          <w:i w:val="false"/>
          <w:color w:val="000000"/>
          <w:sz w:val="28"/>
        </w:rPr>
        <w:t xml:space="preserve">арқылы автомобиль көпірін және қала - Есілдің сол жақ жағалау бағытында </w:t>
      </w:r>
    </w:p>
    <w:p>
      <w:pPr>
        <w:spacing w:after="0"/>
        <w:ind w:left="0"/>
        <w:jc w:val="both"/>
      </w:pPr>
      <w:r>
        <w:rPr>
          <w:rFonts w:ascii="Times New Roman"/>
          <w:b w:val="false"/>
          <w:i w:val="false"/>
          <w:color w:val="000000"/>
          <w:sz w:val="28"/>
        </w:rPr>
        <w:t>Есіл өзені арқылы екі көпір салу;</w:t>
      </w:r>
    </w:p>
    <w:p>
      <w:pPr>
        <w:spacing w:after="0"/>
        <w:ind w:left="0"/>
        <w:jc w:val="both"/>
      </w:pPr>
      <w:r>
        <w:rPr>
          <w:rFonts w:ascii="Times New Roman"/>
          <w:b w:val="false"/>
          <w:i w:val="false"/>
          <w:color w:val="000000"/>
          <w:sz w:val="28"/>
        </w:rPr>
        <w:t>     халықаралық әуежай құрылысын аяқтау;</w:t>
      </w:r>
    </w:p>
    <w:p>
      <w:pPr>
        <w:spacing w:after="0"/>
        <w:ind w:left="0"/>
        <w:jc w:val="both"/>
      </w:pPr>
      <w:r>
        <w:rPr>
          <w:rFonts w:ascii="Times New Roman"/>
          <w:b w:val="false"/>
          <w:i w:val="false"/>
          <w:color w:val="000000"/>
          <w:sz w:val="28"/>
        </w:rPr>
        <w:t xml:space="preserve">     шағын авиация және тікұшақтар есебінен жергілікті авиа желілерін </w:t>
      </w:r>
    </w:p>
    <w:p>
      <w:pPr>
        <w:spacing w:after="0"/>
        <w:ind w:left="0"/>
        <w:jc w:val="both"/>
      </w:pPr>
      <w:r>
        <w:rPr>
          <w:rFonts w:ascii="Times New Roman"/>
          <w:b w:val="false"/>
          <w:i w:val="false"/>
          <w:color w:val="000000"/>
          <w:sz w:val="28"/>
        </w:rPr>
        <w:t>кеңейту;</w:t>
      </w:r>
    </w:p>
    <w:p>
      <w:pPr>
        <w:spacing w:after="0"/>
        <w:ind w:left="0"/>
        <w:jc w:val="both"/>
      </w:pPr>
      <w:r>
        <w:rPr>
          <w:rFonts w:ascii="Times New Roman"/>
          <w:b w:val="false"/>
          <w:i w:val="false"/>
          <w:color w:val="000000"/>
          <w:sz w:val="28"/>
        </w:rPr>
        <w:t>     400 жолаушы/сағат өткізу қабілетті қала аэровокзал кешенін салу;</w:t>
      </w:r>
    </w:p>
    <w:p>
      <w:pPr>
        <w:spacing w:after="0"/>
        <w:ind w:left="0"/>
        <w:jc w:val="both"/>
      </w:pPr>
      <w:r>
        <w:rPr>
          <w:rFonts w:ascii="Times New Roman"/>
          <w:b w:val="false"/>
          <w:i w:val="false"/>
          <w:color w:val="000000"/>
          <w:sz w:val="28"/>
        </w:rPr>
        <w:t xml:space="preserve">     Астана қаласының санитарлық аймағы шекаралары шеңберінде айналма </w:t>
      </w:r>
    </w:p>
    <w:p>
      <w:pPr>
        <w:spacing w:after="0"/>
        <w:ind w:left="0"/>
        <w:jc w:val="both"/>
      </w:pPr>
      <w:r>
        <w:rPr>
          <w:rFonts w:ascii="Times New Roman"/>
          <w:b w:val="false"/>
          <w:i w:val="false"/>
          <w:color w:val="000000"/>
          <w:sz w:val="28"/>
        </w:rPr>
        <w:t>автожол жобасын жасау;</w:t>
      </w:r>
    </w:p>
    <w:p>
      <w:pPr>
        <w:spacing w:after="0"/>
        <w:ind w:left="0"/>
        <w:jc w:val="both"/>
      </w:pPr>
      <w:r>
        <w:rPr>
          <w:rFonts w:ascii="Times New Roman"/>
          <w:b w:val="false"/>
          <w:i w:val="false"/>
          <w:color w:val="000000"/>
          <w:sz w:val="28"/>
        </w:rPr>
        <w:t xml:space="preserve">     300 км. көлемде қаланың көше-жол желілерін қайта жаңарту және </w:t>
      </w:r>
    </w:p>
    <w:p>
      <w:pPr>
        <w:spacing w:after="0"/>
        <w:ind w:left="0"/>
        <w:jc w:val="both"/>
      </w:pPr>
      <w:r>
        <w:rPr>
          <w:rFonts w:ascii="Times New Roman"/>
          <w:b w:val="false"/>
          <w:i w:val="false"/>
          <w:color w:val="000000"/>
          <w:sz w:val="28"/>
        </w:rPr>
        <w:t>көріктендіру;</w:t>
      </w:r>
    </w:p>
    <w:p>
      <w:pPr>
        <w:spacing w:after="0"/>
        <w:ind w:left="0"/>
        <w:jc w:val="both"/>
      </w:pPr>
      <w:r>
        <w:rPr>
          <w:rFonts w:ascii="Times New Roman"/>
          <w:b w:val="false"/>
          <w:i w:val="false"/>
          <w:color w:val="000000"/>
          <w:sz w:val="28"/>
        </w:rPr>
        <w:t xml:space="preserve">     қаланың төмен учаскелерінде жабық түрдегі нөсерлік кәріз жүйесін </w:t>
      </w:r>
    </w:p>
    <w:p>
      <w:pPr>
        <w:spacing w:after="0"/>
        <w:ind w:left="0"/>
        <w:jc w:val="both"/>
      </w:pPr>
      <w:r>
        <w:rPr>
          <w:rFonts w:ascii="Times New Roman"/>
          <w:b w:val="false"/>
          <w:i w:val="false"/>
          <w:color w:val="000000"/>
          <w:sz w:val="28"/>
        </w:rPr>
        <w:t>кеңейтуді көздеу;</w:t>
      </w:r>
    </w:p>
    <w:p>
      <w:pPr>
        <w:spacing w:after="0"/>
        <w:ind w:left="0"/>
        <w:jc w:val="both"/>
      </w:pPr>
      <w:r>
        <w:rPr>
          <w:rFonts w:ascii="Times New Roman"/>
          <w:b w:val="false"/>
          <w:i w:val="false"/>
          <w:color w:val="000000"/>
          <w:sz w:val="28"/>
        </w:rPr>
        <w:t xml:space="preserve">     қала тұрғындарына қосымша сапалы қызмет ету үшін шағын автобустар </w:t>
      </w:r>
    </w:p>
    <w:p>
      <w:pPr>
        <w:spacing w:after="0"/>
        <w:ind w:left="0"/>
        <w:jc w:val="both"/>
      </w:pPr>
      <w:r>
        <w:rPr>
          <w:rFonts w:ascii="Times New Roman"/>
          <w:b w:val="false"/>
          <w:i w:val="false"/>
          <w:color w:val="000000"/>
          <w:sz w:val="28"/>
        </w:rPr>
        <w:t>паркін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айналып өтетін автожол негізінде қалада және оның сыртында электр көлігінің жаңа бағыттарын зерделеу және салуды бастау. </w:t>
      </w:r>
      <w:r>
        <w:br/>
      </w:r>
      <w:r>
        <w:rPr>
          <w:rFonts w:ascii="Times New Roman"/>
          <w:b w:val="false"/>
          <w:i w:val="false"/>
          <w:color w:val="000000"/>
          <w:sz w:val="28"/>
        </w:rPr>
        <w:t xml:space="preserve">
      Қалалық автомобиль көлігінің теріс экологиялық әсерін азайту мақсатында: </w:t>
      </w:r>
      <w:r>
        <w:br/>
      </w:r>
      <w:r>
        <w:rPr>
          <w:rFonts w:ascii="Times New Roman"/>
          <w:b w:val="false"/>
          <w:i w:val="false"/>
          <w:color w:val="000000"/>
          <w:sz w:val="28"/>
        </w:rPr>
        <w:t xml:space="preserve">
      автокөлік кәсіпорындарын қаланың шетіне және оның санитарлық аймағының сыртқы шекараларына орналастыру; </w:t>
      </w:r>
      <w:r>
        <w:br/>
      </w:r>
      <w:r>
        <w:rPr>
          <w:rFonts w:ascii="Times New Roman"/>
          <w:b w:val="false"/>
          <w:i w:val="false"/>
          <w:color w:val="000000"/>
          <w:sz w:val="28"/>
        </w:rPr>
        <w:t xml:space="preserve">
      экологиялық талаптар ескеріле отырып, қала аумағы бойынша автомай құю станцияларын орналастыруды реттестіру және отын мен жағар материалдардың экологиялық таза түрлерін сату жөнінде бақылауды күшейту; </w:t>
      </w:r>
      <w:r>
        <w:br/>
      </w:r>
      <w:r>
        <w:rPr>
          <w:rFonts w:ascii="Times New Roman"/>
          <w:b w:val="false"/>
          <w:i w:val="false"/>
          <w:color w:val="000000"/>
          <w:sz w:val="28"/>
        </w:rPr>
        <w:t xml:space="preserve">
      қала кәсiпорындарының, ұйымдарының және тұрғындарының автомобиль паркiн экологиялық талаптарға сәйкес келтiру; </w:t>
      </w:r>
      <w:r>
        <w:br/>
      </w:r>
      <w:r>
        <w:rPr>
          <w:rFonts w:ascii="Times New Roman"/>
          <w:b w:val="false"/>
          <w:i w:val="false"/>
          <w:color w:val="000000"/>
          <w:sz w:val="28"/>
        </w:rPr>
        <w:t xml:space="preserve">
      қала көшелерi мен алаңдарында, әсiресе, iрi сауда орталықтары және рыноктарында инженерлiк қамтамасыз ете отырып, автомобиль тұрақтары жүйесiн қайта ұйымдастыру; </w:t>
      </w:r>
      <w:r>
        <w:br/>
      </w:r>
      <w:r>
        <w:rPr>
          <w:rFonts w:ascii="Times New Roman"/>
          <w:b w:val="false"/>
          <w:i w:val="false"/>
          <w:color w:val="000000"/>
          <w:sz w:val="28"/>
        </w:rPr>
        <w:t xml:space="preserve">
      жаңа троллейбус желiлерiнiң құрылысы және іс жүзiндегiлерiн қайта </w:t>
      </w:r>
    </w:p>
    <w:bookmarkStart w:name="z62"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жаңарту, Қала - Сол жақ Есiлдiң жағалауы аралық трамвай желiсi құрылысы</w:t>
      </w:r>
    </w:p>
    <w:p>
      <w:pPr>
        <w:spacing w:after="0"/>
        <w:ind w:left="0"/>
        <w:jc w:val="both"/>
      </w:pPr>
      <w:r>
        <w:rPr>
          <w:rFonts w:ascii="Times New Roman"/>
          <w:b w:val="false"/>
          <w:i w:val="false"/>
          <w:color w:val="000000"/>
          <w:sz w:val="28"/>
        </w:rPr>
        <w:t>есебiнен қалада жер үстi электр көлiгiн одан әрi дамытуды қамтамасыз ету</w:t>
      </w:r>
    </w:p>
    <w:p>
      <w:pPr>
        <w:spacing w:after="0"/>
        <w:ind w:left="0"/>
        <w:jc w:val="both"/>
      </w:pPr>
      <w:r>
        <w:rPr>
          <w:rFonts w:ascii="Times New Roman"/>
          <w:b w:val="false"/>
          <w:i w:val="false"/>
          <w:color w:val="000000"/>
          <w:sz w:val="28"/>
        </w:rPr>
        <w:t>көзделуде.</w:t>
      </w:r>
    </w:p>
    <w:p>
      <w:pPr>
        <w:spacing w:after="0"/>
        <w:ind w:left="0"/>
        <w:jc w:val="both"/>
      </w:pPr>
      <w:r>
        <w:rPr>
          <w:rFonts w:ascii="Times New Roman"/>
          <w:b w:val="false"/>
          <w:i w:val="false"/>
          <w:color w:val="000000"/>
          <w:sz w:val="28"/>
        </w:rPr>
        <w:t>     Қала көшелерiндегi қозғалыс қауiпсiздiгi мақсатында БАЖ жобасы</w:t>
      </w:r>
    </w:p>
    <w:p>
      <w:pPr>
        <w:spacing w:after="0"/>
        <w:ind w:left="0"/>
        <w:jc w:val="both"/>
      </w:pPr>
      <w:r>
        <w:rPr>
          <w:rFonts w:ascii="Times New Roman"/>
          <w:b w:val="false"/>
          <w:i w:val="false"/>
          <w:color w:val="000000"/>
          <w:sz w:val="28"/>
        </w:rPr>
        <w:t>құрамында "Қала" қозғалысты автоматты басқару жүйесi іске асырылып,</w:t>
      </w:r>
    </w:p>
    <w:p>
      <w:pPr>
        <w:spacing w:after="0"/>
        <w:ind w:left="0"/>
        <w:jc w:val="both"/>
      </w:pPr>
      <w:r>
        <w:rPr>
          <w:rFonts w:ascii="Times New Roman"/>
          <w:b w:val="false"/>
          <w:i w:val="false"/>
          <w:color w:val="000000"/>
          <w:sz w:val="28"/>
        </w:rPr>
        <w:t>қалалық жолаушылар көлiгiн бақылап отыратын бiртұтас орталық диспетчерлiк</w:t>
      </w:r>
    </w:p>
    <w:p>
      <w:pPr>
        <w:spacing w:after="0"/>
        <w:ind w:left="0"/>
        <w:jc w:val="both"/>
      </w:pPr>
      <w:r>
        <w:rPr>
          <w:rFonts w:ascii="Times New Roman"/>
          <w:b w:val="false"/>
          <w:i w:val="false"/>
          <w:color w:val="000000"/>
          <w:sz w:val="28"/>
        </w:rPr>
        <w:t>қосын құрылатын;</w:t>
      </w:r>
    </w:p>
    <w:p>
      <w:pPr>
        <w:spacing w:after="0"/>
        <w:ind w:left="0"/>
        <w:jc w:val="both"/>
      </w:pPr>
      <w:r>
        <w:rPr>
          <w:rFonts w:ascii="Times New Roman"/>
          <w:b w:val="false"/>
          <w:i w:val="false"/>
          <w:color w:val="000000"/>
          <w:sz w:val="28"/>
        </w:rPr>
        <w:t>     қалаға кiре берiсте жан жақты және өткiншi автокөлiк үшiн ірi</w:t>
      </w:r>
    </w:p>
    <w:p>
      <w:pPr>
        <w:spacing w:after="0"/>
        <w:ind w:left="0"/>
        <w:jc w:val="both"/>
      </w:pPr>
      <w:r>
        <w:rPr>
          <w:rFonts w:ascii="Times New Roman"/>
          <w:b w:val="false"/>
          <w:i w:val="false"/>
          <w:color w:val="000000"/>
          <w:sz w:val="28"/>
        </w:rPr>
        <w:t>автотұрақтар ұйымдастырылатын және салынатын болады.</w:t>
      </w:r>
    </w:p>
    <w:p>
      <w:pPr>
        <w:spacing w:after="0"/>
        <w:ind w:left="0"/>
        <w:jc w:val="both"/>
      </w:pPr>
      <w:r>
        <w:rPr>
          <w:rFonts w:ascii="Times New Roman"/>
          <w:b w:val="false"/>
          <w:i w:val="false"/>
          <w:color w:val="000000"/>
          <w:sz w:val="28"/>
        </w:rPr>
        <w:t>     Өткiншi тасымалдарды қала аумағынан шығару мақсатында:</w:t>
      </w:r>
    </w:p>
    <w:p>
      <w:pPr>
        <w:spacing w:after="0"/>
        <w:ind w:left="0"/>
        <w:jc w:val="both"/>
      </w:pPr>
      <w:r>
        <w:rPr>
          <w:rFonts w:ascii="Times New Roman"/>
          <w:b w:val="false"/>
          <w:i w:val="false"/>
          <w:color w:val="000000"/>
          <w:sz w:val="28"/>
        </w:rPr>
        <w:t>     Солтүстiк және Шығыс өткiншi автожол айналма учаскесiнiң;</w:t>
      </w:r>
    </w:p>
    <w:p>
      <w:pPr>
        <w:spacing w:after="0"/>
        <w:ind w:left="0"/>
        <w:jc w:val="both"/>
      </w:pPr>
      <w:r>
        <w:rPr>
          <w:rFonts w:ascii="Times New Roman"/>
          <w:b w:val="false"/>
          <w:i w:val="false"/>
          <w:color w:val="000000"/>
          <w:sz w:val="28"/>
        </w:rPr>
        <w:t>     темiр жол айналмасы құрылысы (24 километр);</w:t>
      </w:r>
    </w:p>
    <w:p>
      <w:pPr>
        <w:spacing w:after="0"/>
        <w:ind w:left="0"/>
        <w:jc w:val="both"/>
      </w:pPr>
      <w:r>
        <w:rPr>
          <w:rFonts w:ascii="Times New Roman"/>
          <w:b w:val="false"/>
          <w:i w:val="false"/>
          <w:color w:val="000000"/>
          <w:sz w:val="28"/>
        </w:rPr>
        <w:t>     Қырқыншы станциясында жүк терминалы көзделуде.</w:t>
      </w:r>
    </w:p>
    <w:p>
      <w:pPr>
        <w:spacing w:after="0"/>
        <w:ind w:left="0"/>
        <w:jc w:val="both"/>
      </w:pPr>
      <w:r>
        <w:rPr>
          <w:rFonts w:ascii="Times New Roman"/>
          <w:b w:val="false"/>
          <w:i w:val="false"/>
          <w:color w:val="000000"/>
          <w:sz w:val="28"/>
        </w:rPr>
        <w:t xml:space="preserve">     Қала жолаушылар көлiгiн қолдау және жаңарту үшiн, соның ішiнде </w:t>
      </w:r>
    </w:p>
    <w:p>
      <w:pPr>
        <w:spacing w:after="0"/>
        <w:ind w:left="0"/>
        <w:jc w:val="both"/>
      </w:pPr>
      <w:r>
        <w:rPr>
          <w:rFonts w:ascii="Times New Roman"/>
          <w:b w:val="false"/>
          <w:i w:val="false"/>
          <w:color w:val="000000"/>
          <w:sz w:val="28"/>
        </w:rPr>
        <w:t xml:space="preserve">100 автобус, 100 шағын автобус және 40 троллейбус сатып алуға қаражат </w:t>
      </w:r>
    </w:p>
    <w:p>
      <w:pPr>
        <w:spacing w:after="0"/>
        <w:ind w:left="0"/>
        <w:jc w:val="both"/>
      </w:pPr>
      <w:r>
        <w:rPr>
          <w:rFonts w:ascii="Times New Roman"/>
          <w:b w:val="false"/>
          <w:i w:val="false"/>
          <w:color w:val="000000"/>
          <w:sz w:val="28"/>
        </w:rPr>
        <w:t>қарастыру қажет.</w:t>
      </w:r>
    </w:p>
    <w:p>
      <w:pPr>
        <w:spacing w:after="0"/>
        <w:ind w:left="0"/>
        <w:jc w:val="both"/>
      </w:pPr>
      <w:r>
        <w:rPr>
          <w:rFonts w:ascii="Times New Roman"/>
          <w:b w:val="false"/>
          <w:i w:val="false"/>
          <w:color w:val="000000"/>
          <w:sz w:val="28"/>
        </w:rPr>
        <w:t>     Телекоммуникация және байланыс жүйелерiнiң сапалы қызмет аясын</w:t>
      </w:r>
    </w:p>
    <w:p>
      <w:pPr>
        <w:spacing w:after="0"/>
        <w:ind w:left="0"/>
        <w:jc w:val="both"/>
      </w:pPr>
      <w:r>
        <w:rPr>
          <w:rFonts w:ascii="Times New Roman"/>
          <w:b w:val="false"/>
          <w:i w:val="false"/>
          <w:color w:val="000000"/>
          <w:sz w:val="28"/>
        </w:rPr>
        <w:t>кеңейту мақсатында:</w:t>
      </w:r>
    </w:p>
    <w:p>
      <w:pPr>
        <w:spacing w:after="0"/>
        <w:ind w:left="0"/>
        <w:jc w:val="both"/>
      </w:pPr>
      <w:r>
        <w:rPr>
          <w:rFonts w:ascii="Times New Roman"/>
          <w:b w:val="false"/>
          <w:i w:val="false"/>
          <w:color w:val="000000"/>
          <w:sz w:val="28"/>
        </w:rPr>
        <w:t>     қаланың цифрлы телекоммуникация желiлерi деңгейiн 100% дейiн</w:t>
      </w:r>
    </w:p>
    <w:p>
      <w:pPr>
        <w:spacing w:after="0"/>
        <w:ind w:left="0"/>
        <w:jc w:val="both"/>
      </w:pPr>
      <w:r>
        <w:rPr>
          <w:rFonts w:ascii="Times New Roman"/>
          <w:b w:val="false"/>
          <w:i w:val="false"/>
          <w:color w:val="000000"/>
          <w:sz w:val="28"/>
        </w:rPr>
        <w:t>жеткiзу;</w:t>
      </w:r>
    </w:p>
    <w:p>
      <w:pPr>
        <w:spacing w:after="0"/>
        <w:ind w:left="0"/>
        <w:jc w:val="both"/>
      </w:pPr>
      <w:r>
        <w:rPr>
          <w:rFonts w:ascii="Times New Roman"/>
          <w:b w:val="false"/>
          <w:i w:val="false"/>
          <w:color w:val="000000"/>
          <w:sz w:val="28"/>
        </w:rPr>
        <w:t>     смарт-карточка технологияларымен әмбебаб таксофондар қондыру</w:t>
      </w:r>
    </w:p>
    <w:p>
      <w:pPr>
        <w:spacing w:after="0"/>
        <w:ind w:left="0"/>
        <w:jc w:val="both"/>
      </w:pPr>
      <w:r>
        <w:rPr>
          <w:rFonts w:ascii="Times New Roman"/>
          <w:b w:val="false"/>
          <w:i w:val="false"/>
          <w:color w:val="000000"/>
          <w:sz w:val="28"/>
        </w:rPr>
        <w:t>жөнiндегi жобаны iске асыруды жалғастыру;</w:t>
      </w:r>
    </w:p>
    <w:p>
      <w:pPr>
        <w:spacing w:after="0"/>
        <w:ind w:left="0"/>
        <w:jc w:val="both"/>
      </w:pPr>
      <w:r>
        <w:rPr>
          <w:rFonts w:ascii="Times New Roman"/>
          <w:b w:val="false"/>
          <w:i w:val="false"/>
          <w:color w:val="000000"/>
          <w:sz w:val="28"/>
        </w:rPr>
        <w:t>     "ДАМА" спутник желiсi мүмкiндiктерiн кеңейту;</w:t>
      </w:r>
    </w:p>
    <w:p>
      <w:pPr>
        <w:spacing w:after="0"/>
        <w:ind w:left="0"/>
        <w:jc w:val="both"/>
      </w:pPr>
      <w:r>
        <w:rPr>
          <w:rFonts w:ascii="Times New Roman"/>
          <w:b w:val="false"/>
          <w:i w:val="false"/>
          <w:color w:val="000000"/>
          <w:sz w:val="28"/>
        </w:rPr>
        <w:t>     халықаралық Коммутация Орталығы (ХКО) құрылысын аяқтау;</w:t>
      </w:r>
    </w:p>
    <w:p>
      <w:pPr>
        <w:spacing w:after="0"/>
        <w:ind w:left="0"/>
        <w:jc w:val="both"/>
      </w:pPr>
      <w:r>
        <w:rPr>
          <w:rFonts w:ascii="Times New Roman"/>
          <w:b w:val="false"/>
          <w:i w:val="false"/>
          <w:color w:val="000000"/>
          <w:sz w:val="28"/>
        </w:rPr>
        <w:t>     желiнi жаңғырту есебiнен қала тұрғындарын телефондандыру деңгейiн</w:t>
      </w:r>
    </w:p>
    <w:p>
      <w:pPr>
        <w:spacing w:after="0"/>
        <w:ind w:left="0"/>
        <w:jc w:val="both"/>
      </w:pPr>
      <w:r>
        <w:rPr>
          <w:rFonts w:ascii="Times New Roman"/>
          <w:b w:val="false"/>
          <w:i w:val="false"/>
          <w:color w:val="000000"/>
          <w:sz w:val="28"/>
        </w:rPr>
        <w:t>100 тұрғынға 30 бiрлiкке дейiн жеткiзу;</w:t>
      </w:r>
    </w:p>
    <w:p>
      <w:pPr>
        <w:spacing w:after="0"/>
        <w:ind w:left="0"/>
        <w:jc w:val="both"/>
      </w:pPr>
      <w:r>
        <w:rPr>
          <w:rFonts w:ascii="Times New Roman"/>
          <w:b w:val="false"/>
          <w:i w:val="false"/>
          <w:color w:val="000000"/>
          <w:sz w:val="28"/>
        </w:rPr>
        <w:t>     монополиясыздандыруды ескере отырып, қала байланысы жүйелерiн</w:t>
      </w:r>
    </w:p>
    <w:p>
      <w:pPr>
        <w:spacing w:after="0"/>
        <w:ind w:left="0"/>
        <w:jc w:val="both"/>
      </w:pPr>
      <w:r>
        <w:rPr>
          <w:rFonts w:ascii="Times New Roman"/>
          <w:b w:val="false"/>
          <w:i w:val="false"/>
          <w:color w:val="000000"/>
          <w:sz w:val="28"/>
        </w:rPr>
        <w:t>дамыту және бәсекелес орта құру үшiн әлеуметтiк пайымды, икемдi тарифтiк</w:t>
      </w:r>
    </w:p>
    <w:p>
      <w:pPr>
        <w:spacing w:after="0"/>
        <w:ind w:left="0"/>
        <w:jc w:val="both"/>
      </w:pPr>
      <w:r>
        <w:rPr>
          <w:rFonts w:ascii="Times New Roman"/>
          <w:b w:val="false"/>
          <w:i w:val="false"/>
          <w:color w:val="000000"/>
          <w:sz w:val="28"/>
        </w:rPr>
        <w:t>және инвестициялық саясат жүргiзу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3.9.2. Электр мен жылу қуаты газ және су өндiру және бөлу</w:t>
      </w:r>
    </w:p>
    <w:p>
      <w:pPr>
        <w:spacing w:after="0"/>
        <w:ind w:left="0"/>
        <w:jc w:val="both"/>
      </w:pPr>
      <w:r>
        <w:rPr>
          <w:rFonts w:ascii="Times New Roman"/>
          <w:b w:val="false"/>
          <w:i w:val="false"/>
          <w:color w:val="000000"/>
          <w:sz w:val="28"/>
        </w:rPr>
        <w:t>     Сала дамуы қаланың қажетiн және экологиялық талаптарды ескере</w:t>
      </w:r>
    </w:p>
    <w:p>
      <w:pPr>
        <w:spacing w:after="0"/>
        <w:ind w:left="0"/>
        <w:jc w:val="both"/>
      </w:pPr>
      <w:r>
        <w:rPr>
          <w:rFonts w:ascii="Times New Roman"/>
          <w:b w:val="false"/>
          <w:i w:val="false"/>
          <w:color w:val="000000"/>
          <w:sz w:val="28"/>
        </w:rPr>
        <w:t>отырып:</w:t>
      </w:r>
    </w:p>
    <w:p>
      <w:pPr>
        <w:spacing w:after="0"/>
        <w:ind w:left="0"/>
        <w:jc w:val="both"/>
      </w:pPr>
      <w:r>
        <w:rPr>
          <w:rFonts w:ascii="Times New Roman"/>
          <w:b w:val="false"/>
          <w:i w:val="false"/>
          <w:color w:val="000000"/>
          <w:sz w:val="28"/>
        </w:rPr>
        <w:t>     бөлiп отыратын жылу және электр желiлерiнiң дамуын;</w:t>
      </w:r>
    </w:p>
    <w:p>
      <w:pPr>
        <w:spacing w:after="0"/>
        <w:ind w:left="0"/>
        <w:jc w:val="both"/>
      </w:pPr>
      <w:r>
        <w:rPr>
          <w:rFonts w:ascii="Times New Roman"/>
          <w:b w:val="false"/>
          <w:i w:val="false"/>
          <w:color w:val="000000"/>
          <w:sz w:val="28"/>
        </w:rPr>
        <w:t>     тұрмыс тiршiлiктiң барлық саласында энергия үнемдеу іс-шараларын іске</w:t>
      </w:r>
    </w:p>
    <w:p>
      <w:pPr>
        <w:spacing w:after="0"/>
        <w:ind w:left="0"/>
        <w:jc w:val="both"/>
      </w:pPr>
      <w:r>
        <w:rPr>
          <w:rFonts w:ascii="Times New Roman"/>
          <w:b w:val="false"/>
          <w:i w:val="false"/>
          <w:color w:val="000000"/>
          <w:sz w:val="28"/>
        </w:rPr>
        <w:t>асыруды;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Ишим қаласынан (Россия) Петропавл; Көкшетау қалалары арқылы Қарағанды қаласын қоса отырып, жаңа газ құбыры құрылысының жобасын iске асыруды көздейді. </w:t>
      </w:r>
      <w:r>
        <w:br/>
      </w:r>
      <w:r>
        <w:rPr>
          <w:rFonts w:ascii="Times New Roman"/>
          <w:b w:val="false"/>
          <w:i w:val="false"/>
          <w:color w:val="000000"/>
          <w:sz w:val="28"/>
        </w:rPr>
        <w:t xml:space="preserve">
      Жылудың құрамды көздерін пайдалану отын-энергетика ресурстарын паЙдалану тиімділігін арттырады, экологиялық зиянды қалдықтарды және қоршаған ортаға түсетiн салмақты азайтуға мүмкiндiк бередi. </w:t>
      </w:r>
      <w:r>
        <w:br/>
      </w:r>
      <w:r>
        <w:rPr>
          <w:rFonts w:ascii="Times New Roman"/>
          <w:b w:val="false"/>
          <w:i w:val="false"/>
          <w:color w:val="000000"/>
          <w:sz w:val="28"/>
        </w:rPr>
        <w:t xml:space="preserve">
      Көмiр кен көзiнiң жақындығы ескерiле отырып, ол одан әрi пайдаланылады және аймақтың экологиялық проблемаларын шешудiң басымдығын негізге ала отырып, газға көшу мүмкіндігі көзделінеді. Электр қуатын жылыту үшін пайдалануды энергия қуатының осы түрінің құны жоғары болуынан лажсыз шара ретінде қараған жөн. Энергиямен жабдықтаудың сенімділігін қамтамасыз ету мақсатымен жеке, аудандық, қалалық қазандықтар салынуы мүмкін. </w:t>
      </w:r>
      <w:r>
        <w:br/>
      </w:r>
      <w:r>
        <w:rPr>
          <w:rFonts w:ascii="Times New Roman"/>
          <w:b w:val="false"/>
          <w:i w:val="false"/>
          <w:color w:val="000000"/>
          <w:sz w:val="28"/>
        </w:rPr>
        <w:t xml:space="preserve">
      Инженерлік желілер жергілікті жағдайлар ескеріліп, энергиялық тиімді </w:t>
      </w:r>
    </w:p>
    <w:bookmarkStart w:name="z63"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технологиялар пайдаланумен (қымтау, төсеу әдістері және басқалары)  тауар </w:t>
      </w:r>
    </w:p>
    <w:p>
      <w:pPr>
        <w:spacing w:after="0"/>
        <w:ind w:left="0"/>
        <w:jc w:val="both"/>
      </w:pPr>
      <w:r>
        <w:rPr>
          <w:rFonts w:ascii="Times New Roman"/>
          <w:b w:val="false"/>
          <w:i w:val="false"/>
          <w:color w:val="000000"/>
          <w:sz w:val="28"/>
        </w:rPr>
        <w:t xml:space="preserve">өнімін берудің жоғары сапасын және сенімділігін қамтамасыз ете отырып, </w:t>
      </w:r>
    </w:p>
    <w:p>
      <w:pPr>
        <w:spacing w:after="0"/>
        <w:ind w:left="0"/>
        <w:jc w:val="both"/>
      </w:pPr>
      <w:r>
        <w:rPr>
          <w:rFonts w:ascii="Times New Roman"/>
          <w:b w:val="false"/>
          <w:i w:val="false"/>
          <w:color w:val="000000"/>
          <w:sz w:val="28"/>
        </w:rPr>
        <w:t>дамыту көзделуде.</w:t>
      </w:r>
    </w:p>
    <w:p>
      <w:pPr>
        <w:spacing w:after="0"/>
        <w:ind w:left="0"/>
        <w:jc w:val="both"/>
      </w:pPr>
      <w:r>
        <w:rPr>
          <w:rFonts w:ascii="Times New Roman"/>
          <w:b w:val="false"/>
          <w:i w:val="false"/>
          <w:color w:val="000000"/>
          <w:sz w:val="28"/>
        </w:rPr>
        <w:t xml:space="preserve">     Энергия үнемдеуші іс-шараларды іске асырудың негізі ретінде энергия </w:t>
      </w:r>
    </w:p>
    <w:p>
      <w:pPr>
        <w:spacing w:after="0"/>
        <w:ind w:left="0"/>
        <w:jc w:val="both"/>
      </w:pPr>
      <w:r>
        <w:rPr>
          <w:rFonts w:ascii="Times New Roman"/>
          <w:b w:val="false"/>
          <w:i w:val="false"/>
          <w:color w:val="000000"/>
          <w:sz w:val="28"/>
        </w:rPr>
        <w:t>ресурстарын есепке алудың осы заманғы жүйесін енгізу көзделуде.</w:t>
      </w:r>
    </w:p>
    <w:p>
      <w:pPr>
        <w:spacing w:after="0"/>
        <w:ind w:left="0"/>
        <w:jc w:val="both"/>
      </w:pPr>
      <w:r>
        <w:rPr>
          <w:rFonts w:ascii="Times New Roman"/>
          <w:b w:val="false"/>
          <w:i w:val="false"/>
          <w:color w:val="000000"/>
          <w:sz w:val="28"/>
        </w:rPr>
        <w:t xml:space="preserve">     Қала экономикасын энергия үнемдеу қалпына көшіру, энергетика </w:t>
      </w:r>
    </w:p>
    <w:p>
      <w:pPr>
        <w:spacing w:after="0"/>
        <w:ind w:left="0"/>
        <w:jc w:val="both"/>
      </w:pPr>
      <w:r>
        <w:rPr>
          <w:rFonts w:ascii="Times New Roman"/>
          <w:b w:val="false"/>
          <w:i w:val="false"/>
          <w:color w:val="000000"/>
          <w:sz w:val="28"/>
        </w:rPr>
        <w:t>саласында осы заманғы технологияларды пайдалану:</w:t>
      </w:r>
    </w:p>
    <w:p>
      <w:pPr>
        <w:spacing w:after="0"/>
        <w:ind w:left="0"/>
        <w:jc w:val="both"/>
      </w:pPr>
      <w:r>
        <w:rPr>
          <w:rFonts w:ascii="Times New Roman"/>
          <w:b w:val="false"/>
          <w:i w:val="false"/>
          <w:color w:val="000000"/>
          <w:sz w:val="28"/>
        </w:rPr>
        <w:t>     энергияның жаңа көздері құрылысынан бас тартуға;</w:t>
      </w:r>
    </w:p>
    <w:p>
      <w:pPr>
        <w:spacing w:after="0"/>
        <w:ind w:left="0"/>
        <w:jc w:val="both"/>
      </w:pPr>
      <w:r>
        <w:rPr>
          <w:rFonts w:ascii="Times New Roman"/>
          <w:b w:val="false"/>
          <w:i w:val="false"/>
          <w:color w:val="000000"/>
          <w:sz w:val="28"/>
        </w:rPr>
        <w:t>     энергияның іс жүзіндегі көздерін барынша тиімді пайдалануға;</w:t>
      </w:r>
    </w:p>
    <w:p>
      <w:pPr>
        <w:spacing w:after="0"/>
        <w:ind w:left="0"/>
        <w:jc w:val="both"/>
      </w:pPr>
      <w:r>
        <w:rPr>
          <w:rFonts w:ascii="Times New Roman"/>
          <w:b w:val="false"/>
          <w:i w:val="false"/>
          <w:color w:val="000000"/>
          <w:sz w:val="28"/>
        </w:rPr>
        <w:t>     атмосфераға қалдықтар шығаруды қысқартуға;</w:t>
      </w:r>
    </w:p>
    <w:p>
      <w:pPr>
        <w:spacing w:after="0"/>
        <w:ind w:left="0"/>
        <w:jc w:val="both"/>
      </w:pPr>
      <w:r>
        <w:rPr>
          <w:rFonts w:ascii="Times New Roman"/>
          <w:b w:val="false"/>
          <w:i w:val="false"/>
          <w:color w:val="000000"/>
          <w:sz w:val="28"/>
        </w:rPr>
        <w:t xml:space="preserve">     қала энергетикалық желілерін салуға және пайдалануға қосымша </w:t>
      </w:r>
    </w:p>
    <w:p>
      <w:pPr>
        <w:spacing w:after="0"/>
        <w:ind w:left="0"/>
        <w:jc w:val="both"/>
      </w:pPr>
      <w:r>
        <w:rPr>
          <w:rFonts w:ascii="Times New Roman"/>
          <w:b w:val="false"/>
          <w:i w:val="false"/>
          <w:color w:val="000000"/>
          <w:sz w:val="28"/>
        </w:rPr>
        <w:t>шығыстарды төмендетуге мүмкіндік береді.</w:t>
      </w:r>
    </w:p>
    <w:p>
      <w:pPr>
        <w:spacing w:after="0"/>
        <w:ind w:left="0"/>
        <w:jc w:val="both"/>
      </w:pPr>
      <w:r>
        <w:rPr>
          <w:rFonts w:ascii="Times New Roman"/>
          <w:b w:val="false"/>
          <w:i w:val="false"/>
          <w:color w:val="000000"/>
          <w:sz w:val="28"/>
        </w:rPr>
        <w:t>     Қаланы сумен жабдықтау саласында:</w:t>
      </w:r>
    </w:p>
    <w:p>
      <w:pPr>
        <w:spacing w:after="0"/>
        <w:ind w:left="0"/>
        <w:jc w:val="both"/>
      </w:pPr>
      <w:r>
        <w:rPr>
          <w:rFonts w:ascii="Times New Roman"/>
          <w:b w:val="false"/>
          <w:i w:val="false"/>
          <w:color w:val="000000"/>
          <w:sz w:val="28"/>
        </w:rPr>
        <w:t>     Вячеслав су қоймасынан су ағызғының үшінші тармағының құрылысы;</w:t>
      </w:r>
    </w:p>
    <w:p>
      <w:pPr>
        <w:spacing w:after="0"/>
        <w:ind w:left="0"/>
        <w:jc w:val="both"/>
      </w:pPr>
      <w:r>
        <w:rPr>
          <w:rFonts w:ascii="Times New Roman"/>
          <w:b w:val="false"/>
          <w:i w:val="false"/>
          <w:color w:val="000000"/>
          <w:sz w:val="28"/>
        </w:rPr>
        <w:t xml:space="preserve">     Ертіс - Қарағанды арнасының суын Есіл өзенінің жоғарғы сағасына </w:t>
      </w:r>
    </w:p>
    <w:p>
      <w:pPr>
        <w:spacing w:after="0"/>
        <w:ind w:left="0"/>
        <w:jc w:val="both"/>
      </w:pPr>
      <w:r>
        <w:rPr>
          <w:rFonts w:ascii="Times New Roman"/>
          <w:b w:val="false"/>
          <w:i w:val="false"/>
          <w:color w:val="000000"/>
          <w:sz w:val="28"/>
        </w:rPr>
        <w:t>жіберу жөніндегі құрылғының құрылысы;</w:t>
      </w:r>
    </w:p>
    <w:p>
      <w:pPr>
        <w:spacing w:after="0"/>
        <w:ind w:left="0"/>
        <w:jc w:val="both"/>
      </w:pPr>
      <w:r>
        <w:rPr>
          <w:rFonts w:ascii="Times New Roman"/>
          <w:b w:val="false"/>
          <w:i w:val="false"/>
          <w:color w:val="000000"/>
          <w:sz w:val="28"/>
        </w:rPr>
        <w:t xml:space="preserve">     абоненттердің және тұрғындардың суды тұтынуын толық өлшеп есепке </w:t>
      </w:r>
    </w:p>
    <w:p>
      <w:pPr>
        <w:spacing w:after="0"/>
        <w:ind w:left="0"/>
        <w:jc w:val="both"/>
      </w:pPr>
      <w:r>
        <w:rPr>
          <w:rFonts w:ascii="Times New Roman"/>
          <w:b w:val="false"/>
          <w:i w:val="false"/>
          <w:color w:val="000000"/>
          <w:sz w:val="28"/>
        </w:rPr>
        <w:t>алуын ұйымдастыру;</w:t>
      </w:r>
    </w:p>
    <w:p>
      <w:pPr>
        <w:spacing w:after="0"/>
        <w:ind w:left="0"/>
        <w:jc w:val="both"/>
      </w:pPr>
      <w:r>
        <w:rPr>
          <w:rFonts w:ascii="Times New Roman"/>
          <w:b w:val="false"/>
          <w:i w:val="false"/>
          <w:color w:val="000000"/>
          <w:sz w:val="28"/>
        </w:rPr>
        <w:t xml:space="preserve">     қаланың салынған бөлігінде құбырларды орсыз (үңгірлеп) тарту бойынша </w:t>
      </w:r>
    </w:p>
    <w:p>
      <w:pPr>
        <w:spacing w:after="0"/>
        <w:ind w:left="0"/>
        <w:jc w:val="both"/>
      </w:pPr>
      <w:r>
        <w:rPr>
          <w:rFonts w:ascii="Times New Roman"/>
          <w:b w:val="false"/>
          <w:i w:val="false"/>
          <w:color w:val="000000"/>
          <w:sz w:val="28"/>
        </w:rPr>
        <w:t>жаңа технологиялар енгізу;</w:t>
      </w:r>
    </w:p>
    <w:p>
      <w:pPr>
        <w:spacing w:after="0"/>
        <w:ind w:left="0"/>
        <w:jc w:val="both"/>
      </w:pPr>
      <w:r>
        <w:rPr>
          <w:rFonts w:ascii="Times New Roman"/>
          <w:b w:val="false"/>
          <w:i w:val="false"/>
          <w:color w:val="000000"/>
          <w:sz w:val="28"/>
        </w:rPr>
        <w:t>     сумен жабдықтау және су келтіру желілерін қайта жаңарту;</w:t>
      </w:r>
    </w:p>
    <w:p>
      <w:pPr>
        <w:spacing w:after="0"/>
        <w:ind w:left="0"/>
        <w:jc w:val="both"/>
      </w:pPr>
      <w:r>
        <w:rPr>
          <w:rFonts w:ascii="Times New Roman"/>
          <w:b w:val="false"/>
          <w:i w:val="false"/>
          <w:color w:val="000000"/>
          <w:sz w:val="28"/>
        </w:rPr>
        <w:t xml:space="preserve">     су айдаудың іс жүзіндегі кәріздік станцияларын қайта жаңарту және </w:t>
      </w:r>
    </w:p>
    <w:p>
      <w:pPr>
        <w:spacing w:after="0"/>
        <w:ind w:left="0"/>
        <w:jc w:val="both"/>
      </w:pPr>
      <w:r>
        <w:rPr>
          <w:rFonts w:ascii="Times New Roman"/>
          <w:b w:val="false"/>
          <w:i w:val="false"/>
          <w:color w:val="000000"/>
          <w:sz w:val="28"/>
        </w:rPr>
        <w:t>жаңғырту;</w:t>
      </w:r>
    </w:p>
    <w:p>
      <w:pPr>
        <w:spacing w:after="0"/>
        <w:ind w:left="0"/>
        <w:jc w:val="both"/>
      </w:pPr>
      <w:r>
        <w:rPr>
          <w:rFonts w:ascii="Times New Roman"/>
          <w:b w:val="false"/>
          <w:i w:val="false"/>
          <w:color w:val="000000"/>
          <w:sz w:val="28"/>
        </w:rPr>
        <w:t xml:space="preserve">     қала аэроцациясы станциясының лайлы алаңдарының кепкен тұнбасын </w:t>
      </w:r>
    </w:p>
    <w:p>
      <w:pPr>
        <w:spacing w:after="0"/>
        <w:ind w:left="0"/>
        <w:jc w:val="both"/>
      </w:pPr>
      <w:r>
        <w:rPr>
          <w:rFonts w:ascii="Times New Roman"/>
          <w:b w:val="false"/>
          <w:i w:val="false"/>
          <w:color w:val="000000"/>
          <w:sz w:val="28"/>
        </w:rPr>
        <w:t>жарату мәселесін шешу;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4"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Талдыкөл жинақтаушы-буландырушы суын қала қажетіне: суаруға, көшелерге және жасыл желекке бүркуге, құрылыс индустриясына пайдалануға; </w:t>
      </w:r>
      <w:r>
        <w:br/>
      </w:r>
      <w:r>
        <w:rPr>
          <w:rFonts w:ascii="Times New Roman"/>
          <w:b w:val="false"/>
          <w:i w:val="false"/>
          <w:color w:val="000000"/>
          <w:sz w:val="28"/>
        </w:rPr>
        <w:t xml:space="preserve">
      Жердің жоғарғы қабаты суларын (Шерубай-Нұра өзені және Сілеті су қоймасының) және жер асты суларын (Ақмола, Рождественское, Нұра кен көздері және басқаларының) бас қаланы сумен қамтамасыз етудің қосалқы көзі ретінде қарау мүмкіндігі көзделуде. </w:t>
      </w:r>
      <w:r>
        <w:br/>
      </w:r>
      <w:r>
        <w:rPr>
          <w:rFonts w:ascii="Times New Roman"/>
          <w:b w:val="false"/>
          <w:i w:val="false"/>
          <w:color w:val="000000"/>
          <w:sz w:val="28"/>
        </w:rPr>
        <w:t>
 </w:t>
      </w:r>
      <w:r>
        <w:br/>
      </w:r>
      <w:r>
        <w:rPr>
          <w:rFonts w:ascii="Times New Roman"/>
          <w:b w:val="false"/>
          <w:i w:val="false"/>
          <w:color w:val="000000"/>
          <w:sz w:val="28"/>
        </w:rPr>
        <w:t xml:space="preserve">
      3.10. Әлеуметтік даму </w:t>
      </w:r>
      <w:r>
        <w:br/>
      </w:r>
      <w:r>
        <w:rPr>
          <w:rFonts w:ascii="Times New Roman"/>
          <w:b w:val="false"/>
          <w:i w:val="false"/>
          <w:color w:val="000000"/>
          <w:sz w:val="28"/>
        </w:rPr>
        <w:t xml:space="preserve">
      3.10.1 Тұрғын халық </w:t>
      </w:r>
      <w:r>
        <w:br/>
      </w:r>
      <w:r>
        <w:rPr>
          <w:rFonts w:ascii="Times New Roman"/>
          <w:b w:val="false"/>
          <w:i w:val="false"/>
          <w:color w:val="000000"/>
          <w:sz w:val="28"/>
        </w:rPr>
        <w:t xml:space="preserve">
      Ұзақ мерзімді келешекте бас қаланың тұрақты тұрғындарының санын 500 -700 мың адам, ал 2005 жылға дейін - 380-390 мың адам шамасында шектеу көзделуде. Бас қала тұрғындары өсуінің негізгі көздері тұрғындардың табиғи өсімі және республиканың басқа аймақтарынан реттелмелі көші қон болатыны пайымдалуда. 2005 жылы тұрғындардың туу коэффициенті 14, өлім-жітік коэффициенті - 9,8, табиғи өсімі - 4,2 болмақ. </w:t>
      </w:r>
      <w:r>
        <w:br/>
      </w:r>
      <w:r>
        <w:rPr>
          <w:rFonts w:ascii="Times New Roman"/>
          <w:b w:val="false"/>
          <w:i w:val="false"/>
          <w:color w:val="000000"/>
          <w:sz w:val="28"/>
        </w:rPr>
        <w:t xml:space="preserve">
      Тұрғындардың реттелмелі көші-қоны жаңа экономикалық және әлеуметтік мағына алуға тиісті. Бас қаланың өсуі оған республиканың басқа аймақтарынан жақсы оқып үйретілген, жоғарғы кәсіби жастарды басым тарту есебiнен неғұрлым белсендi тұрғындарды шоғырландыру жолымен қамтамасыз етiлетiн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3.10.2. Тұрмыс деңгейі </w:t>
      </w:r>
      <w:r>
        <w:br/>
      </w:r>
      <w:r>
        <w:rPr>
          <w:rFonts w:ascii="Times New Roman"/>
          <w:b w:val="false"/>
          <w:i w:val="false"/>
          <w:color w:val="000000"/>
          <w:sz w:val="28"/>
        </w:rPr>
        <w:t xml:space="preserve">
      Бас қаланың әлеуметтiк дамуы тұрғындардың тұрмыс деңгейi мен сапасын арттыру үшiн жағдайлар мен алғы шарттар жасауға бағдарланатын болады, бұл тұрғындардың табыстарының өсуiне, жұмыссыздықты төмендетуде, әлеуметтiк инфрақұрылымға, ақпаратқа қол жеткiзiлуiне, адам құқықтарын қамтамасыз етуде, тұрғындардың әлеуметтiк қорғау дәрежесiн арттыруда, мәдени, ұлттық және дiни қатынастарды жақсартуда жатыр. </w:t>
      </w:r>
      <w:r>
        <w:br/>
      </w:r>
      <w:r>
        <w:rPr>
          <w:rFonts w:ascii="Times New Roman"/>
          <w:b w:val="false"/>
          <w:i w:val="false"/>
          <w:color w:val="000000"/>
          <w:sz w:val="28"/>
        </w:rPr>
        <w:t xml:space="preserve">
      Шағын және орта кәсiпорындар түрiнде іс жүзiндегi өндiрiстердi кеңейту және жаңаларын ашу, олардың негiзiнде жұмыс iстеушiлер санын өсiру есебiнен экономикалық қызметтiң барлық саласында жұмыс орындары санын арттыру көзделуде. Жұмыс iстеушiлердiң негiзгi үлесi қызмет көрсету аясына келетiн болады. Ресми жұмыссыздық деңгейi 3-4%-дан аспайтын болады. </w:t>
      </w:r>
      <w:r>
        <w:br/>
      </w:r>
      <w:r>
        <w:rPr>
          <w:rFonts w:ascii="Times New Roman"/>
          <w:b w:val="false"/>
          <w:i w:val="false"/>
          <w:color w:val="000000"/>
          <w:sz w:val="28"/>
        </w:rPr>
        <w:t xml:space="preserve">
      Кедейлiк шегiнен төмен тұратын адамдар саны азайтылмақ. Тұрғындардың ақшалай табыстары 1,9 есе өсетiн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3.10.3. Бiлiм беру және ғылым </w:t>
      </w:r>
      <w:r>
        <w:br/>
      </w:r>
      <w:r>
        <w:rPr>
          <w:rFonts w:ascii="Times New Roman"/>
          <w:b w:val="false"/>
          <w:i w:val="false"/>
          <w:color w:val="000000"/>
          <w:sz w:val="28"/>
        </w:rPr>
        <w:t xml:space="preserve">
      ХХI ғасыр технологияларын игеруге және Қазақстанның болашақ гүлденуiн қамтамасыз етуге қабiлеттi адам ресурстарын қалыптастыру аясы ретiнде бiлiмнiң жаңа мазмұнын дамыту көзделуде. </w:t>
      </w:r>
      <w:r>
        <w:br/>
      </w:r>
      <w:r>
        <w:rPr>
          <w:rFonts w:ascii="Times New Roman"/>
          <w:b w:val="false"/>
          <w:i w:val="false"/>
          <w:color w:val="000000"/>
          <w:sz w:val="28"/>
        </w:rPr>
        <w:t xml:space="preserve">
      Мектепке дейiнгi және орта жалпы бiлiм беру ұйымдарының саны тұрғындардың өсуiне сәйкес артатын болады және белгiленген нормативтерге жетедi. Мектеп жасындағы балаларды мiндеттi жалпы орта бiлiммен толық қамтуға қол жеткiзiлетiн болады. Бiлiм беру ұйымдарында 5-6 жастағы балаларды мiндеттi мектеп алды даярлау көзделуде. </w:t>
      </w:r>
      <w:r>
        <w:br/>
      </w:r>
      <w:r>
        <w:rPr>
          <w:rFonts w:ascii="Times New Roman"/>
          <w:b w:val="false"/>
          <w:i w:val="false"/>
          <w:color w:val="000000"/>
          <w:sz w:val="28"/>
        </w:rPr>
        <w:t xml:space="preserve">
      Кемi 5 орта мектеп, сондай-ақ 5 орта мектепке және немiс iзгiлiк-бiлiм беру кешенiне жапсар құрылыс салу жоспарлануда. Республиканың дарынды балалары үшiн қазақ тiлi мен әдебиетiн тереңдетiп оқытатын Республикалық мектеп-интернат бөлiмiн ашу белгiленiп отыр. </w:t>
      </w:r>
      <w:r>
        <w:br/>
      </w:r>
      <w:r>
        <w:rPr>
          <w:rFonts w:ascii="Times New Roman"/>
          <w:b w:val="false"/>
          <w:i w:val="false"/>
          <w:color w:val="000000"/>
          <w:sz w:val="28"/>
        </w:rPr>
        <w:t xml:space="preserve">
      Жетiм балалар және ата-аналарының қарауынсыз қалған балалар үшiн балалар үйiн, дамуында кенжелеп қалған балалар үшiн мектеп-интернат ашу көзделуде. Мектепке дейiнгi және орта жалпы бiлiмнiң, соның iшiнде мемлекеттiк тiлде оқытатын ұйымдар желiсi одан әрi дамытылмақ. </w:t>
      </w:r>
      <w:r>
        <w:br/>
      </w:r>
      <w:r>
        <w:rPr>
          <w:rFonts w:ascii="Times New Roman"/>
          <w:b w:val="false"/>
          <w:i w:val="false"/>
          <w:color w:val="000000"/>
          <w:sz w:val="28"/>
        </w:rPr>
        <w:t xml:space="preserve">
      Оқу орнын және бiлiмдiк бағдарламалар таңдауға азаматтардың еркiндiк құқығын іске асыруға мүмкiндiк беретiн бiлiм берудiң мемлекеттiк емес ұйымдары одан әрi дамитын болады. </w:t>
      </w:r>
      <w:r>
        <w:br/>
      </w:r>
      <w:r>
        <w:rPr>
          <w:rFonts w:ascii="Times New Roman"/>
          <w:b w:val="false"/>
          <w:i w:val="false"/>
          <w:color w:val="000000"/>
          <w:sz w:val="28"/>
        </w:rPr>
        <w:t xml:space="preserve">
      "Бағыт" орта жалпы бiлiмдiк (бейiндi) мектебін кәсiптік мектеп етiп қайта ұйымдастыру, аграрлық техникалық колледжін экономика, технология және тамақ өндiрiсiн стандарттау колледжi етiп қайта бейiмдеу жолымен бастауыш және орта кәсіптiк бiлiм оқу мекемелер желiсi сақталатын және одан әрі дамитын болады. </w:t>
      </w:r>
      <w:r>
        <w:br/>
      </w:r>
      <w:r>
        <w:rPr>
          <w:rFonts w:ascii="Times New Roman"/>
          <w:b w:val="false"/>
          <w:i w:val="false"/>
          <w:color w:val="000000"/>
          <w:sz w:val="28"/>
        </w:rPr>
        <w:t xml:space="preserve">
      Қазақ тiлiнде оқытылатын орта кәсiптiк бiлiмi бар бiлiкті жұмысшылар мен мамандар даярлау ұйымдастырылмақ және даярланбақ. </w:t>
      </w:r>
      <w:r>
        <w:br/>
      </w:r>
      <w:r>
        <w:rPr>
          <w:rFonts w:ascii="Times New Roman"/>
          <w:b w:val="false"/>
          <w:i w:val="false"/>
          <w:color w:val="000000"/>
          <w:sz w:val="28"/>
        </w:rPr>
        <w:t xml:space="preserve">
      Қалалық бюджет есебінен кәсіптік мектептерге және колледждерге оқушылар қабылдауды кеңейту көзделуде. </w:t>
      </w:r>
      <w:r>
        <w:br/>
      </w:r>
      <w:r>
        <w:rPr>
          <w:rFonts w:ascii="Times New Roman"/>
          <w:b w:val="false"/>
          <w:i w:val="false"/>
          <w:color w:val="000000"/>
          <w:sz w:val="28"/>
        </w:rPr>
        <w:t xml:space="preserve">
      Ғылым мен өндiрiс арасындағы байланыс нығайтылып, одан әрi даму алады. Осы саясат шеңберiнде дәстүрлi оқу процесiмен және кәсiпкерлiкпен, ғылыми зерттеулермен, жаңалықты қызметпен ұштасатын, оқу ғылыми-өндiрiстiк процесс (университет - технопарк) болып табылатын, ұйымдық құрылым жасалмақ. </w:t>
      </w:r>
      <w:r>
        <w:br/>
      </w:r>
      <w:r>
        <w:rPr>
          <w:rFonts w:ascii="Times New Roman"/>
          <w:b w:val="false"/>
          <w:i w:val="false"/>
          <w:color w:val="000000"/>
          <w:sz w:val="28"/>
        </w:rPr>
        <w:t xml:space="preserve">
      Бас қалада биологиялық және аграрлық бейіндегі ғылыми орталықтар, атап айтқанда, ботаника бауын жасау көзделуде. </w:t>
      </w:r>
      <w:r>
        <w:br/>
      </w:r>
      <w:r>
        <w:rPr>
          <w:rFonts w:ascii="Times New Roman"/>
          <w:b w:val="false"/>
          <w:i w:val="false"/>
          <w:color w:val="000000"/>
          <w:sz w:val="28"/>
        </w:rPr>
        <w:t xml:space="preserve">
      Жаңа ғылыми орталықтар даярланған жоғары білікті ғылыми және педагогикалық кадрлар ағынынан ықпал ететін болады. </w:t>
      </w:r>
      <w:r>
        <w:br/>
      </w:r>
      <w:r>
        <w:rPr>
          <w:rFonts w:ascii="Times New Roman"/>
          <w:b w:val="false"/>
          <w:i w:val="false"/>
          <w:color w:val="000000"/>
          <w:sz w:val="28"/>
        </w:rPr>
        <w:t xml:space="preserve">
      Бас қаланың ғылыми-техникалық әлеуетін дамыту үшін қажетті мамандықтар бойынша диссертациялық кеңестер желісі кеңейтілмек.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3.10.4. Денсаулық сақтау </w:t>
      </w:r>
      <w:r>
        <w:br/>
      </w:r>
      <w:r>
        <w:rPr>
          <w:rFonts w:ascii="Times New Roman"/>
          <w:b w:val="false"/>
          <w:i w:val="false"/>
          <w:color w:val="000000"/>
          <w:sz w:val="28"/>
        </w:rPr>
        <w:t xml:space="preserve">
      Денсаулық сақтау жүйесін дамыту медициналық көмекке қол жеткізу деңгейін сақтауға және дәйекті арттыруға, саланың алдын алушылық бағыттылығын, оның осы заманғы талаптарға және қоғамның нарықтық жағдайларына сәйкестігін қамтамасыз етуге мүмкіндік береді. </w:t>
      </w:r>
      <w:r>
        <w:br/>
      </w:r>
      <w:r>
        <w:rPr>
          <w:rFonts w:ascii="Times New Roman"/>
          <w:b w:val="false"/>
          <w:i w:val="false"/>
          <w:color w:val="000000"/>
          <w:sz w:val="28"/>
        </w:rPr>
        <w:t xml:space="preserve">
      Бас қаланың тұрғындарына медициналық қызмет ету жүйесін одан әрі жетілдіру көзделуде, ол денсаулық мекемелерінің меншік нысандарына қарамастан сапалы және толық көлемде медициналық көмекпен қамтамасыз етілуге тиіс. </w:t>
      </w:r>
      <w:r>
        <w:br/>
      </w:r>
      <w:r>
        <w:rPr>
          <w:rFonts w:ascii="Times New Roman"/>
          <w:b w:val="false"/>
          <w:i w:val="false"/>
          <w:color w:val="000000"/>
          <w:sz w:val="28"/>
        </w:rPr>
        <w:t xml:space="preserve">
      Бас қаланың денсаулық сақтау жүйесі дамуының басым бағыттары: </w:t>
      </w:r>
      <w:r>
        <w:br/>
      </w:r>
      <w:r>
        <w:rPr>
          <w:rFonts w:ascii="Times New Roman"/>
          <w:b w:val="false"/>
          <w:i w:val="false"/>
          <w:color w:val="000000"/>
          <w:sz w:val="28"/>
        </w:rPr>
        <w:t xml:space="preserve">
      тұрғындарға бастапқы материалдық-санитарлық көмекті қамтамасыз ету; </w:t>
      </w:r>
      <w:r>
        <w:br/>
      </w:r>
      <w:r>
        <w:rPr>
          <w:rFonts w:ascii="Times New Roman"/>
          <w:b w:val="false"/>
          <w:i w:val="false"/>
          <w:color w:val="000000"/>
          <w:sz w:val="28"/>
        </w:rPr>
        <w:t xml:space="preserve">
      жалпы практикалық дәрігерлер, отбасылық дәрігерлер институтын дамыту, отбасылық дәрігерлік амбулаторияларды енгізу; </w:t>
      </w:r>
      <w:r>
        <w:br/>
      </w:r>
      <w:r>
        <w:rPr>
          <w:rFonts w:ascii="Times New Roman"/>
          <w:b w:val="false"/>
          <w:i w:val="false"/>
          <w:color w:val="000000"/>
          <w:sz w:val="28"/>
        </w:rPr>
        <w:t xml:space="preserve">
      денсаулық сақтаудың материалдық-техникалық базасын нығайту, алдын ала емдеудің, диагностикасын және емдеудің осы заманғы технологияларын енгізу; </w:t>
      </w:r>
      <w:r>
        <w:br/>
      </w:r>
      <w:r>
        <w:rPr>
          <w:rFonts w:ascii="Times New Roman"/>
          <w:b w:val="false"/>
          <w:i w:val="false"/>
          <w:color w:val="000000"/>
          <w:sz w:val="28"/>
        </w:rPr>
        <w:t xml:space="preserve">
      денсаулық сақтауды қаржыландыруды қымбат тұратын стационарлық көмектен амбулаториялық-емханаға қайта бағдарлау; </w:t>
      </w:r>
      <w:r>
        <w:br/>
      </w:r>
      <w:r>
        <w:rPr>
          <w:rFonts w:ascii="Times New Roman"/>
          <w:b w:val="false"/>
          <w:i w:val="false"/>
          <w:color w:val="000000"/>
          <w:sz w:val="28"/>
        </w:rPr>
        <w:t xml:space="preserve">
      жұқпалы аурулардың алдын алу және төмендету жөнінде жұмысты күшейту, қаланы әлеуметтік мәнді аурулардан да аумақ ретінде сертификаттау; </w:t>
      </w:r>
      <w:r>
        <w:br/>
      </w:r>
      <w:r>
        <w:rPr>
          <w:rFonts w:ascii="Times New Roman"/>
          <w:b w:val="false"/>
          <w:i w:val="false"/>
          <w:color w:val="000000"/>
          <w:sz w:val="28"/>
        </w:rPr>
        <w:t xml:space="preserve">
      Медицина Академиясы негізінде медициналық білім жүйесін жетілдіру және медицина ғылымын дамыту; </w:t>
      </w:r>
      <w:r>
        <w:br/>
      </w:r>
      <w:r>
        <w:rPr>
          <w:rFonts w:ascii="Times New Roman"/>
          <w:b w:val="false"/>
          <w:i w:val="false"/>
          <w:color w:val="000000"/>
          <w:sz w:val="28"/>
        </w:rPr>
        <w:t xml:space="preserve">
      халықаралық ынтымақтастықты дамыту және денсаулық сақтауға шетел инвестицияларын тарту; </w:t>
      </w:r>
      <w:r>
        <w:br/>
      </w:r>
      <w:r>
        <w:rPr>
          <w:rFonts w:ascii="Times New Roman"/>
          <w:b w:val="false"/>
          <w:i w:val="false"/>
          <w:color w:val="000000"/>
          <w:sz w:val="28"/>
        </w:rPr>
        <w:t xml:space="preserve">
      салауатты өмір салты жүйесін қалыптастыру; </w:t>
      </w:r>
      <w:r>
        <w:br/>
      </w:r>
      <w:r>
        <w:rPr>
          <w:rFonts w:ascii="Times New Roman"/>
          <w:b w:val="false"/>
          <w:i w:val="false"/>
          <w:color w:val="000000"/>
          <w:sz w:val="28"/>
        </w:rPr>
        <w:t xml:space="preserve">
      бас қала тұрғындарының санитарлық-эпидемиологиялық саулығын қамтамасыз ету болмақ. </w:t>
      </w:r>
      <w:r>
        <w:br/>
      </w:r>
      <w:r>
        <w:rPr>
          <w:rFonts w:ascii="Times New Roman"/>
          <w:b w:val="false"/>
          <w:i w:val="false"/>
          <w:color w:val="000000"/>
          <w:sz w:val="28"/>
        </w:rPr>
        <w:t xml:space="preserve">
      Денсаулық сақтауды дамыту бағдарламасы шеңберінде жедел жәрдемнің жаңа қалалық станциясының құрылысы, аз қамтылған азаматтар үшін муниципальдық аурухана, темір жол ауруханасы негізінде үш клиникалық-диагностикалық емхана, республикалық клиникалық аурухана және N 5 балалар емханасы, 50 төсектік баспана, 50 төсектік дағдарыс орталығы және медбикелік күтімдегі аурухана ашу жоспарлануда. </w:t>
      </w:r>
      <w:r>
        <w:br/>
      </w:r>
      <w:r>
        <w:rPr>
          <w:rFonts w:ascii="Times New Roman"/>
          <w:b w:val="false"/>
          <w:i w:val="false"/>
          <w:color w:val="000000"/>
          <w:sz w:val="28"/>
        </w:rPr>
        <w:t xml:space="preserve">
      2005 жылы тұрғындарға кепілді медициналық көмек көлемі 2273,7 млн. теңге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3.10.5 Тұрғын үй құрылысы және тұрғын үй рыногы </w:t>
      </w:r>
      <w:r>
        <w:br/>
      </w:r>
      <w:r>
        <w:rPr>
          <w:rFonts w:ascii="Times New Roman"/>
          <w:b w:val="false"/>
          <w:i w:val="false"/>
          <w:color w:val="000000"/>
          <w:sz w:val="28"/>
        </w:rPr>
        <w:t xml:space="preserve">
      Астананың бас қала ретінде дамуы тек әкімшілік және іскерлік қызметтерді жүзеге асыруды емес, тұрғындар тұрмысының, өмір сүру жағдайының жоғары сапасы мен деңгейіне жетуді пайымдайды. Осыған байланысты бас қаланың тұрғын үй құрылысы басым даму алады. </w:t>
      </w:r>
      <w:r>
        <w:br/>
      </w:r>
      <w:r>
        <w:rPr>
          <w:rFonts w:ascii="Times New Roman"/>
          <w:b w:val="false"/>
          <w:i w:val="false"/>
          <w:color w:val="000000"/>
          <w:sz w:val="28"/>
        </w:rPr>
        <w:t xml:space="preserve">
      Қала құрылысы сәулет-қала құрылысы кеңесiнiң ұсынымдарын ескере отырып даму бас жоспарына сай салынатын болады. </w:t>
      </w:r>
      <w:r>
        <w:br/>
      </w:r>
      <w:r>
        <w:rPr>
          <w:rFonts w:ascii="Times New Roman"/>
          <w:b w:val="false"/>
          <w:i w:val="false"/>
          <w:color w:val="000000"/>
          <w:sz w:val="28"/>
        </w:rPr>
        <w:t xml:space="preserve">
      Бас қаладағы үй саясатының негiзгi бағыттары: </w:t>
      </w:r>
      <w:r>
        <w:br/>
      </w:r>
      <w:r>
        <w:rPr>
          <w:rFonts w:ascii="Times New Roman"/>
          <w:b w:val="false"/>
          <w:i w:val="false"/>
          <w:color w:val="000000"/>
          <w:sz w:val="28"/>
        </w:rPr>
        <w:t xml:space="preserve">
      халықаралық стандарттарға сәйкес келетiн көркейту деңгейiмен, қаланың климаттық жағдайларын ескере отырып аса жайлы жаңа тұрғын үйдiң құрылысын таңдау; </w:t>
      </w:r>
      <w:r>
        <w:br/>
      </w:r>
      <w:r>
        <w:rPr>
          <w:rFonts w:ascii="Times New Roman"/>
          <w:b w:val="false"/>
          <w:i w:val="false"/>
          <w:color w:val="000000"/>
          <w:sz w:val="28"/>
        </w:rPr>
        <w:t xml:space="preserve">
      тұрғындардың қажетін және әл-ауқатын ескере отырып оларға ұсынылатын тұрғын үйдiң сан алуандығын (көп қабатты үйлер, коттедждер, дербес салынатын үйлер) арттыру; </w:t>
      </w:r>
      <w:r>
        <w:br/>
      </w:r>
      <w:r>
        <w:rPr>
          <w:rFonts w:ascii="Times New Roman"/>
          <w:b w:val="false"/>
          <w:i w:val="false"/>
          <w:color w:val="000000"/>
          <w:sz w:val="28"/>
        </w:rPr>
        <w:t xml:space="preserve">
      ведомстволық, муниципальдық және жеке меншiк дербес тұрғын үйлердi ұтымды ұштастыру; </w:t>
      </w:r>
      <w:r>
        <w:br/>
      </w:r>
      <w:r>
        <w:rPr>
          <w:rFonts w:ascii="Times New Roman"/>
          <w:b w:val="false"/>
          <w:i w:val="false"/>
          <w:color w:val="000000"/>
          <w:sz w:val="28"/>
        </w:rPr>
        <w:t xml:space="preserve">
      өркениеттi тұрғын үй нарығын қалыптастыру риэлтер бизнесiн дамыту болмақ. </w:t>
      </w:r>
      <w:r>
        <w:br/>
      </w:r>
      <w:r>
        <w:rPr>
          <w:rFonts w:ascii="Times New Roman"/>
          <w:b w:val="false"/>
          <w:i w:val="false"/>
          <w:color w:val="000000"/>
          <w:sz w:val="28"/>
        </w:rPr>
        <w:t xml:space="preserve">
      Осы заманғы талаптарға сәйкес келмейтiн ескi салынған үйлердi анықтау және бұзу мақсатымен бар тұрғын үй қорын түгендеу көзделуде. Түгендеу нәтижесiнде, қайта жаңартудан кейiн аз қамтылған, әлеуметтiк әлсiз азаматтар үшiн муниципальдық тұрғын үй ретiнде және күрделi жөндеуге және жаңғыртуға жататын, ескi құрылыста салынған тұрғын үйлерден көшiрiлген азаматтардың уақытша тұруы үшiн пайдалануы мүмкiн үйлердi анықтау жөн. </w:t>
      </w:r>
      <w:r>
        <w:br/>
      </w:r>
      <w:r>
        <w:rPr>
          <w:rFonts w:ascii="Times New Roman"/>
          <w:b w:val="false"/>
          <w:i w:val="false"/>
          <w:color w:val="000000"/>
          <w:sz w:val="28"/>
        </w:rPr>
        <w:t xml:space="preserve">
      Жыл сайын кемi 130 мың шаршы метр тұрғын үй бере отырып, тұрғын үй құрылысына 2001 жылғы 6,6-ан 2005 жылы 7,2 млрд. теңгеге дейiн жұмсалатын болады. </w:t>
      </w:r>
      <w:r>
        <w:br/>
      </w:r>
      <w:r>
        <w:rPr>
          <w:rFonts w:ascii="Times New Roman"/>
          <w:b w:val="false"/>
          <w:i w:val="false"/>
          <w:color w:val="000000"/>
          <w:sz w:val="28"/>
        </w:rPr>
        <w:t xml:space="preserve">
      Тұрғын үй құрылысын қаржыландыру кезiнде республикалық бюджет қаражатынан кәсiпорындардың және ұйымдардың өз қаражаттарына, тұрғындар қаражатына, шетелдiк инвестицияларға бiртiндеп көшу жүзеге асырылатын болады. Жеңiлдiк жағдайларда дербес тұрғын үй құрылысын ұзақ мерзiмді ипотекалық несиелендiру, сондай-ақ құрылыс жинақтары жүйесi одан әрi дамитын болады. Тұрғын үй құрылысы бағдарламасымен ипотекалық несиелендiру тетiгiн жетiлдiру, қосымша инвестициялық қаражат тарту үшiн жағдайлар жасау көзделедi. </w:t>
      </w:r>
      <w:r>
        <w:br/>
      </w:r>
      <w:r>
        <w:rPr>
          <w:rFonts w:ascii="Times New Roman"/>
          <w:b w:val="false"/>
          <w:i w:val="false"/>
          <w:color w:val="000000"/>
          <w:sz w:val="28"/>
        </w:rPr>
        <w:t xml:space="preserve">
      Тұрғын үй құрылысын қаржыландырудың қосымша көздерi: </w:t>
      </w:r>
      <w:r>
        <w:br/>
      </w:r>
      <w:r>
        <w:rPr>
          <w:rFonts w:ascii="Times New Roman"/>
          <w:b w:val="false"/>
          <w:i w:val="false"/>
          <w:color w:val="000000"/>
          <w:sz w:val="28"/>
        </w:rPr>
        <w:t xml:space="preserve">
      тұрғын үйлерді бұзудан кейiнгi босаған жер алаңдарын сатудан; </w:t>
      </w:r>
      <w:r>
        <w:br/>
      </w:r>
      <w:r>
        <w:rPr>
          <w:rFonts w:ascii="Times New Roman"/>
          <w:b w:val="false"/>
          <w:i w:val="false"/>
          <w:color w:val="000000"/>
          <w:sz w:val="28"/>
        </w:rPr>
        <w:t xml:space="preserve">
      арнайы тұрғын үй құрылысына муниципальдық бағалы қағаздар шығарудан алынған қаражат болуы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3.10.6. Мәдениет және спорт </w:t>
      </w:r>
      <w:r>
        <w:br/>
      </w:r>
      <w:r>
        <w:rPr>
          <w:rFonts w:ascii="Times New Roman"/>
          <w:b w:val="false"/>
          <w:i w:val="false"/>
          <w:color w:val="000000"/>
          <w:sz w:val="28"/>
        </w:rPr>
        <w:t xml:space="preserve">
      Бас қаланың өзiндiк мәдениетiнiң, қазақ ұлттық мәдениетiнiң, барлық басқа ұлттық мәдениеттiң түлеуiн және дамуын, Қазақстан халықтарының мәдени-рухани дамуының үздiк жетiстiктерiн насихаттауды және таратуды көрсететiн бiртұтас мәдени-ақпараттық кеңiстiк қалыптастыру көзделуде. </w:t>
      </w:r>
      <w:r>
        <w:br/>
      </w:r>
      <w:r>
        <w:rPr>
          <w:rFonts w:ascii="Times New Roman"/>
          <w:b w:val="false"/>
          <w:i w:val="false"/>
          <w:color w:val="000000"/>
          <w:sz w:val="28"/>
        </w:rPr>
        <w:t xml:space="preserve">
      Талантты жастарды қолдау бағдарламасы жүзеге асырылады. "Шабыт" шығармашылық жастарының дәстүрлі фестиваль-конкурсын жалғастырылатын болады. </w:t>
      </w:r>
      <w:r>
        <w:br/>
      </w:r>
      <w:r>
        <w:rPr>
          <w:rFonts w:ascii="Times New Roman"/>
          <w:b w:val="false"/>
          <w:i w:val="false"/>
          <w:color w:val="000000"/>
          <w:sz w:val="28"/>
        </w:rPr>
        <w:t xml:space="preserve">
      Мәдени және спорттық ұйымдар желiлерiн құру көзделуде. 2000-2500 орындық орталық залы бар мемлекеттiк филармония, 2500 орындық осы заманғы манежі бар мемлекеттiк цирк, жыл бойы iстейтiн хайуанаттар паркiн, Есiл өзенi жағасында аквапарк, көрме орталығы құрылысы салынбақ. Ботаникалық бау және дендрарийдiң негiзiн салу, этно-мемориалдық парктi одан әрi дамыту, "Жерұйық" жаңа паркi құрылысы, "Жастар" сарайын, орталық мәдениет және демалыс паркiн қайта жаңарту көзделуде. </w:t>
      </w:r>
      <w:r>
        <w:br/>
      </w:r>
      <w:r>
        <w:rPr>
          <w:rFonts w:ascii="Times New Roman"/>
          <w:b w:val="false"/>
          <w:i w:val="false"/>
          <w:color w:val="000000"/>
          <w:sz w:val="28"/>
        </w:rPr>
        <w:t xml:space="preserve">
      Салауатты және белсенді өмір салтын қалыптастыру мақсатында, қала паркінде футбол алаңдары кешені, ипподром, велосипед жолы, ат спорты кешені, теннис алаңдары, жаттығу жайлары, ескек арнасы, мұз спорты сарайы және шаңғы тебу сүрлеуі салынатын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3.10.7. Туризм </w:t>
      </w:r>
      <w:r>
        <w:br/>
      </w:r>
      <w:r>
        <w:rPr>
          <w:rFonts w:ascii="Times New Roman"/>
          <w:b w:val="false"/>
          <w:i w:val="false"/>
          <w:color w:val="000000"/>
          <w:sz w:val="28"/>
        </w:rPr>
        <w:t xml:space="preserve">
      Астана қаласының тартымды туристік кейпін жасау бас қаланың бәсекеге қабілетті туристік-тыңайту саласын қалыптастыру туризмді дамытудың стратегиялық мақсаты болып табылады. </w:t>
      </w:r>
      <w:r>
        <w:br/>
      </w:r>
      <w:r>
        <w:rPr>
          <w:rFonts w:ascii="Times New Roman"/>
          <w:b w:val="false"/>
          <w:i w:val="false"/>
          <w:color w:val="000000"/>
          <w:sz w:val="28"/>
        </w:rPr>
        <w:t xml:space="preserve">
      Астанада үкіметтік мекемелердің және дипломатиялық корпустың, іскер және қаржы құрылымдары өкілдерінің шоғырлануы әртүрлі мемлекеттер өкілдерінің қатысуымен бизнес-форумдар, конференциялар және симпозиумдар өткізудің шарты болып табылады, осыған байланысты көрмелік экспозициялық-жәрмеңкелік кешен салу өзекті болып табылады. </w:t>
      </w:r>
      <w:r>
        <w:br/>
      </w:r>
      <w:r>
        <w:rPr>
          <w:rFonts w:ascii="Times New Roman"/>
          <w:b w:val="false"/>
          <w:i w:val="false"/>
          <w:color w:val="000000"/>
          <w:sz w:val="28"/>
        </w:rPr>
        <w:t xml:space="preserve">
      Астана қаласында жыл сайын туристік көрме өткізу, негізгі халықаралық туристік көрмелерге қатысу, жоғары сапалы жарнамалық материалдар, жол көрсеткіштер шығару және шет елдерде тарату, Интернет ғаламдық желісінде бас қаланың және ірі туристік фирмалардың WЕВ-сайтын жасау көзделуде. </w:t>
      </w:r>
      <w:r>
        <w:br/>
      </w:r>
      <w:r>
        <w:rPr>
          <w:rFonts w:ascii="Times New Roman"/>
          <w:b w:val="false"/>
          <w:i w:val="false"/>
          <w:color w:val="000000"/>
          <w:sz w:val="28"/>
        </w:rPr>
        <w:t xml:space="preserve">
      Астана қаласында туристік қызметті дамытудың негізгі бағыттары: </w:t>
      </w:r>
      <w:r>
        <w:br/>
      </w:r>
      <w:r>
        <w:rPr>
          <w:rFonts w:ascii="Times New Roman"/>
          <w:b w:val="false"/>
          <w:i w:val="false"/>
          <w:color w:val="000000"/>
          <w:sz w:val="28"/>
        </w:rPr>
        <w:t xml:space="preserve">
      экологиялық туризм. Туристер тартудың қосымша факторы сафари-туризм, орнитологиялық флоритикалық туризм, шетел туристерінің "көшпелі тұрмыс" жағдайларында болу, шеттураңшылық, балық аулау болуы мүмкін. Шортанды-Бурабай курорт аймағының, "Қорғалжын" қорығының жақындығы экологиялық туризмді дамыту келешегінің шарты, осыған байланысты аңшылық шаруашылығы инфрақұрылымын жасау көзделуде; </w:t>
      </w:r>
      <w:r>
        <w:br/>
      </w:r>
      <w:r>
        <w:rPr>
          <w:rFonts w:ascii="Times New Roman"/>
          <w:b w:val="false"/>
          <w:i w:val="false"/>
          <w:color w:val="000000"/>
          <w:sz w:val="28"/>
        </w:rPr>
        <w:t xml:space="preserve">
      объектілері бас қаланың жаңа сәулетті келбеті, осы заманға мәдени мекемелер, қаланың әсем табиғи төңірегі болып табылатын ішкі танымдық туризм және демалыс. </w:t>
      </w:r>
      <w:r>
        <w:br/>
      </w:r>
      <w:r>
        <w:rPr>
          <w:rFonts w:ascii="Times New Roman"/>
          <w:b w:val="false"/>
          <w:i w:val="false"/>
          <w:color w:val="000000"/>
          <w:sz w:val="28"/>
        </w:rPr>
        <w:t xml:space="preserve">
      Шортанды-Бурабай курорт аймағында осы заманғы халықаралық стандарттарға сәйкес келетін шипажайлар, демалыс үйлері және балалар сауықтыру қосындарының құрылысы көзделуде. </w:t>
      </w:r>
      <w:r>
        <w:br/>
      </w:r>
      <w:r>
        <w:rPr>
          <w:rFonts w:ascii="Times New Roman"/>
          <w:b w:val="false"/>
          <w:i w:val="false"/>
          <w:color w:val="000000"/>
          <w:sz w:val="28"/>
        </w:rPr>
        <w:t xml:space="preserve">
      Тұрғындардың негізгі бөлігінің төлем қабілетіне сай келетін, орташа сыйымдылықты арзан қонақ үйлер, қала кіре берісінде өткінші жолаушылар үшін қолайлы жол бойғы күту үйлері және кемпингтер желісін қалыптастыру жалғастырылатын болады. </w:t>
      </w:r>
      <w:r>
        <w:br/>
      </w:r>
      <w:r>
        <w:rPr>
          <w:rFonts w:ascii="Times New Roman"/>
          <w:b w:val="false"/>
          <w:i w:val="false"/>
          <w:color w:val="000000"/>
          <w:sz w:val="28"/>
        </w:rPr>
        <w:t xml:space="preserve">
      3 жұлдызды муниципальдық қонақүй, ақпарат орталығы, туристік және қонақ күту бизнесі мамандарын, экскурсия жүргізушілер, аудармашы-жолбасшылар оқыту жөніндегі орталық кіретін, арнайы кешенді туристік орталық құрылысы көзделуде.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Аймақаралық шаруашылық-экономикалық байланыстар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Астана қаласы өнеркәсібін оны азық-түлікпен және осы заманға құрылыс материалдарымен қамтамасыз етумен байланысты салалардың басым дамуына біртіндеп қайта бағдарлау, сондай-ақ басқа салаларды материал көп жұмсалмайтын жоғары технологияға ауыстыру республиканың басқа аймақтарынан және импорт бойынша шикізат және материалдар беруге тәуелділікті белгілі бір дәрежеде төмендетумен қатар жүретін болады. Қалада және облыста шығарылуы экономикалық тиімсіз, құрылысына арналған шикізаттардың және материалдардың Астана қаласына жеткiзiлуi сақталады және өсе түсетiн болады. </w:t>
      </w:r>
      <w:r>
        <w:br/>
      </w:r>
      <w:r>
        <w:rPr>
          <w:rFonts w:ascii="Times New Roman"/>
          <w:b w:val="false"/>
          <w:i w:val="false"/>
          <w:color w:val="000000"/>
          <w:sz w:val="28"/>
        </w:rPr>
        <w:t xml:space="preserve">
      Сонымен бiрге, жаңа өндiрiстердiң дамуы неғұрлым бәсекеге қабiлетті берушiлер және өнiм түрлерiн нарықтық қағидаттарда таңдауға негiзделген жаңа байланыстарды жолға қоюды қажет етедi. </w:t>
      </w:r>
      <w:r>
        <w:br/>
      </w:r>
      <w:r>
        <w:rPr>
          <w:rFonts w:ascii="Times New Roman"/>
          <w:b w:val="false"/>
          <w:i w:val="false"/>
          <w:color w:val="000000"/>
          <w:sz w:val="28"/>
        </w:rPr>
        <w:t xml:space="preserve">
      Астана қаласының дамуы бас қаланың елдiң басқа аймақтарымен шаруашылық-экономикалық байланыстарының белгiлi бiр дәрежеде өзгеруiне және кеңеюiне, экспорт пен импорт географиясының және номенклатурасының өзгеруiне әкеледi. </w:t>
      </w:r>
      <w:r>
        <w:br/>
      </w:r>
      <w:r>
        <w:rPr>
          <w:rFonts w:ascii="Times New Roman"/>
          <w:b w:val="false"/>
          <w:i w:val="false"/>
          <w:color w:val="000000"/>
          <w:sz w:val="28"/>
        </w:rPr>
        <w:t xml:space="preserve">
      Бас қала Астанада жүзеге асырылып жатқан, қала құрылысы және экономикалық процестердiң әсерімен елдің өндіргiш күштерін оңтайландыру бағытында аймақтық және аймақаралық байланыстардың жаңа мультипликативтiк үрдiстерi және жүйесi қалыптасуда. </w:t>
      </w:r>
      <w:r>
        <w:br/>
      </w:r>
      <w:r>
        <w:rPr>
          <w:rFonts w:ascii="Times New Roman"/>
          <w:b w:val="false"/>
          <w:i w:val="false"/>
          <w:color w:val="000000"/>
          <w:sz w:val="28"/>
        </w:rPr>
        <w:t xml:space="preserve">
      Аймақаралық экономикалық байланыстардың күшеюi бас қаланың ел экономикасына жаңа саяси және экономикалық-географиялық ықпалмен байланыстырылуда. Бұл процестер қаланың сол жақ жағалау бөлiгiндегi құрылыстың үлкен көлемiмен және оның қазiргi бөлiгiн қайта жаңартумен байланысты одан әрi жедел дамитын, сауда-экономикалық өзара қарым-қатынастардың жаңа аймақтық тәсiмдерiн қалыптастырудан, тiкелей байланыстар және берiлiмдер орнатудан көрiнедi. </w:t>
      </w:r>
      <w:r>
        <w:br/>
      </w:r>
      <w:r>
        <w:rPr>
          <w:rFonts w:ascii="Times New Roman"/>
          <w:b w:val="false"/>
          <w:i w:val="false"/>
          <w:color w:val="000000"/>
          <w:sz w:val="28"/>
        </w:rPr>
        <w:t xml:space="preserve">
      Бас қала аумағын кешендi салу жөнiндегi және оның осы заманғы сәулеттiк-көркем кейпiн қамтамасыз ету талаптарына сәйкес, Қазақстанның жұмыс iстеп тұрған кәсiпорындары негiзiнде жаңа жоғары сапалы құрылыс материалдары мен бұйымдарын шығарудың көлемiн арттыру, өндiрiстерiн игеру қажет: </w:t>
      </w:r>
      <w:r>
        <w:br/>
      </w:r>
      <w:r>
        <w:rPr>
          <w:rFonts w:ascii="Times New Roman"/>
          <w:b w:val="false"/>
          <w:i w:val="false"/>
          <w:color w:val="000000"/>
          <w:sz w:val="28"/>
        </w:rPr>
        <w:t xml:space="preserve">
      Шығыс Қазақстан, Қарағанды және Оңтүстiк Қазақстан облыстары кәсiпорындарында цемент; </w:t>
      </w:r>
      <w:r>
        <w:br/>
      </w:r>
      <w:r>
        <w:rPr>
          <w:rFonts w:ascii="Times New Roman"/>
          <w:b w:val="false"/>
          <w:i w:val="false"/>
          <w:color w:val="000000"/>
          <w:sz w:val="28"/>
        </w:rPr>
        <w:t xml:space="preserve">
      Семей, Қарағанды және Рудный қалаларында жұмыс істеп тұрған зауыттарын қайта жаңарту негiзiнде әрлеу және безендiру кiрпiшi; </w:t>
      </w:r>
      <w:r>
        <w:br/>
      </w:r>
      <w:r>
        <w:rPr>
          <w:rFonts w:ascii="Times New Roman"/>
          <w:b w:val="false"/>
          <w:i w:val="false"/>
          <w:color w:val="000000"/>
          <w:sz w:val="28"/>
        </w:rPr>
        <w:t xml:space="preserve">
      автомобиль жолдары құрылысы және жолды қайта жаңарту үшiн Павлодар мұнай өңдеу зауытында битумның жаңа жоғары сапалы маркiлерi; </w:t>
      </w:r>
      <w:r>
        <w:br/>
      </w:r>
      <w:r>
        <w:rPr>
          <w:rFonts w:ascii="Times New Roman"/>
          <w:b w:val="false"/>
          <w:i w:val="false"/>
          <w:color w:val="000000"/>
          <w:sz w:val="28"/>
        </w:rPr>
        <w:t xml:space="preserve">
      негiзгi бөлiгi қазiргi уақытта Ресейден әкелiнетiн, құрылыс үшiн қажетті сортты металл қақтамасы және металл материалдарының басқа түрлерi; </w:t>
      </w:r>
      <w:r>
        <w:br/>
      </w:r>
      <w:r>
        <w:rPr>
          <w:rFonts w:ascii="Times New Roman"/>
          <w:b w:val="false"/>
          <w:i w:val="false"/>
          <w:color w:val="000000"/>
          <w:sz w:val="28"/>
        </w:rPr>
        <w:t xml:space="preserve">
      су өткiзгiштер және кәрiз желiлерi құрылысы үшiн үлкен диаметрлi құбырлар; </w:t>
      </w:r>
      <w:r>
        <w:br/>
      </w:r>
      <w:r>
        <w:rPr>
          <w:rFonts w:ascii="Times New Roman"/>
          <w:b w:val="false"/>
          <w:i w:val="false"/>
          <w:color w:val="000000"/>
          <w:sz w:val="28"/>
        </w:rPr>
        <w:t xml:space="preserve">
      Семей, Павлодар және Талдықорған қалалары кәсiпорындарында кабель өнiмiнiң кеңейтiлген сортын; </w:t>
      </w:r>
      <w:r>
        <w:br/>
      </w:r>
      <w:r>
        <w:rPr>
          <w:rFonts w:ascii="Times New Roman"/>
          <w:b w:val="false"/>
          <w:i w:val="false"/>
          <w:color w:val="000000"/>
          <w:sz w:val="28"/>
        </w:rPr>
        <w:t xml:space="preserve">
      Степнагор және Қарағанды қалаларының линолеум шығару бойынша жұмыс істемей тұрған зауыттарында жоғары сапалы линолеум және басқа да еден қаптамалары. </w:t>
      </w:r>
      <w:r>
        <w:br/>
      </w:r>
      <w:r>
        <w:rPr>
          <w:rFonts w:ascii="Times New Roman"/>
          <w:b w:val="false"/>
          <w:i w:val="false"/>
          <w:color w:val="000000"/>
          <w:sz w:val="28"/>
        </w:rPr>
        <w:t xml:space="preserve">
      Сонымен бiрге аймақаралық алыс-берiс және экспорт үшiн Астана қаласының, кәсіпорындары мен ұйымдары ұсынатын өнімдердің, жұмыстар мен қызметтердiң көлемi және номенклатурасы кеңейетiн болады. </w:t>
      </w:r>
      <w:r>
        <w:br/>
      </w:r>
      <w:r>
        <w:rPr>
          <w:rFonts w:ascii="Times New Roman"/>
          <w:b w:val="false"/>
          <w:i w:val="false"/>
          <w:color w:val="000000"/>
          <w:sz w:val="28"/>
        </w:rPr>
        <w:t xml:space="preserve">
      Астана қаласында құрылыс материалдарының, бөлшектерiнiң және конструкцияларының жаңа озық түрлерiн игеру (алюминийден, пластмассадан, металлпластиктен, ағаштан) республиканың басқа аймақтарына және экспортқа өнiм берудiң номенклатурасын және көлемiн кеңейтуге мүмкiндiк бередi. </w:t>
      </w:r>
      <w:r>
        <w:br/>
      </w:r>
      <w:r>
        <w:rPr>
          <w:rFonts w:ascii="Times New Roman"/>
          <w:b w:val="false"/>
          <w:i w:val="false"/>
          <w:color w:val="000000"/>
          <w:sz w:val="28"/>
        </w:rPr>
        <w:t xml:space="preserve">
      Орта мерзiмдi келешекте Ақтау қаласында әртүрлi мақсаттағы полистрил және Атырау қаласында полипропилен өндiрiстерiн қалпына келтiру көзделуде, бұл Астана қаласында шағын кәсiпкерлiк негiзiнде пластмассадан аралық және түпкi тұтыну өнiмдерi өндірiстерін жедел дамыту үшін мүмкiндiктер туғызады. Мұндай өнiмдердiң артығы республиканың басқа аймақтарына, Ресейге және Орталық Азия елдерiне экспортқа шығарылуы мүмкін. </w:t>
      </w:r>
      <w:r>
        <w:br/>
      </w:r>
      <w:r>
        <w:rPr>
          <w:rFonts w:ascii="Times New Roman"/>
          <w:b w:val="false"/>
          <w:i w:val="false"/>
          <w:color w:val="000000"/>
          <w:sz w:val="28"/>
        </w:rPr>
        <w:t xml:space="preserve">
      Астана қаласында құрылғалы отырған технопарктер және лазерлiк технологиялар орталығы аймақаралық байланыстарды дамыту және экспортты арттыру үшiн ерекше маңызға ие болады. Республиканың бас қаласы соның ішiнде экспортқа ғылым көп жұмсалатын және жоғары технологиялар мен өнiмдер таратуға мүмкiндiк алады. </w:t>
      </w:r>
      <w:r>
        <w:br/>
      </w:r>
      <w:r>
        <w:rPr>
          <w:rFonts w:ascii="Times New Roman"/>
          <w:b w:val="false"/>
          <w:i w:val="false"/>
          <w:color w:val="000000"/>
          <w:sz w:val="28"/>
        </w:rPr>
        <w:t xml:space="preserve">
      Белгiленiп отырған iс-шараларды iс жүзiне асыру инвестициялар, жоғары және ғылым көп жұмсалатын технологиялар мен өнімдер өткiзудің орталығы ретiнде бас қаланың жаңа кейпiн жасайды. </w:t>
      </w:r>
      <w:r>
        <w:br/>
      </w:r>
      <w:r>
        <w:rPr>
          <w:rFonts w:ascii="Times New Roman"/>
          <w:b w:val="false"/>
          <w:i w:val="false"/>
          <w:color w:val="000000"/>
          <w:sz w:val="28"/>
        </w:rPr>
        <w:t xml:space="preserve">
      Қаланың дамуы тұтастай ел экономикасына едәуiр әсер етедi және мынандай сатып алу және сату есебiнен ел экономикасында тиiстi мультипликативтiк қимыл туғызады: </w:t>
      </w:r>
      <w:r>
        <w:br/>
      </w:r>
      <w:r>
        <w:rPr>
          <w:rFonts w:ascii="Times New Roman"/>
          <w:b w:val="false"/>
          <w:i w:val="false"/>
          <w:color w:val="000000"/>
          <w:sz w:val="28"/>
        </w:rPr>
        <w:t xml:space="preserve">
      шикiзаттар, материалдар және құрал-жабдық; </w:t>
      </w:r>
      <w:r>
        <w:br/>
      </w:r>
      <w:r>
        <w:rPr>
          <w:rFonts w:ascii="Times New Roman"/>
          <w:b w:val="false"/>
          <w:i w:val="false"/>
          <w:color w:val="000000"/>
          <w:sz w:val="28"/>
        </w:rPr>
        <w:t xml:space="preserve">
      ұзақ пайдаланатын тауарлар; </w:t>
      </w:r>
      <w:r>
        <w:br/>
      </w:r>
      <w:r>
        <w:rPr>
          <w:rFonts w:ascii="Times New Roman"/>
          <w:b w:val="false"/>
          <w:i w:val="false"/>
          <w:color w:val="000000"/>
          <w:sz w:val="28"/>
        </w:rPr>
        <w:t xml:space="preserve">
      азық-түлiк, дәрi-дәрмектер және басқа нәрселер. </w:t>
      </w:r>
      <w:r>
        <w:br/>
      </w:r>
      <w:r>
        <w:rPr>
          <w:rFonts w:ascii="Times New Roman"/>
          <w:b w:val="false"/>
          <w:i w:val="false"/>
          <w:color w:val="000000"/>
          <w:sz w:val="28"/>
        </w:rPr>
        <w:t xml:space="preserve">
      Бұл, өз кезегiнде, жаңа жұмыс орындары санының өсуiне, тұрғындардың жұмыспен қамтылуына, өз өнiмдерiн Астана қаласына беретiн отандық кәсiпорындардың пайдасының өсуiне әкеледi. </w:t>
      </w:r>
      <w:r>
        <w:br/>
      </w:r>
      <w:r>
        <w:rPr>
          <w:rFonts w:ascii="Times New Roman"/>
          <w:b w:val="false"/>
          <w:i w:val="false"/>
          <w:color w:val="000000"/>
          <w:sz w:val="28"/>
        </w:rPr>
        <w:t xml:space="preserve">
      Астана қаласы кәсiпорындарының басқа аймақтарға өнiмдер берудi кеңейтуi тұрғындардың сұранысын жақсы қанағаттандыруға және бәсекелестiктi дамытуға әкеледi, соның есебiнде рынокта тауарлар мен қызметтердi бағасы төмендейтiн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Бағдарламаны iске асыру тетiгi </w:t>
      </w:r>
      <w:r>
        <w:br/>
      </w:r>
      <w:r>
        <w:rPr>
          <w:rFonts w:ascii="Times New Roman"/>
          <w:b w:val="false"/>
          <w:i w:val="false"/>
          <w:color w:val="000000"/>
          <w:sz w:val="28"/>
        </w:rPr>
        <w:t xml:space="preserve">
      Бағдарламаны республикалық деңгейде орындау үшiн оны іске асыру жөнiндегi Iс-шаралар жоспары әзiрленген, онда белгiленген iс-шараларды кезең-кезеңмен орындау көзделген. Iс-шаралардың кешенділiгi өкiмет пен басқарудың республикалық және жергiлiктi органдарының қызметін барынша үйлестiруге және мүмкiндiктерiн шоғырландыруға мүмкiндiк береді. Бағдарламаны iске асыру тетiгiнiң тиімдiлiгi Астана қаласының тұрмыс-тiршiлiк жүйесiнiң барлық бағыты бойынша мақсаты бағытталған және келiсiмдi iс-қимылдармен қамтамасыз етiледi. </w:t>
      </w:r>
      <w:r>
        <w:br/>
      </w:r>
      <w:r>
        <w:rPr>
          <w:rFonts w:ascii="Times New Roman"/>
          <w:b w:val="false"/>
          <w:i w:val="false"/>
          <w:color w:val="000000"/>
          <w:sz w:val="28"/>
        </w:rPr>
        <w:t xml:space="preserve">
      Бұдан басқа, Бағдарламаны iске асырудың нақты шаралары мен тетiктерi Қазақстан бас қаласын дамытуды көздейтiн республикалық, аймақтық және салалық бағдарламаларда көрiніс табатын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Қажеттi ресурстар және оларды қаржыландыру көздері </w:t>
      </w:r>
      <w:r>
        <w:br/>
      </w:r>
      <w:r>
        <w:rPr>
          <w:rFonts w:ascii="Times New Roman"/>
          <w:b w:val="false"/>
          <w:i w:val="false"/>
          <w:color w:val="000000"/>
          <w:sz w:val="28"/>
        </w:rPr>
        <w:t xml:space="preserve">
      Астана қаласының әлеуметтiк-экономикалық дамуының 2005 жылға дейiнгi мемлекеттiк бағдарламасын iске асыруға республикалық және жергiлiкті бюджеттердiң, кәсiпорындардың, ұйымдардың және тұрғындардың қаражаты, халықаралық ұйымдардың гранттары пайдаланылатын болады. </w:t>
      </w:r>
      <w:r>
        <w:br/>
      </w:r>
      <w:r>
        <w:rPr>
          <w:rFonts w:ascii="Times New Roman"/>
          <w:b w:val="false"/>
          <w:i w:val="false"/>
          <w:color w:val="000000"/>
          <w:sz w:val="28"/>
        </w:rPr>
        <w:t xml:space="preserve">
      2001-2005 жылдарға осы бағдарламаны iске асыруға республикалық және жергiлiктi бюджеттер қаражатына есептi қажеттiлiк 255 млрд. теңге болады. Республикалық және жергiлiктi бюджеттер қаражатының нақты көлемi тиiстi жылға бюджеттер қалыптастыру кезiнде айқындалған мүмкiндiктерге сүйене отырып белгiленетiн болады. 2005 жылға шетелдік инвестициялар көлемi 2001 жылмен салыстырғанда 2 есе өсуi мүмкiн және олардың жыл сайынғы көлемі 150 млн. АҚШ долларына дейінгі мөлшерде күтілуде. Олар негізінен, қызмет, қонақ күту және мейрамхана бизнесіне, сондай-ақ жылжымайтын мүлікпен операцияларға бағытталатын болады. </w:t>
      </w:r>
      <w:r>
        <w:br/>
      </w:r>
      <w:r>
        <w:rPr>
          <w:rFonts w:ascii="Times New Roman"/>
          <w:b w:val="false"/>
          <w:i w:val="false"/>
          <w:color w:val="000000"/>
          <w:sz w:val="28"/>
        </w:rPr>
        <w:t xml:space="preserve">
      2001-2005 жылдарда шетелдік инвестицияларды, кәсіпорындардың және ұйымдардың, сондай-ақ тұрғындардың қаражатын қоса алғанда, негізгі капиталға инвестициялардың жалпы көлемі 452 млрд. теңге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Бағдарламаны іске асырудан күтіліп отырған нәтижелер </w:t>
      </w:r>
      <w:r>
        <w:br/>
      </w:r>
      <w:r>
        <w:rPr>
          <w:rFonts w:ascii="Times New Roman"/>
          <w:b w:val="false"/>
          <w:i w:val="false"/>
          <w:color w:val="000000"/>
          <w:sz w:val="28"/>
        </w:rPr>
        <w:t xml:space="preserve">
      2005 жылға дейінгі кезеңге "Астананың гүлденуі - Қазақстанның гүлденуі" атты Астана қаласының әлеуметтік-экономикалық дамуының мемлекеттік бағдарламасы шараларын іске асыру нәтижесінде тиісті қызметтік-салалық құрылымымен және өндірістік-әлеуметтік инфрақұрылымымен, тыныс-тіршілікті қамтамасыз ету жүйесімен, қала жасау құрылымымен және сәулеттік-техникалық шешімдердің жоғары деңгейімен егемен Қазақстанның бас қаласы ретінде Астана қаласының жедел әлеуметтік-экономикалық дамуы үшін негіз қаланатын болады. </w:t>
      </w:r>
    </w:p>
    <w:bookmarkEnd w:id="20"/>
    <w:bookmarkStart w:name="z76"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 xml:space="preserve">     Қалада тек әкімшілік және іскерлік қызметтерді жүзеге асыруға емес, </w:t>
      </w:r>
    </w:p>
    <w:p>
      <w:pPr>
        <w:spacing w:after="0"/>
        <w:ind w:left="0"/>
        <w:jc w:val="both"/>
      </w:pPr>
      <w:r>
        <w:rPr>
          <w:rFonts w:ascii="Times New Roman"/>
          <w:b w:val="false"/>
          <w:i w:val="false"/>
          <w:color w:val="000000"/>
          <w:sz w:val="28"/>
        </w:rPr>
        <w:t xml:space="preserve">халықтың тұрмыс деңгейінің және әл-ауқатының жоғары деңгейіне қол </w:t>
      </w:r>
    </w:p>
    <w:p>
      <w:pPr>
        <w:spacing w:after="0"/>
        <w:ind w:left="0"/>
        <w:jc w:val="both"/>
      </w:pPr>
      <w:r>
        <w:rPr>
          <w:rFonts w:ascii="Times New Roman"/>
          <w:b w:val="false"/>
          <w:i w:val="false"/>
          <w:color w:val="000000"/>
          <w:sz w:val="28"/>
        </w:rPr>
        <w:t xml:space="preserve">жеткізуді қамтамасыз етуге мүмкіндік беретін, сондай-ақ аймақаралық </w:t>
      </w:r>
    </w:p>
    <w:p>
      <w:pPr>
        <w:spacing w:after="0"/>
        <w:ind w:left="0"/>
        <w:jc w:val="both"/>
      </w:pPr>
      <w:r>
        <w:rPr>
          <w:rFonts w:ascii="Times New Roman"/>
          <w:b w:val="false"/>
          <w:i w:val="false"/>
          <w:color w:val="000000"/>
          <w:sz w:val="28"/>
        </w:rPr>
        <w:t xml:space="preserve">интеграциялық байланыстарды нығайту жолымен елдің барлық аймағының дамуына </w:t>
      </w:r>
    </w:p>
    <w:p>
      <w:pPr>
        <w:spacing w:after="0"/>
        <w:ind w:left="0"/>
        <w:jc w:val="both"/>
      </w:pPr>
      <w:r>
        <w:rPr>
          <w:rFonts w:ascii="Times New Roman"/>
          <w:b w:val="false"/>
          <w:i w:val="false"/>
          <w:color w:val="000000"/>
          <w:sz w:val="28"/>
        </w:rPr>
        <w:t xml:space="preserve">және гүлденуіне ықпал ететін жарасымды дамыған бас қалалық орта </w:t>
      </w:r>
    </w:p>
    <w:p>
      <w:pPr>
        <w:spacing w:after="0"/>
        <w:ind w:left="0"/>
        <w:jc w:val="both"/>
      </w:pPr>
      <w:r>
        <w:rPr>
          <w:rFonts w:ascii="Times New Roman"/>
          <w:b w:val="false"/>
          <w:i w:val="false"/>
          <w:color w:val="000000"/>
          <w:sz w:val="28"/>
        </w:rPr>
        <w:t>қалыптасады.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Анықтама үшін: теңгенің АҚШ долларымен алғандағы 2000 жылғы бағамы </w:t>
      </w:r>
    </w:p>
    <w:p>
      <w:pPr>
        <w:spacing w:after="0"/>
        <w:ind w:left="0"/>
        <w:jc w:val="both"/>
      </w:pPr>
      <w:r>
        <w:rPr>
          <w:rFonts w:ascii="Times New Roman"/>
          <w:b w:val="false"/>
          <w:i w:val="false"/>
          <w:color w:val="000000"/>
          <w:sz w:val="28"/>
        </w:rPr>
        <w:t>орташа (бағалау) - 142,4.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