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5b7" w14:textId="69da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лауазымдық жалақының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қаңтар N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"Қазақстан Республикасының 
мемлекеттік бюджеттің есебінен ұсталатын органдары қызметкерлеріне 
еңбекақы төлеудің бірыңғай жүйесі туралы" 1997 жылғы 1 сәуірдегі N 3436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  Жарлығының 4-тармағының 1) тармақшасын іске асыру мақсатында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 қаулы етеді:
     1. 2001 жылғы 1 қаңтардан бастап коэффициенттерді қолдана отырып 
лауазымдық жалақыларды есептеу үшін базалық лауазымдық жалақының мөлшері 
2001 жылғы 31 желтоқсанға дейінгі кезеңге 5060 теңге деңгейінде бекітілсін.
     2. Осы қаулы 2001 жылғы 1 қаңтардан бастап күшіне енеді.
     Қазақстан Республикасының
       Премьер-Министрі
Мамандар:
     Багарова Ж.А.
     Қобдалиева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