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a061" w14:textId="d2ca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"Қазаэронавигация" республикалық мемлекеттік кәсіпорнының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қаңтар N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белгіленген тәртіппен "Эйр Қазақстан"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 екі ЭйрБас А-310-300 (сериялық нөмірлері 399 және 412)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кемелерінің қаржылық лизингіне байланысты құралған берешекті өтеу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екінші деңгейдегі банктен тартылып отырған несие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"Қазаэронавигация" республикалық мемлекеттік кәсіпорнының кепілдік беруін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