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294e" w14:textId="f502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9 тамыздағы N 1227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қаңтар N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Энергетика, индустрия және сауда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министрлігінің Стандарттау, метрология және сертификаттау жөніндегі 
комитетінің кейбір ұйымдары туралы" Қазақстан Республикасы Үкіметінің 2000 
жылғы 9 тамыздағы N 1227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P001227_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
ПҮКЖ-ы, 2000 ж., N 34, 420-құжат) мынадай өзгеріс енгізілсін:
     5-тармақта:
     1) тармақшадағы екінші абзацта "және куәлік" деген сөздер алынып 
тасталсын.
     2. Осы қаулы 2001 жылғы 1 шілдеден бастап күшіне енеді.
     Қазақстан Республикасының
 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