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70d" w14:textId="137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комитеті мемлекеттік мекемелерінің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қаңтардағы N 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Қосымшаға сәйкес Қазақстан Республикасы Ұлттық қауіпсіздік комитетінің мемлекеттік мекемелері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Ұлттық қауіпсіздік комитеті (келісім бойынша) заңнамада белгіленген тәртіппен: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мемлекеттік мекемелердің құрылтайшылық құжаттарын бекітсін және олардың әділет органдарында мемлекеттік тіркелуін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 жүзеге асыру жөнінде өзге де шаралар қабылдасын.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79 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құрылатын мемлекеттік мекемелерінің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Ұлттық қауіпсіздік комитетінің тергеу изоляторы" мемлекеттік мекемесі, Астана қаласы.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Ұлттық қауіпсіздік комитетінің Алматы қаласы және Алматы облысы бойынша департаментінің тергеу изоляторы" мемлекеттік мекемесі, Алматы қаласы.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Ұлттық қауіпсіздік комитетінің Қарағанды облысы бойынша департаментінің тергеу изоляторы" мемлекеттік мекемесі, Қарағанды қаласы.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Ұлттық қауіпсіздік комитетінің Оңтүстік Қазақстан облысы бойынша департаментінің тергеу изоляторы" мемлекеттік мекемесі, Шымкент қаласы.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