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193" w14:textId="66f4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 Арабиясы Корольдігі Үкіметінің грантын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қаңтар N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Сауд Арабиясы Корольдігі Үкіметінің грантын денсаулық сақтау саласындағы жобаны іске асыруға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ісі жөніндегі агенттігі мен Қазақстан Республикасы Экономика және сауда министрлігінің Сауд Арабиясы Корольдігі Үкіметінің 5 (бес) миллион АҚШ доллары мөлшеріндегі грантын (бұдан әрі - грант) "А.Сызғанов атындағы Хирургия ғылыми орталығы" республикалық мемлекеттік қазыналық кәсіпорнының жанындағы Кардиохирургия орталығын құру жобасын (бұдан әрі - жоба) іске асыруға тарту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ісі жөніндегі агенттігі белгіленген тәртіппен жоба бойынша жобалық-сметалық құжаттаманы дайындасын және Қазақстан Республикасының Экономика және сауда министрлігіне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 министрлігі белгіленген тәртіппен жобаны Қазақстан Республикасының 2001-2003 жылдарға арналған мемлекеттік инвестицияларының бағдарламасы жобасына енгізу мәнінде қарасын.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Экономика және сауда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Сыртқы істер министрлігімен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Денсаулық сақтау ісі жөніндегі агенттігімен бірлесіп, Сауд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тарапымен грант туралы келісімді қол қоюға дайындау жөнінде келіссөздер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Денсаулық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жобаны іске асыру жөніндегі шараларды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