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f0ca" w14:textId="a01f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Қызметiнде төтенше жағдайлар туындау қатерi жоғары ұйымдардың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20 қаңтардағы N 89 қаулысы. Күші жойылды - Қазақстан Республикасы Үкіметінің 2015 жылғы 2 сәуірдегі № 173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"Табиғи және техногендiк сипаттағы төтенше жағдайлар туралы" 1996 жылғы 5 шiлдедегi Қазақстан Республикасының Заңына, "Өнеркәсiптiк объектiнiң қауiпсiздiгi декларациясын ұсынудың тәртiбiн және нысанын бекiту туралы" Қазақстан Республикасы Үкiметiнің 2000 жылғы 19 мамырдағы N 764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төтенше жағдайлардың алдын алу мен iс-қимылдарға дайындалу мақсатында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Қызметiнде төтенше жағдайлар туындау қатерi жоғары ұйымдардың тiзбесi (бұдан әрi - Тiзбе)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Төтенше жағдайлар министрлiгi қоса берiлiп отырған Тiзбенi өзгерту және толықтыру жөнiндегi ұсыныстарды қажет болған ретте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Yкiметiнiң 2006.04.28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Көрсетiлген тiзбеге енгiзiлген ұйымдардың басшылары өз қарауындағы өнеркәсiптiк объектiлер қауiпсiздiгiнiң декларацияларын Қазақстан Республикасы Төтенше жағдайлар министрлiгiне және жергілікті атқарушы органдарға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Yкiметiнiң 2006.04.28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20 қаңтардағы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 қаулысымен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Қызметiнде төтенше жағдайлар туындау қатерi жоғары ұйымдар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Yкiметiнiң 2002.06.28 N </w:t>
      </w:r>
      <w:r>
        <w:rPr>
          <w:rFonts w:ascii="Times New Roman"/>
          <w:b w:val="false"/>
          <w:i w:val="false"/>
          <w:color w:val="ff0000"/>
          <w:sz w:val="28"/>
        </w:rPr>
        <w:t>702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2002.09.27 N </w:t>
      </w:r>
      <w:r>
        <w:rPr>
          <w:rFonts w:ascii="Times New Roman"/>
          <w:b w:val="false"/>
          <w:i w:val="false"/>
          <w:color w:val="ff0000"/>
          <w:sz w:val="28"/>
        </w:rPr>
        <w:t>1062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2011.02.28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 !  Ұйымдар атауы    ! Тұрған жерi ! Төтенше жағдайлардың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!                   !             ! туындау қатерi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 2             !      3      !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"ҚазМұнайГаз" ұлттық        Астана қаласы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компаниясы" жабық                          пайдалану, өрт қауiптi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"Қазтрансойл" мұнай             -//-       Мұнай, газ және мұнай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 жөнiндегi                       өнiмдерiн тасымалдау, өрт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компаниясы" жабық                   қауіпті және улы заттар,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"Астанаэнергиялыққызмет.        -//-  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көрсету" ашық акционерлiк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"Жылутранзит"                   -//-  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"Қалалық суарнасы тресi"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қазынашылық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"Шнайдер және Компания"         -//-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акционерлiк қоғамы                   жұмыс істейтін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тұтанатын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"Астана" халықаралық 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әуежайы" жабық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"Цесна" корпорациясы            -//-  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"Ақмола-Астық концернi"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"Ақмола-Элеватор"    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"Ақ бидай-2" ашық    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"Қазақтүрiкмұнай"               -//- 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пайдалану,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"Сағжан" жауапкершiлiгi 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"Сыра алкогольсiз зауыт"        -//-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           жұмыс істейтін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"Ақмола СГ-Газтасымалдау"       -//-       Жанғыш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Қазақстан Республикасы Ауыл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«Қазсушар»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құқығындағы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  "Тамыз" акционерлiк қоғамы  Алматы қаласы  Жүк көтергiш тетiктер,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"Ойл" Алматы үй құрылысы        -//-       Жүк көтергiш тетiктер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"Корбен" акционерлiк қоғамы     -//-       Жүк көтергiш тетiктер,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"Жанай" жауапкершiлiгi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"Алматы" халықаралық әуежайы"   -//-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"Су арнасы" мемлекеттiк 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"Жiгер" акционерлiк қоғамы      -//-       Улы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"Алматы маргарин зауыты"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"Рахат" акционерлiк          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"Бахус" акционерлiк қоғамы   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"Сусындар" акционерлiк қоғамы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"N 1 Алматы сыра зауыты"     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"Алматы ашытқы зауыты"       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"Жемiскөкөнiсөнеркәсiбi"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"Көмек" жауапкершiлiгi       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жанғыш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"Әсем" жауапкершiлiгi           -//- 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"Кока-Кола Алматы Боттлерс"     -//-       Улы затта,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кәсiпорны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"Алматы ет" акционерлiк 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"Жан" жауапкершiлiгi    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"Алматы ауыр машина жасау       -//-       0,07 МПа астам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акционерлiк қоғамы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жүк көтергіш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"Ақ жiп" акционерлiк қоғамы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"Тайқазантехникалыққызмет.      -//-       0,07 МПа астам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көрсету" акционерлiк қоғамы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жүк көтергіш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"Эталон" Алматы зауыты 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"Алпам" акционерлiк қоғамы      -//-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"Ақсай" нан-тоқаш комбинаты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"Алматы жылукоммуналдық.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энергиясы" ашық акционерлiк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жүк көтергіш тетіктер,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"Сұңқар" акционерлiк қоғамы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"Алматытамақөнеркәсiбi"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iстейтiн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"N 1 автокомбинат"     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iстейтiн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"Эйр Қазақстан" жабық           -//-       Қауіпті жүктерді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"Оқ Жетпес" коммерциялық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кәсіпорны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"Өнеркәсiптiкбайланыс" 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жұмыс iстейтiн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"Алматы "Поршень" зауыты"       -//-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"Макарон фабрикасы"             -//-   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"Станок жасау зауыты"  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"Ликер арақ зауыты"    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улы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"Жолтехникаларынжөндеу"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"Озат" Алматы мақта-мата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акционерлік                     жұмыс iстейтiн жабдықтар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"Алтын диiрмен" акционерлiк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"Юмбул" жауапкершiлiгi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"Окай" жауапкершiлiгi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"Азия группасы" бiрлескен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"Машзауыты" акционерлiк 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"Белкамит" акционерлiк          -//-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қоғамының бірлескен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кәсіпорыны                                 жүк көтергіш тетіктер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"Алатау" акционерлiк қоғамы     -//-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"Асфальтбетон" акционерлік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көтергіш тетіктер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"Интергаз Орталық Азия" жабық   -//- 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көтергіш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"АБС-Балқаш" кен руда           -//-   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компаниясы"                                және 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"Қазақжарылысөнеркәсiп"         -//-   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"Аққу" ашық акционерлiк қоғамы  -//- 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"АММК тоқыма компаниясы" 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"Вита" жауапкершiлiгi           -//-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iстейтiн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"ФИОК" бiрлескен кәсiпорны      -//- 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"Мұнай" ғылыми-өндiрiстiк       -//- 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 жауапкершiлiгi            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"Алматыинтергаз" жабық          -//- 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  "Игiлiк" акционерлiк қоғамы    Көкшетау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"Ақ бидай-2" акционерлiк      Целиноград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"Атбасар элеваторы"             Атбасар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"Ақкөл" акционерлiк қоғамы       Ақкөл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"Бардо" жауапкершiлiгi         Көкшетау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Васильков кен өңдеу              -//-  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                                  және байыту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"Тыныс" ашық акционерлiк         -//-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"Энергиялықжылужинақтау"         -//-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"Технологиялықкелiсiм"           -//-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"Целинный кен химия           Степногор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акционерлiк          қаласы     және байыту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"Көкшетаубизнесмұнай"          Шағалалы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стансасы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"Аймақ газ" жауапкершiлiгi     Көкшетау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Вячеслав су қоймасы             Аршалы   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"ҚазСабтон" жабық              Степногор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 және байыту, 0,07 МПа астам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жарылғыш және улы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"Қазақ алтын" кен байыту         -//-  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жауапкершiлiгi                  және байыту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"Гербицидтер" ашық     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"Орталықгаз" жауапкершiлiгi 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"КТЛ-ОЙЛ" мұнай үйi"            Атбасар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серiктестiгiнiң филиалы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Атбасар газ толтыру стансасы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Көкшетау газ толтыру стансасы   Көкшетау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92  "Дөң кен байыту комбинаты"      Хромтау    Пайдалы қазбаларды өндiру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 қаласы    және байыту,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"Қызыл Қайың Мамыт"             Қарғалы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жауапкершілігі шектеулі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"Неруд" акционерлік қоғамы      Ақтөбе 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"Юбилейный кен басқармасы"      Октябрь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"Көктас" ашық акционерлік       Мұғалжар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ауданы     және 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"Нитрохим" жабық акционерлік     Алға  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"Көктау" акционерлік қоғамы     Хромтау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"Аққаз" акционерлік қоғамы      Ақтөбе 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"Гипс жауапкершілігі шектеулі    -//-  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"Наис" акционерлік қоғамы        -//-      Пайдалы қазбаларды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"Темірхром" акционерлік          -//-      Қара металдарды балқыту,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істейтін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көтергіш тетіктер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"Алтын арай" акционерлік         -//-      Түсті металдарды балқыту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"Ақтөбе хром қосындылары         -//-   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акционерлiк қоғамы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жүк көтергіш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тетіктер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"Ақтөберентген"                  -//-   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"Геотехника" акционерлік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"СNРС-Ақтөбемұнайгаз" ашық       -//-      Көмірсутегі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пайдалану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"Ұлы қабырға" Қазақстан-Қытай    -//-     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бұрғылау компаниясы                        қондырғылары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жауапкершілігі шектеулі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"Дәуіт" жауапкершілігі         Әйтеке би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"Көктас-Ақтөбе" жабық           Қарғалы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"Нан үйі" жауапкершілігі        Мәртөк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"Ақтөбе дән" жауапкершілігі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шектеулі серіктестігі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Қаратоғай элеваторы              -//-      Жанғыш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"Әжібай би" жауапкершілігі       Темір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"Қобда астық" жауапкершілігі    Қобда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"Одақ ЛТД" жауапкершілігі       Хромтау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"Жаңа Әлжан ұн комбинаты"       Ақтөбе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акционерлік қоғамы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"Рамазан" жауапкершiлiгi   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"Дән" жауапкершiлiгi       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"Рахат" жауапкершiлiгi         Хромтау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"Арман" акционерлiк қоғамы      Қобда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"Ақтөбе ЖЭО" жабық             Ақтөбе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қаласы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"Жылуэнергия" ашық              -//-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"Елек-жиhаз"                    -//-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"Сласти Ақтөбе"                Ақтөбе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қаласы      жұмыс iстейтiн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улы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"Сусындар"                      -//-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iстейтiн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улы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"Трансмарс" жауапкершiлiгi      -//-       0,07 МПа астам қысыммен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"Батысгаз" ашық акционерлiк     Алға 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ауданы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"Өмiрбек" жауапкершiлiгi        Ақтөбе     0,07 МПа астам қысыммен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жұмыс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"Сужүргiзу" жауапкершiлiгi      Қарғалы    0,07 МПа астам қысыммен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ауданы     жұмыс iстейтiн жабдықтар,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улы заттар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"Ақтөбе нан" ашық акционерлiк   Ақтөбе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"Зенит" жауапкершiлiгi           -//-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"Қалалықтұрғынүйэнергиясы"     Мұғалжар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 ауданы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"Кентавр" жауапкершiлiгi         -//-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"Қазтамақөнеркәсiбi"            Ақтөбе     0,07 МПа астам қысыммен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 қаласы     жұмыс істейтін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"Ақ алма" жауапкершiлiгi         -//-      0,07 МПа астам қысыммен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"Жөндеуші" акционерлік          Мәртөк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ауданы     жұмыс істейтін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"Қалалық жол құрылысы"           -//-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"Темiрбетон" жауапкершiлiгi     Ақтөбе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жұмыс істейтін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"Энергетик" жауапкершiлiгi       -//-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"Қазандық" жауапкершiлiгi        -//-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"Кристалл" ашық                  -//-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істейтін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"Ақтөбетұрмыстықжиhаз" жабық     -//-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үлгідегі акционерлiк қоғамы                жұмыс істейтін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"Ақтөбе ГНС" жауапкершiлiгi      -//-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"Ақ бұлақ" ашық акционерлiк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"Ақ сүт" акционерлiк қоғамы      -//-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"Дизенсекция" жабық үлгiдегi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"Әдемi" акционерлiк қоғамы       -//-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 "Қуандық" жауапкершiлiгi        Ақтөбе     Улы заттар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 "Май" акционерлiк қоғамы        Мәртөк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 "Ақтөбе мұнай базасы"           Ақтөбе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 "Дөң мұнай базасы"              Хромтау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 "Мәртөк мұнай базасы"           Мәртөк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 "Шалқармұнайбазасы"             Шалқар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 "Ақтөбе халықаралық әуежайы"    Ақтөбе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2011.02.28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 "Ақтөбеоблгаз" газ               -//-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акционерлiк               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 "Облгазтасымалдау" жабық         -//-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159 Алматы облыстық мұнай         Іле ауданы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 "Филипп Моррис Қазақстан"        -//-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           жұмыс істейтін жабдықтар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 "Тума" әмбебап базасы" ашық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 "Алматыхимжабдықтау"   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 "Гипс" акционерлiк қоғамы        -//-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 "Береке" акционерлiк қоғамы      -//-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 "Абарсан" жауапкершiлiгi   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 "Қарамай" жауапкершiлiгi   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 "Шамалғанмұнайөнiмдерi"        Қарасай     Жанғыш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ауданы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істейтін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 "Нан өнiмдерi"             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 "Сарыөзек мұнай өнiмдерi"      Кербұлақ    Жанғыш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 ауданы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істейтін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 "Өрлеу" жауапкершiлiгi         Сарқант     Улы заттар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 "Талғар спирт"                 Талғар      Жанғыш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ауданы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істейтін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 "Қапшағаймұнайөнiмдерi"       Қапшағай     Жанғыш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қаласы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істейтін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 "Жетiсугаз корпорациясы"      Талдықорған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 "Қайнар" акционерлiк қоғамы       -//-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 "Талдықорғанмұнайөнiмдерi"        -//-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 "Қалалықтұрғынүйкоммуналдық  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энергиясы" Талдықорған                     115 оС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                     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өндiрiстік бiрлестiгi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көтергіш тетіктер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 Iле өзенiндегi Қапшағай су     Қапшағай  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қоймасы                        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178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2011.02.28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 Күртi өзенiндегi Күртi су      Іле ауданы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 "Сорбұлақ" ағынды су жинаушы     -//-      Гидротехникалық құрылыстар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 Ақсеңгiр газ толтыру стансасы    Қарасай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ауданы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 Талдықорған газ толтыру       Талдықорған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стансасы                        қаласы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 "Алматыгазбенжабдықтау"        Қаскелең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 қаласы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                          қысыммен жұмыс істейтін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184 "Газ-Көмек"                 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                          қысыммен жұмыс істейтін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 "Қарғалы" акционерлiк          Қарасай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Атырау облысы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186 "Каспий құбыр жүргiзу       Атырау қаласы  Газды тасымалдау 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консорциумы" жабық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187 "Атырау мұнай өңдеу              -//-      Жанғыш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акционерлiк                        астам қысыммен және 115 оС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188 "Iрбiс мұнай"               Атырау қаласы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 "Рауан" жауапкершiлiгi           -//-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 "Мұнай-келiсiм" жауапкершiлiгi   -//-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 "АМӨЗ-Тасымалдау"                 Атырау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 қаласы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 "Оффшор Қазақстан Интернэшинал      -//-   Қалқымалы бұрғылау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Оперэйтинг Компани Н.В."                   қондырғылары, көмiрсутегi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                            кен орындарын пайдалану,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оС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 "Паркер-Дриллинг" компаниясы      -//-     Тұрақты бұрғылау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жанғыш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 "Атма-Әуежай және тасымалдау"     -//-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195 "Атырау сүт комбинаты"       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196 "Атыраубалық" акционерлiк         -//-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қысыммен және 115 оС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197 "Каскад" жауапкершiлiгi      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 "Қазақойл-Ембi" акционерлiк      Атырау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қаласы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жер асты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агрегаттар, 0,07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МПа астам қысыммен жұмыс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 "Мәтiн" жабық үлгiдегi        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       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0,07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МПа астам қысыммен жұмыс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 "Каспий маңы мұнай бұрғылау       -//-    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-Қазақстан" жауапкершiлiгi                 қондырғылары, жер асты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серіктестігі                      ұңғыларын жөндеуге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агрегаттар, 0,07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МПа астам қысыммен жұмыс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 "Светландойл" жауапкершiлiгi  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пайдалану, 0,07 МПа астам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"Сазанқұрақ" жабық акционерлiк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қоғамының бiрлескен кәсiпорны              пайдалану, 0,07 МПа астам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 "Бұрғышы қызмет көрсету"          -//-     Тұрақты бұрғылау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қондырғылары,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204 "Ембiведьойл" бiрлескен       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             пайдалану, 0,07 МПа астам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 "Атыраумұнай" жабық           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206 "Гюрал" жауапкершiлiгi        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207 "Қазақойлбұрғылау" қызмет         -//-     Тұрақты бұрғылау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 бұрғылау кәсiпорны                 қондырғылары,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208 "Атыраумұнайгазгеология"          -//-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209 "Индерқұрылысиндустрия" жабық    Индер     Пайдалы қазбаларды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 "Ембiмұнайгеофизика"             Атырау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 "Шлюмберже Лоджелко"              -//- 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 "Бейкер Хьюз" компаниясы          -//-     Жарылғыш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213 Атырау су дайындау және сумен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басқармасы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214 "Ақ бидай" акционерлiк қоғамы     -//-     Жарылғыш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215 "Атырау нан" акционерлiк қоғамы   -//-     Жарылғыш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216 "Тастемiр" акционерлiк қоғамы     -//-     Тұрақты жүк көтергiш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217 "Атырауоблгаз" акционерлiк        -//-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218 Атырау ЖЭО                   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оС жоғары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219 "Кемежөндеу" Атырау акционерлiк   -//-     Тұрақты жүк көтергiш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тетiктер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 "Мақсат" мемлекеттiк кәсiпорны    Мақат    Тұрақты жүк көтергiш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ауданы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221 "Жайсая" мемлекеттiк              Мақат    Тұрақты жүк көтергiш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кәсiпорны            ауданы    тетiктер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222 "Қазақэнергияжөндеу"             Атырау    Тұрақты жүк көтергiш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           қаласы    тетiктер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223 "Анако" акционерлiк қоғамы        -//-     Тұрақты және жылжымалы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бұрғылау қондырғылары,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көмiрсутегi кен орындарын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224 "Теңiзшевройл" бiрлескен       Қаратон-2   Көмірсутегі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 кенті       пайдалану, мұнай мен газды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Жылыой      сақтау, тасымалдау,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ауданы     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істейтін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225 "Қазақойл-Тельф"               Атырау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 қаласы      пайдалану, жер асты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скважиналарын жөндеуге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арналған көтергiш агрегаттар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226 "Алмаз Трайдинг"                -//- 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227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2011.02.28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228 "Атырау халықаралық әуежайы"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229 "Қазақстан Каспий қайраңы"     Атырау  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 "Қазцинк" ашық үлгiдегi         Өскемен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 және байыту, түстi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металдарды қорыту, 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заттар, 0,07 МПа астам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 "Өскемен титан-магний           -//-       Түстi металдарды қорыту,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ашық                         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232 "Өскемен арматура зауыты"       -//-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233 "Бақыршық кен өндiру            Жарма  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кәсiпорны" жауапкершiлiгi       ауданы     және байыту, улы заттар,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0,07 МПа астам қысыммен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234 "Транзит" жауапкершiлiгi     Семей қаласы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235 "Тасқара" жауапкершiлiгi        -//-       Пайдалы қазбаларды өндіру,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236 "Қазмұнайхимиясы"              Өскемен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237 "Оқтан" жауапкершiлiгi          -//- 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238 "Дос" жауапкершiлiгi           Семей 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 қаласы      сақтау,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239 "Су арнасы" мемлекеттiк       Өскемен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кәсіпорны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 "Өскемен мұнай" жабық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241 "Шығысмұнайжабдықтау" жабық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242 "Газшы" өндiрiстiк кооперативi   Семей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   сақтау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243 "Сол жағалау элеваторы"          Өскемен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244 "Таврия элеваторы"               Ұлан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245 "Предгорный элеваторы"           Глубокое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246 "Элеватор" жауапкершiлiгi        Шемонаиха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247 "Өскемен нан өнiмдерi"           Өскемен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248 "Аякөз астық" акционерлiк        Аякөз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249 "Үржар астық" акционерлiк        Үржар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кенті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250 "Алтын май" бiрлескен            Глубокое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түрiк-қазақстан кәсіпорны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251 "Предгорный мұнай өнiмдерi"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үлгідегi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 "Шемонаиха мұнай өнiмдерi"       Шемонаиха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үлгідегi акционерлік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253 "Өскемен құс фабрикасы" ашық     Ұлан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254 "Черемшан құс фабрикасы" жабық   Глубокое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255 "Құсасылдандыру" ашық үлгiдегi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256 "Шығысмашиназауыты" ашық         Өскемен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257 "Шығыс тоқыма" жауапкершiлiгi    -//-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жұмыс iстейтiн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258 "Ника" жауапкершiлiгi шектеулi   Лениногор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259 "Әдiл" акционерлiк қоғамы        Өскемен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 "Семей арақ зауыты"              Семей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заттар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261 "Өскемен сыра қайнату зауыты"    Өскемен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улы заттар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262 "Альф" жауапкершiлiгi  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263 "Май" ашық акционерлiк қоғамы    -//-      Улы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264 "Өскемен газ шаруашылығы"   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сақтау,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МПа астам қысыммен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265 "Газқызмет" жауапкершiлiгi  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 0,07 МПа астам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266 "Жаңа Жамбыл фосфор зауыты"      Тараз     Тотықтырғыш, улы және жанғыш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заттар, 0,07 МПа астам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267 "Химияөнеркәсiбi" акционерлiк    -//-      Тотықтырғыш, улы және жанғыш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заттар, 0,07 МПа астам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268 "Қаратау кен химия компаниясы"   Қаратау   Жер асты және ашық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 қаласы    жұмыстары, пайдалы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қазбаларды байыту, жарылғыш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заттар, құйыршық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сақтаушылар, жүк көтергiш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269 "Ақбақай КБК" акционерлiк        Мойынқұм  Жер асты және ашық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ауданы    жұмыстары, пайдалы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қазбаларды байыту, жарылғыш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заттар, құйыршық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сақтаушылар, жүк көтергiш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тетiктер, улы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270 "Жаңатас КБК" жауапкершiлiгi     Жаңатас   Кен жұмыстары, жарылғыш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қаласы    заттар, жүк көтергiш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 "Кен" жауапкершiлiгi шектеулi    Мойынқұм  Ашық кен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272 "Ақтас" жауапкершiлiгi           Қордай    Ашық кен жұмыстары, пайдалы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ауданы    қазбаларды 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273 "Балқаш ЛТД" кен руда            Мойынқұм  Жер асты кен жұмыстары,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                  ауданы    пайдалы қазбаларды 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274 "Гипс зауыты" акционерлiк        Тараз     Ашық кен жұмыстары, пайдалы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қаласы    қазбаларды 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275 "Жамбылгидрогеология"            Байзақ    Жылжымалы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ауданы    қондырғылары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276 "Досбол" жабық үлгiдегi          Тараз     Көмірсутегі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пайдалану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277 "Шағал" акционерлiк қоғамы       Жамбыл    Ашық кен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278 "Қаратау су" жауапкершiлiгi      Талас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279 "Қаратау сүт" акционерлiк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280 "Жылусуменжабдықтау"             Сарысу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281 "Шу нан өнiмдерiн өткiзу         Шу ауданы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базасы"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 "Қызыл бидай" ашық үлгідегi      -//-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 "Фуд Мастер Қордай"              Қордай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284 "Сұйытылған газ" ашық үлгiдегі   Тараз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285 "Мерзан" акционерлiк қоғамы      Мерке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286 "Мерке iрiмшiк зауыты" 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287 "Жамбылгазтасымалдау"            Тараз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қазыналық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288 "Жамбылгазсату" жауапкершiлiгi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 0,07 МПа астам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289 "Құланжөндеузауыты"              Құлан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стансасы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290 "Сүт" акционерлiк қоғамы         -//-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291 "Бурный iрiмшiк зауыты"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292 "Алтын дән" акционерлiк қоғамы   Жуалы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 "Тексуна" жауапкершiлiгi         Тараз     Тотықтырғыш, улы және жанғыш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қаласы    заттар, 0,07 МПа астам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294 "Ақ бидай" акционерлiк қоғамы    -//-      Жанғыш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295 "Интергаз Орталық Азия" жабық    Жамбыл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қоғамының   ауданы    сақтау,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 филиалы                             МПа астам қысыммен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жер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агрегаттар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296 "Ел ырысы" акционерлiк қоғамы    Тараз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297 "Тараз Оңтүстiк" акционерлiк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298 "Қалалықсуарнасы" акционерлiк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299 "Фрай" жауапкершiлiгi шектеулi   -//-      Тотықтырғыш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 "Жомарт" акционерлiк қоғамы      -//-      Улы заттар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301 "Мега" жауапкершiлiгi шектеулi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302 "Коммунмаш" акционерлiк қоғамы   -//-      Улы және жанғыш заттар,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түстi металдарды қорыту,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303 "Тараз энергиялыкомбинаты"       -//-      Жанғыш, тотықтырғыш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тұтанатын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304 "Жамбыл су электр станциясы      -//-      Жанғыш, тотықтырғыш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(ГРЭС)" акционерлiк қоғамы                 тұтанатын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305 "Қант" акционерлiк қоғамы       Тараз      Жанғыш, тотықтырғыш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қаласы     тұтанатын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306 "Тараз" акционерлiк қоғамы      -//-       Жанғыш, тотықтырғыш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тұтанатын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307 "Альянс-99" жауапкершiлiгi      -//-       Түсті металдарды 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"Көлiкжөндеузауыты"             -//-       Стационарлық жүк көтергіш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тетіктер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309 "Оттегi" жауапкершiлiгi         -//-       Тотықтырғыш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310 "РТИ зауыты" жауапкершiлiгi     -//-       Жанғыш, улы және тұтанғыш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311 "Тараз қанаттары"    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әуекомпаниясы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312 "Эврика" жауапкершiлiгi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313 "Жамбылоблжылукоммуналдық.      -//-       Жанғыш және улы тұтанғыш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қызметкөрсету" мемлекеттік                 заттар, 0,07 МПа астам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кәсіпорны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314 "Жомарт" жауапкершiлiгi         Мерке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315 "Шу мұнай базасы" ашық          Луговой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 стансасы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316 "АГНС" жауапкершiлiгi           Тараз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317 "Жамбылсушаруашылығы"           -//-     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318 "Қаратау жылы" республикалық    Қаратау    Жанғыш және улы тұтанғыш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 қаласы     заттар, 0,07 МПа астам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Батыс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319 "Қарашығанақ Петролиум          Ақсай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Оперейтинг Б.В."                қаласы     пайдалану, жанғыш және 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тұтанғыш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320 "Конденсат" акционерлiк         Орал       Жанғыш заттарды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қаласы    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321 "Жайықжылуэнергиясы" ашық       -//-       Жанғыш және тұтанғыш заттар,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322 "Оралоблгаз" акционерлiк        -//-  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323 "Алау" жауапкершiлiгi           -//-       Жанғыш және тұтанғыш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324 "Суарнасы" Батыс Қазақстан      -//-     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 басқармасы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325 "Береке" Батыс Қазақстан        -//- 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облыстық сүт комбинаты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2011.02.28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327 "Мұнай өнiмдерi" акционерлiк    -//-       Жанғыш және тұтанғыш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328 "Орал су мұнай базасы"        Орал қаласы  Жанғыш және тұтанғыш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329 "Желаев астық өнiмдерi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ашық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330 "Қазақстан элеваторы"            Ақсай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331 "Ақсай астық өнiмдерi           -//-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332 "Шипов элеваторы" ашық          Тасқала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333 "102 астық базасы" ашық         Зеленов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акционерлік қоғамы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334 "Аққайнар" Батыс Қазақстан      Орал  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астық өнiмдерi комбинаты"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335 "Жайықмұнай" жауапкершiлiгi     -//- 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пайдалану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336 "Испат Кармет" ашық үлгiдегi   Темiртау    Пайдалы қазбаларды өндiру,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қаласы      қара металдарды қорыту,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жанғыш және тұтанғыш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 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337 "Шұбаркөл көмiр разрезi"         Нұра      Пайдалы қазбаларды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үлгiдегi акционерлiк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338 "Көмiр Инвест" жауапкершiлiгi   Қарағанды  Пайдалы қазбаларды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339 "Қарағандышахтылардыжою"         -//-      Жер асты жағдайындағы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           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мамандандырылған кәсіпорны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340 "Көктем-Көмiр" жауапкершiлiгi    -//-      Пайдалы қазбаларды өндiру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341 "Энергиянытасымалдау"            -//-  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және байыту, жанғыш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тұтанатын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342 "Қарағанды-Пауэр"               -//-       Жанғыш және тұтанатын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343 "Қазақмыс корпорациясы"        Жезқазған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үлгідегi акционерлiк       қаласы     түстi металдарды қорыту,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жанғыш және тұтанатын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344 "Қарағандыэнергияресурстары"   Қарағанды   Пайдалы қазбаларды байыту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үлгiдегi акционерлiк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345 "Батыр" жауапкершiлiгi           -//-      Пайдалы қазбаларды байыту,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жер асты жағдайындағы кен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жұмыстары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346 "Бастама" жауапкершiлiгi         -//-      Пайдалы қазбаларды байыту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347 "Пархоменко атындағы Қарағанды   -//-  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механикалық зауыты" жабық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            жүк көтергiш тетiктер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348 "Шахтыбұрғылау" жабық үлгідегi   -//-      Жер асты жағдайындағы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жұмыстары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349 "Оңтүстiк Топар кен басқармасы"   Южный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кенті    0,07 МПа астам қысыммен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350 "Алаш" жабық үлгiдегi             -//-  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351 "Қарағайлы кен басқармасы"     Қарағайлы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кенті     және байыту,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352 "Жайрем КБК" акционерлiк        Жайрем 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қаласы     және байыту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353 "Жезқазған мұнай өнiмдерi"     Жезқазған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354 Түстi металдарды өңдеу          Балқаш     Түстi металдарды 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355 "Қарағанды нан" ашық           Қарағанды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356 "Астық өнiмдерi" акционерлiк      -//-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357 "Сомер" жабық үлгiдегi          Мичурин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358 "Нан Абсолют Қазақстан"         Осакаров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359 "Талды" акционерлiк қоғамы       Талды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360 "Киев астық өнiмдерi          Нұра ауданы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кәсiпорны"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361 "Қаражалгазөнеркәсiбi"            -//-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362 "Темiртау құю механикалық       Теміртау   Қара және түстi металдарды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жауапкершiлiгi           қаласы    қорыту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363 "Қарағандыхимияөнеркәсiбi"        -//-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үлгiдегi акционерлiк   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жабдықтар, жүк көтергiш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364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2011.02.28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365 "Қарағанды маргарин зауыты"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үлгiдегi акционерлiк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366 "Береке" жауапкершiлiгi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367 "Балық" жауапкершiлiгi      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368 "Нар" ашық үлгiдегi             Балқаш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369 "Балқаш балық" акционерлiк      Шашубай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 поселкесі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 "Сарань РТИ" жауапкершiлiгi     Сарань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жүк көтергiш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371 "Қарағанды кәмпиттерi"         Қарағанды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372 "Эфес Қарағанды сыра             -//-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қайнататын зауыты" жабық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373 "Алаугазтасымалдау Қарағанды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шаруашылығы басқармасы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ЖАҚ" жауапкершiлiгi шектеулi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374 "Харрикейн Құмкөлмұнай"        Қызылорда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 қаласы 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жер асты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 жөнiндегi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агрегаттар,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375 "ҚұмкөлЛУКойл" акционерлiк 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пайдалану,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376 "Қазгермұнай" бiрлескен    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жауапкершiлiгi                   пайдалану,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377 "ҚуатАмлонмұнай" бiрлескен 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жауапкершiлiгi                   пайдалану,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бұрғылау қондырғылары, 0,07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МПа астам қысыммен жұмыс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378 "Сырдариямұнай" акционерлiк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379 "ЖЭО-6" акционерлiк қоғамы       -//-      Жанғыш және тұтанатын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заттар, 0,07 МПа астам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380 "Қызылорда ауданаралық         Қызылорда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жылуорталығы" акционерлiк       қаласы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381 "Тұрангаз" жауапкершiлiгi  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пайдалану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382 "Су арнасы" басқармасы         Қызылорда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383 "Қызмет" акционерлiк қоғамы   Арал қаласы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384 N 6 кен басқармасы            Шиелi ауданы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жер асты жағдайындағы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385 "Шалқия кен басқармасы"       Жаңақорған   Пайдалы қазбаларды өндiру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     жер асты жағдайындағы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386 Байқоңыр газ толтыру           Байқоңыр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стансасы                        қаласы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387 "Байқоңыргаз" жауапкершiлiгi      -//-     Газды тасымалдау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388 "Соколов-Сарыбай кен байыту  Рудный қаласы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бiрлестiгi" ашық                жанғыш, жарылғыш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тұтанатын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389 "Өркен" жауапкершiлiгi          Лисаков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қаласы    жанғыш, жарылғыш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тұтанатын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390 "Қостанай асбест" ашық         Қостанай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 жанғыш, жарылғыш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тұтанатын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391 "Приозерный жармасы"           Әулиекөл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Қазақстан-Ресей компаниясы      ауданы     жанғыш, жарылғыш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тұтанатын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 "Қостанай жылуэнергетикалық     Қостанай   Жанғыш және тұтанатын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компаниясы" мемлекеттiк          қаласы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кәсiпорны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393 "Лисаковқалалықжылуэнергиясы"   Лисаков    Жанғыш және тұтанатын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шаруашылық            қаласы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бiрлестiгi мемлекеттiк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кәсiпорны                      қысыммен және 115 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394 "Арқалық ЖЭО" мемлекеттiк       Арқалық    Жанғыш және тұтанатын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кәсіпорны           қаласы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395 "Қостанай су" мемлекеттiк       Қостанай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кәсiпорны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396 "Ет" жауапкершiлiгi шектеулi 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397 "Жiтiқара жылуэнергетикалық     Жітіқара   Жанғыш және тұтанатын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компаниясы" мемлекеттiк         қаласы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кәсiпорны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398 "Иволга-Холдинг"                Қостанай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399 "Урийцк элеваторы"              Сарыкөл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 "Ұн комбинаты" ашық             Қостанай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 "Жiтiқара астық өнiмдерi        Жітіқара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ашық акционерлiк      қаласы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402 "Достар-Қазақстан" Қостанай     Қостанай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астық өнiмдерi комбинаты"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403 "Қостанай тоқыма компаниясы" 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404 "Баян сұлу" ашық акционерлiк 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405 "Қостанай арақ-шарап зауыты"      -//-     Жанғыш және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406 "Арай" жабық акционерлiк         Лисаков   Жанғыш және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407 "Қостанайгаз" мемлекеттiк        Қостанай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 қаласы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408 "Газтасымалдау" ашық              -//-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409 "Титан" жауапкершiлiгi            -//-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 "Маңғыстаумұнайгаз" ашық         Ақтау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жер асты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 жөнiндегi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агрегаттар,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411 "Өзенмұнайгаз" ашық             Жаңаөзен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жер асты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 жөнiндегi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агрегаттар,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412 "Қаражанбасмұнай"                Ақтау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жер асты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 жөнiндегi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агрегаттар,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413 "Арман" бiрлескен          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             пайдалану,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414 "Қарақұдықмұнай" жабық       Ақтау қаласы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пайдалану,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 "Тексако Норс Бозашы Инк"        -//-      Көмiрсутегi кен орындарын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                            пайдалану, жылжымалы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бұрғылау қондырғылары, 0,07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МПа астам қысыммен жұмыс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416 "Партекс Қазақстан Корпорейшн"   -//-      Көмiрсутегi кен орындарын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                            пайдалану, жылжымалы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бұрғылау қондырғылары, 0,07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МПа астам қысыммен жұмыс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417 "Қазполмұнай" бiрлескен     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             пайдалану, тұрақты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қондырғылары, жер асты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ұңғыларын жөндеу жөнiндегi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агрегаттар,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418 "Ақтаугаз" жабық акционерлік     -//-  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сақтау,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419 "Өзенгеофизикаөнеркәсiбi"       Жаңаөзен   Жарылғыш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420 "Шұғыла" жауапкершiлiгi          Ақтау   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421 "Болашақ" жауапкершiлiгi        Жаңаөзен 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422 "Ақтау халықаралық әуежайы"      Ақтау 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423 "Ақтауполимерi" акционерлiк      -//-      Жанғыш және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424 "Бұрғышы" жауапкершiлiгi         -//-      Тұрақты және жылжымалы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бұрғылау қондырғылары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425 "Ұңғылардыхимиялықжөндеу"        -//-      Ұңғыларды жөндеуге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көтергiш агрегаттар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426 "Жөндеу" жауапкершiлiгi        Жаңаөзен    Ұңғыларды жөндеуге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көтергiш агрегаттар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427 "Маңғыстаугеология"             Ақтау      Тұрақты бұрғылау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 қондырғылары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428 "Бұрғылау" жауапкершiлiгi      Жаңаөзен    Тұрақты бұрғылау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 қаласы     қондырғылары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429 "Ақтау теңiз сауда порты"       Ақтау      Жүк көтергiш тетiктер,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 қаласы      тұтанатын заттар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430 "Тасболатойл" жауапкершiлiгi     -//-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431 "Оман Ойл Компани Лимитед"      Ақтау      Көмiрсутегi кен орындарын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                      қаласы    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432 "Маңғыстауоблгаз" ашық           -//-      Газды тасымалдау,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астам қысыммен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433 "Ақтау ЛТД" жауапкершiлiгi       -//- 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434 "Қазақстан алюминийi" ашық    Павлодар     Пайдалы қазбаларды өндiру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 қаласы      және байыту, улы заттар,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0,07 МПа астам қысыммен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435 "Энергияжылуқызметкөрсету"       -//-      Жанғыш, улы және тұтанатын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436 "Павлодар мұнай өңдеу зауыты"    -//-      Жанғыш, улы және тұтанатын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акционерлiк қоғамы                   заттар,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437 "Еуроазиялық энергетикалық       Ақсу      Жанғыш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корпорациясы" ашық              қаласы     астам қысыммен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438 "Екiбастұз АЭС"               Екібастұз    Жанғыш заттар,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 қаласы      астам серiктестiгi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серіктестігі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439 "Екiбастұз ГРЭС-2"               -//-      Жанғыш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акционерлiк қоғамы                        астам қысыммен және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 "Богатырь Аксес Көмiр"           -//-   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 жүк көтергiш тетiктер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 "Павлодар химия зауыты" ашық    Павлодар   Жанғыш заттар, 0,07 МПа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442 "Су арнасы" ашық акционерлiк     -//- 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443 "Ертiс Өндiрiс" жабық           Павлодар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444 "Сүт" акционерлiк қоғамы         -//-      Улы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445 Ақсу темiрқорыту зауыты       Ақсу қаласы  Қара металдарды балқыту,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  С жоғары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446 "Майқайыңалтын" акционерлiк     Баянауыл   Пайдалы қазбаларды өндiру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ауданы    және байыту, улы заттар,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 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Солтүстiк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447 "Сүт одағы" ашық акционерлiк    Петропавл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 "Суарнасы" мемлекеттiк            -//- 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449 "Солтүстiксушаруашылығы"        Шал ақын 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Сергеев су торабы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450 "Д.А. Черняев атындағы Орал-    Қызылжар   Мұнай тасымалдау, 0,07 МПа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Сiбiр магистральды мұнай         ауданы   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құбырлары" ашық акционерлiк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қоғамының Солтүстiк Қазақстан             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құбыры басқармасы                   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451 "Петропавл мұнай базасы" ашық   Петропавл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452 "Булаев мұнай базасы" ашық      Булаев   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453 Мамлют мұнай базасы             Мамлют   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454 Новоишим стансасының мұнай      Целинный 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455 "Балауса сұлу" акционерлiк      Тимирязев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456 "АЙИТ және Индастриал ИНК"      Петропавл  Тұтанатын заттар, 0,07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корпорациясының Қазақстан        қаласы   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филиалы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  С жоғары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457 "Рокка" жауапкершiлiгi            -//- 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шектеулi серiктестiгi                       астам қысыммен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458 Петропавл газ толтыру стансасы    -//- 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459 "Сиб-Қаз-Газ" жауапкершiлiгi      -//- 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шектеулi серiктестiгi                       астам қысыммен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460 "Аксесс-Энерго Петропавл        Петропавл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ЖЭО-2" жауапкершiлiгi шектеулi   қаласы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серiктестiгi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461 "Петропавл ауыр машина жасау 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ашық акционерлiк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462 "ЗиКСТО" акционерлiк қоғамы  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 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463 "Петропавл терi зауыты"           -//-  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464 "Мұнаймаш" ашық акционерлiк  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 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465 "С.М. Киров атындағы зауыты" 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             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466 "Шағын литражды двигательдер"     -//-     0,07 МПа астам қысыммен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   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115 С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467 "Николо-Бөрлiк элеваторы" ашық    Айыртау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468 "Айыртау элеваторы" акционерлiк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469 "Талшық элеваторы" акционерлiк    Ақжар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 "Булаев элеваторы" акционерлiк    Булаев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471 "Возвышен элеваторы"           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472 "Қайранкөл элеваторы"            Жамбыл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473 "Мамлют элеваторы" акционерлiк    Мамлют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474 "Қиялы элеваторы" акционерлiк     Аққайың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475 "Смирнов элеваторы" акционерлiк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476 "Союз элеваторы" акционерлiк      Тайынша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477 "Ақсуат элеваторы" акционерлiк   Тимирязев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478 "Тимирязев элеваторы"             Тайынша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ауданы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479 "Қызыл ту элеваторы"             Уәлиханов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ауданы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480 "Куйбышев элеваторы"             Целинный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ауданы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481 "Париж коммунасы" акционерлiк  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482 "Байет" жауапкершiлiгi         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483 "Колос" акционерлiк қоғамы      Петропавл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484 "Сұлтан элеваторы-ұн тарту-    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макарон жасау кешенi"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485 "Алаугазтасымалдау" ЖАҚ-ның        -//-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Петропавл газ шаруашылығы                  сақтау 0,07 МПа астам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 жауапкершiлiгi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қысыммен және 115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486 "Сiбқазгаз" жауапкершiлiгi         -//-    Газды тасымалдау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серiктестiгi                      сақтау 0,07 МПа астам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487 "Альфа" жауапкершiлiгi шектеулi    -//-    Жанғыш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488 "Петропавл арақ-шарап зауыты"      -//-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жабық үлгiдегi акционерлiк                 астам қысыммен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Оңтүстік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489 "Оңтүстiкполиметалл" ашық        Шымкент   Түстi металдарды қорыту,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үлгiдегi акционерлiк қоғамы      қаласы    0,07 МПа астам қысыммен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және 115 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490 "Шымкент ұста-пресс жабдықтары     -//-    Қара және түстi металдарды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бiрлестiгi"                     қорыту,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қысыммен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жүк көтергiш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491 "Шымкентцемент" акционерлiк        -//- 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492 "Шымкентмай" акционерлік           -//- 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493 "Састөбецемент" акционерлік      Састөбе   0,07 МПа астам қысыммен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 поселкесi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494 "Фосфор" жабық үлгiдегi          Шымкент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 қаласы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495 "Манкентмалмаш" акционерлiк    Белые воды  Қара және түстi металдарды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кентi     қорыту, 0,07 МПа астам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жабдықтар, жүк көтергiш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496 "Қазинтерком" акционерлiк        Шымкент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қаласы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497 "Ксилитбиохим" акционерлiк        -//-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498 "Шымкентмұнайорганикалықсинтез"   -//-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 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499 "Химиялық дәрi-дәрмек"            -//- 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(Химфарм) акционерлiк қоғамы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және 115 С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температурамен жұмыс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жабдықтар, жүк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500 "Тараз" Оңтүстiк Қазақстан       Сарыағаш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бiрлестiгi                        ауданы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501 "Оңтүстiкмұнайгаз"                Тоғыз    Тұрақты бұрғылау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поселкесi  қондырғылары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502 "Ащысайполиметалл" акционерлiк    Кентау   Жер асты кен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503 "Кентаурудникжою" республикалық    -//-    Жер асты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504 "Аргос" жауапкершiлiгi шектеулi   Шымкент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 қаласы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 "Жылу" қалалық коммуналдық         Арыс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                       қаласы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506 "1-Энергияорталығы"               Шымкент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 қаласы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507 "2-Энергияорталығы"                -//-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 шектеулi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           астам қысыммен және 115 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508 "3-Энергияорталығы"                -//-  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509 "ЕС Қазақстан энергияорталығы"   Сарыағаш  Тұтанатын заттар, 0,07 МПа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Оңтүстiк Қазақстан филиалы        қаласы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астам қысыммен және 115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жоғары температурамен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жұмыс iстейтiн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510 "Визит" акционерлiк қоғамы       Шымкент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511 "Ет" акционерлiк қоғамы            -//-    Улы заттар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512 "Шымкентсүт" жауапкершiлiгi        -//-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шектеулi серiктестігi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513 "Шымкентсыра"                      -//-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514 "Шардара су электр станциясы"    Шардара   Гидротехникалық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ашық акционерлiк қоғамы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515 "КОФ" жауапкершiлiгi шектеулi    Кентау    Пайдалы қазбаларды байыту,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серiктестiгi                     қаласы    улы заттар, 0,07 МПа астам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516 "Кентау экскаватор зауыты"         -//-    0,07 МПа астам қысыммен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            жұмыс iстейтiн жабдықтар,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жүк көтергiш тетiктер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 "Оңтүстiк тоқыма" акционерлiк    Шымкент   Улы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                          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518 "Шымкентмұнайөнiмдерi"             -//-  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519 Түркiстан мұнай базасы          Түркiстан  Тұтанатын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 "Шымкентсыра" жабық             Шымкент    Улы заттар, 0,07 МПа астам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қоғамы              қаласы     қысыммен жұмыс iстейтiн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жабдықтар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