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90b4" w14:textId="78e9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түзеу мекемелерiнiң және тергеу изоляторларының материалдық-техникалық базасын жақсартудың 2001-2005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2001 жылғы 22 қаңтардағы N 92 қаулысы</w:t>
      </w:r>
    </w:p>
    <w:p>
      <w:pPr>
        <w:spacing w:after="0"/>
        <w:ind w:left="0"/>
        <w:jc w:val="both"/>
      </w:pPr>
      <w:bookmarkStart w:name="z1" w:id="0"/>
      <w:r>
        <w:rPr>
          <w:rFonts w:ascii="Times New Roman"/>
          <w:b w:val="false"/>
          <w:i w:val="false"/>
          <w:color w:val="000000"/>
          <w:sz w:val="28"/>
        </w:rPr>
        <w:t xml:space="preserve">
      Қазақстан Республикасының 1999-2003 жылдарға арналған ұлттық қауіпсіздік стратегиясына сәйкес және Қазақстан Республикасының қылмыстық атқару жүйесінің қызметін жақсарту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2003.04.04. N 326 </w:t>
      </w:r>
      <w:r>
        <w:rPr>
          <w:rFonts w:ascii="Times New Roman"/>
          <w:b w:val="false"/>
          <w:i w:val="false"/>
          <w:color w:val="000000"/>
          <w:sz w:val="28"/>
        </w:rPr>
        <w:t xml:space="preserve">қаулысымен.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түзеу мекемелерiнiң және тергеу изоляторларының материалдық-техникалық базасын жақсартудың 2001-2003 жылдарға арналған бағдарламасы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Тақырыпта және мәтiнде "түзеу мекемелерiнiң" деген сөздерден кейiн "және тергеу изоляторларының" деген сөздермен толықтырылды - ҚР Үкіметінің 2003.04.04. N 326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22 қаңтардағы           </w:t>
      </w:r>
      <w:r>
        <w:br/>
      </w:r>
      <w:r>
        <w:rPr>
          <w:rFonts w:ascii="Times New Roman"/>
          <w:b w:val="false"/>
          <w:i w:val="false"/>
          <w:color w:val="000000"/>
          <w:sz w:val="28"/>
        </w:rPr>
        <w:t xml:space="preserve">
N 92 қаулысымен бекітілген          </w:t>
      </w:r>
    </w:p>
    <w:bookmarkEnd w:id="1"/>
    <w:bookmarkStart w:name="z3" w:id="2"/>
    <w:p>
      <w:pPr>
        <w:spacing w:after="0"/>
        <w:ind w:left="0"/>
        <w:jc w:val="left"/>
      </w:pPr>
      <w:r>
        <w:rPr>
          <w:rFonts w:ascii="Times New Roman"/>
          <w:b/>
          <w:i w:val="false"/>
          <w:color w:val="000000"/>
        </w:rPr>
        <w:t xml:space="preserve"> 
Қазақстан Республикасы түзеу мекемелерiнiң және тергеу </w:t>
      </w:r>
      <w:r>
        <w:br/>
      </w:r>
      <w:r>
        <w:rPr>
          <w:rFonts w:ascii="Times New Roman"/>
          <w:b/>
          <w:i w:val="false"/>
          <w:color w:val="000000"/>
        </w:rPr>
        <w:t xml:space="preserve">
изоляторларының материалдық-техникалық базасын жақсартудың </w:t>
      </w:r>
      <w:r>
        <w:br/>
      </w:r>
      <w:r>
        <w:rPr>
          <w:rFonts w:ascii="Times New Roman"/>
          <w:b/>
          <w:i w:val="false"/>
          <w:color w:val="000000"/>
        </w:rPr>
        <w:t xml:space="preserve">
2001-2003 жылдарға арналған </w:t>
      </w:r>
      <w:r>
        <w:br/>
      </w:r>
      <w:r>
        <w:rPr>
          <w:rFonts w:ascii="Times New Roman"/>
          <w:b/>
          <w:i w:val="false"/>
          <w:color w:val="000000"/>
        </w:rPr>
        <w:t xml:space="preserve">
БАҒДАРЛАМАСЫ &lt;*&gt; </w:t>
      </w:r>
    </w:p>
    <w:bookmarkEnd w:id="2"/>
    <w:p>
      <w:pPr>
        <w:spacing w:after="0"/>
        <w:ind w:left="0"/>
        <w:jc w:val="both"/>
      </w:pPr>
      <w:r>
        <w:rPr>
          <w:rFonts w:ascii="Times New Roman"/>
          <w:b w:val="false"/>
          <w:i w:val="false"/>
          <w:color w:val="ff0000"/>
          <w:sz w:val="28"/>
        </w:rPr>
        <w:t xml:space="preserve">      Ескерту. Тақырыпта және мәтiнде "түзеу мекемелерiнiң" деген сөздерден кейiн "және тергеу изоляторларының" деген сөздермен  толықтырылды, "2005" деген сандар "2003" деген сандармен ауыстырылды - ҚР Үкіметінің 2003.04.04. N 326 </w:t>
      </w:r>
      <w:r>
        <w:rPr>
          <w:rFonts w:ascii="Times New Roman"/>
          <w:b w:val="false"/>
          <w:i w:val="false"/>
          <w:color w:val="ff0000"/>
          <w:sz w:val="28"/>
        </w:rPr>
        <w:t xml:space="preserve">қаулысымен. </w:t>
      </w:r>
    </w:p>
    <w:bookmarkStart w:name="z4" w:id="3"/>
    <w:p>
      <w:pPr>
        <w:spacing w:after="0"/>
        <w:ind w:left="0"/>
        <w:jc w:val="left"/>
      </w:pPr>
      <w:r>
        <w:rPr>
          <w:rFonts w:ascii="Times New Roman"/>
          <w:b/>
          <w:i w:val="false"/>
          <w:color w:val="000000"/>
        </w:rPr>
        <w:t xml:space="preserve"> 
1. Паспорт </w:t>
      </w:r>
    </w:p>
    <w:bookmarkEnd w:id="3"/>
    <w:p>
      <w:pPr>
        <w:spacing w:after="0"/>
        <w:ind w:left="0"/>
        <w:jc w:val="both"/>
      </w:pPr>
      <w:r>
        <w:rPr>
          <w:rFonts w:ascii="Times New Roman"/>
          <w:b w:val="false"/>
          <w:i w:val="false"/>
          <w:color w:val="000000"/>
          <w:sz w:val="28"/>
        </w:rPr>
        <w:t xml:space="preserve">      Бағдарламаның атауы және оны iске асыру мерзiмi: </w:t>
      </w:r>
      <w:r>
        <w:br/>
      </w:r>
      <w:r>
        <w:rPr>
          <w:rFonts w:ascii="Times New Roman"/>
          <w:b w:val="false"/>
          <w:i w:val="false"/>
          <w:color w:val="000000"/>
          <w:sz w:val="28"/>
        </w:rPr>
        <w:t xml:space="preserve">
      "Қазақстан Республикасы түзеу мекемелерiнiң материалдық-техникалық базасын жақсартудың 2001-2003 жылдарға арналған бағдарламасы". &lt;*&gt; </w:t>
      </w:r>
    </w:p>
    <w:p>
      <w:pPr>
        <w:spacing w:after="0"/>
        <w:ind w:left="0"/>
        <w:jc w:val="both"/>
      </w:pPr>
      <w:r>
        <w:rPr>
          <w:rFonts w:ascii="Times New Roman"/>
          <w:b/>
          <w:i w:val="false"/>
          <w:color w:val="000000"/>
          <w:sz w:val="28"/>
        </w:rPr>
        <w:t xml:space="preserve">      Бағдарламаның мақсаты мен мiндеттерi: </w:t>
      </w:r>
    </w:p>
    <w:p>
      <w:pPr>
        <w:spacing w:after="0"/>
        <w:ind w:left="0"/>
        <w:jc w:val="both"/>
      </w:pPr>
      <w:r>
        <w:rPr>
          <w:rFonts w:ascii="Times New Roman"/>
          <w:b w:val="false"/>
          <w:i w:val="false"/>
          <w:color w:val="000000"/>
          <w:sz w:val="28"/>
        </w:rPr>
        <w:t xml:space="preserve">      Қылмыстық-атқару заңнамасының ережелерiн одан әрi іске асыру үшiн жағдай жасау, сондай-ақ Қазақстан Республикасы Iшкiiсминiнiң қылмыстық-атқару жүйесiнiң түзеу мекемелерi мен тергеу изоляторларының материалдық-техникалық базасын жақсарту. </w:t>
      </w:r>
      <w:r>
        <w:br/>
      </w:r>
      <w:r>
        <w:rPr>
          <w:rFonts w:ascii="Times New Roman"/>
          <w:b w:val="false"/>
          <w:i w:val="false"/>
          <w:color w:val="000000"/>
          <w:sz w:val="28"/>
        </w:rPr>
        <w:t xml:space="preserve">
      Жаңа құрылыстар салу және жұмыс iстеп тұрған түзеу мекемелерi мен тергеу изоляторларын қайта жаңарту, сондай-ақ оларды күзеттiң қазiргi заманғы инженерлiк-техникалық құралдарымен жабдықтау, қылмыстық-атқару жүйесiнiң материалдық-техникалық базасын нығайту. </w:t>
      </w:r>
    </w:p>
    <w:bookmarkStart w:name="z6" w:id="4"/>
    <w:p>
      <w:pPr>
        <w:spacing w:after="0"/>
        <w:ind w:left="0"/>
        <w:jc w:val="left"/>
      </w:pPr>
      <w:r>
        <w:rPr>
          <w:rFonts w:ascii="Times New Roman"/>
          <w:b/>
          <w:i w:val="false"/>
          <w:color w:val="000000"/>
        </w:rPr>
        <w:t xml:space="preserve"> 
2. Кiрiспе </w:t>
      </w:r>
    </w:p>
    <w:bookmarkEnd w:id="4"/>
    <w:p>
      <w:pPr>
        <w:spacing w:after="0"/>
        <w:ind w:left="0"/>
        <w:jc w:val="both"/>
      </w:pPr>
      <w:r>
        <w:rPr>
          <w:rFonts w:ascii="Times New Roman"/>
          <w:b w:val="false"/>
          <w:i w:val="false"/>
          <w:color w:val="000000"/>
          <w:sz w:val="28"/>
        </w:rPr>
        <w:t xml:space="preserve">      Ұсынылып отырған Бағдарлама Қазақстан Республикасының 1999-2003 жылдарға арналған ұлттық қауiпсiздiк стратегиясын iске асыру жөнiндегi iс-шаралар жоспарының 4.3.28-тармағына сәйкес әзiрлендi. &lt;*&gt; </w:t>
      </w:r>
      <w:r>
        <w:br/>
      </w:r>
      <w:r>
        <w:rPr>
          <w:rFonts w:ascii="Times New Roman"/>
          <w:b w:val="false"/>
          <w:i w:val="false"/>
          <w:color w:val="000000"/>
          <w:sz w:val="28"/>
        </w:rPr>
        <w:t>
      Бағдарламаны әзiрлеу сотталғандарды және қылмыстың жасалуына сезiктiлер мен айыпталушы адамдарды ұстаудың жағдайларын Қазақстан Республикасының қолданыстағы қылмыстық-атқару заңнамасымен сәйкестендiру, жаңа құрылыстар салу және қолда бар түзеу мекемелерi мен тергеу изоляторларының материалдық-техникалық базасын нығайту қажеттiлiгiнен туындап отыр, сондай-ақ мұның алдындағы Қазақстан Республикасы Yкiметiнiң 1996 жылғы 1 қазандағы қаулысымен бекiтiлген "Қазақстан Республикасындағы қылмыстық-атқару жүйесi мекемелерiнiң және алдын-ала қамауға алу орындарының қызметiн тұрақтандыру жөнiндегi шаралар туралы" </w:t>
      </w:r>
      <w:r>
        <w:rPr>
          <w:rFonts w:ascii="Times New Roman"/>
          <w:b w:val="false"/>
          <w:i w:val="false"/>
          <w:color w:val="000000"/>
          <w:sz w:val="28"/>
        </w:rPr>
        <w:t xml:space="preserve">Yкiмет бағдарламасы </w:t>
      </w:r>
      <w:r>
        <w:rPr>
          <w:rFonts w:ascii="Times New Roman"/>
          <w:b w:val="false"/>
          <w:i w:val="false"/>
          <w:color w:val="000000"/>
          <w:sz w:val="28"/>
        </w:rPr>
        <w:t xml:space="preserve"> негізiнен орындалды және оның қолданылу мерзiмi өтiп кеттi.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2003.04.04. N 326 </w:t>
      </w:r>
      <w:r>
        <w:rPr>
          <w:rFonts w:ascii="Times New Roman"/>
          <w:b w:val="false"/>
          <w:i w:val="false"/>
          <w:color w:val="000000"/>
          <w:sz w:val="28"/>
        </w:rPr>
        <w:t xml:space="preserve">қаулысымен. </w:t>
      </w:r>
    </w:p>
    <w:bookmarkStart w:name="z7" w:id="5"/>
    <w:p>
      <w:pPr>
        <w:spacing w:after="0"/>
        <w:ind w:left="0"/>
        <w:jc w:val="left"/>
      </w:pPr>
      <w:r>
        <w:rPr>
          <w:rFonts w:ascii="Times New Roman"/>
          <w:b/>
          <w:i w:val="false"/>
          <w:color w:val="000000"/>
        </w:rPr>
        <w:t xml:space="preserve"> 
3. Қазақстан Республикасы қылмыстық-атқару жүйесiнiң </w:t>
      </w:r>
      <w:r>
        <w:br/>
      </w:r>
      <w:r>
        <w:rPr>
          <w:rFonts w:ascii="Times New Roman"/>
          <w:b/>
          <w:i w:val="false"/>
          <w:color w:val="000000"/>
        </w:rPr>
        <w:t xml:space="preserve">
қазiргi жағдайын талдау </w:t>
      </w:r>
    </w:p>
    <w:bookmarkEnd w:id="5"/>
    <w:p>
      <w:pPr>
        <w:spacing w:after="0"/>
        <w:ind w:left="0"/>
        <w:jc w:val="both"/>
      </w:pPr>
      <w:r>
        <w:rPr>
          <w:rFonts w:ascii="Times New Roman"/>
          <w:b w:val="false"/>
          <w:i w:val="false"/>
          <w:color w:val="000000"/>
          <w:sz w:val="28"/>
        </w:rPr>
        <w:t xml:space="preserve">      Қазақстан Республикасы Iшкi iстер министрлiгінiң (бұдан әрi - Қазақстан Республикасының Iшкіісминi) қылмыстық-атқару жүйесi республика iшкi iстер органдары жүйесiнiң құрамдас бөлiгi болып табылады және қылмыстық жазаны атқаруды жүзеге асыратын, сондай-ақ қылмыстың жасалуына сезiктiлер мен айыпталушы адамдарды күзет қамауында ұстауды қамтамасыз ететiн ұйымдардың, мекемелердiң және құрылымдық бөлiмшелердiң жиынтығын құрайды. </w:t>
      </w:r>
      <w:r>
        <w:br/>
      </w:r>
      <w:r>
        <w:rPr>
          <w:rFonts w:ascii="Times New Roman"/>
          <w:b w:val="false"/>
          <w:i w:val="false"/>
          <w:color w:val="000000"/>
          <w:sz w:val="28"/>
        </w:rPr>
        <w:t xml:space="preserve">
      Бүгiнгi күнi республикадағы қылмыстық-атқару жүйесiнiң құрамына 91 бөлiмше кiредi, оның iшiнде: 21 жалпы, 15 қатаң және 3 айрықша қатаң режимдегі түзеу колониясы, 23 колония-қоныстары, кәмелетке толмағандарға арналған 3 тәрбие колониясы, 1 түрме, 8 арнайы емдеу мекемесi және оларға қатысты бұлтартпау шарасы ретiнде қамауға алу таңдалған қылмыстың жасалуына сезiктiлер мен айыпталушылар күзет қамауында ұсталатын 17 тергеу изоляторы бар. </w:t>
      </w:r>
      <w:r>
        <w:br/>
      </w:r>
      <w:r>
        <w:rPr>
          <w:rFonts w:ascii="Times New Roman"/>
          <w:b w:val="false"/>
          <w:i w:val="false"/>
          <w:color w:val="000000"/>
          <w:sz w:val="28"/>
        </w:rPr>
        <w:t xml:space="preserve">
     Барлық аталған мекемеде 85 мың 744 адам ұсталуда. Оның iшiнде: жалпы режимдегi колонияларда - 33 556 адам, қатаң режимдегi колонияларда - 18 730; айрықша қатаң режимдегі колонияларда - 2 001; колония-қоныстарда - 4 839; түрмелерде - 292; 3 268 - әйелдер; 1 128 - кәмелетке толмағандар; тергеу изоляторларында - 17 141 сезiктiлер мен айыпталушылар жазаларын өтеуде. Бұл ретте, сотталғандардың және қылмыстың жасалуына сезiктiлер мен айыпталушы адамдардың саны мынадай: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w:t>
      </w:r>
    </w:p>
    <w:bookmarkEnd w:id="6"/>
    <w:p>
      <w:pPr>
        <w:spacing w:after="0"/>
        <w:ind w:left="0"/>
        <w:jc w:val="both"/>
      </w:pPr>
      <w:r>
        <w:rPr>
          <w:rFonts w:ascii="Times New Roman"/>
          <w:b/>
          <w:i w:val="false"/>
          <w:color w:val="000000"/>
          <w:sz w:val="28"/>
        </w:rPr>
        <w:t xml:space="preserve">            әрбiр жылдың 1 қаңтарындағы жағдай бойынша </w:t>
      </w:r>
      <w:r>
        <w:br/>
      </w:r>
      <w:r>
        <w:rPr>
          <w:rFonts w:ascii="Times New Roman"/>
          <w:b w:val="false"/>
          <w:i w:val="false"/>
          <w:color w:val="000000"/>
          <w:sz w:val="28"/>
        </w:rPr>
        <w:t>
</w:t>
      </w:r>
      <w:r>
        <w:rPr>
          <w:rFonts w:ascii="Times New Roman"/>
          <w:b/>
          <w:i w:val="false"/>
          <w:color w:val="000000"/>
          <w:sz w:val="28"/>
        </w:rPr>
        <w:t xml:space="preserve">      түзеу мекемелерiндегі сотталғандар санының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  1995   !  1996  !  1997  !  1998  !  1999  !  2000  ! 2001 </w:t>
            </w:r>
            <w:r>
              <w:br/>
            </w:r>
            <w:r>
              <w:rPr>
                <w:rFonts w:ascii="Times New Roman"/>
                <w:b w:val="false"/>
                <w:i w:val="false"/>
                <w:color w:val="000000"/>
                <w:sz w:val="20"/>
              </w:rPr>
              <w:t xml:space="preserve">
         !         !        !        !        !        !        ! Болжам </w:t>
            </w:r>
            <w:r>
              <w:br/>
            </w:r>
            <w:r>
              <w:rPr>
                <w:rFonts w:ascii="Times New Roman"/>
                <w:b w:val="false"/>
                <w:i w:val="false"/>
                <w:color w:val="000000"/>
                <w:sz w:val="20"/>
              </w:rPr>
              <w:t xml:space="preserve">
--------------------------------------------------------------------------- </w:t>
            </w:r>
            <w:r>
              <w:br/>
            </w:r>
            <w:r>
              <w:rPr>
                <w:rFonts w:ascii="Times New Roman"/>
                <w:b w:val="false"/>
                <w:i w:val="false"/>
                <w:color w:val="000000"/>
                <w:sz w:val="20"/>
              </w:rPr>
              <w:t xml:space="preserve">
Саны        65 165    73 687   65 329   67 906   61 924   58 961   70 800 </w:t>
            </w:r>
          </w:p>
        </w:tc>
      </w:tr>
    </w:tbl>
    <w:p>
      <w:pPr>
        <w:spacing w:after="0"/>
        <w:ind w:left="0"/>
        <w:jc w:val="both"/>
      </w:pPr>
      <w:r>
        <w:rPr>
          <w:rFonts w:ascii="Times New Roman"/>
          <w:b w:val="false"/>
          <w:i w:val="false"/>
          <w:color w:val="000000"/>
          <w:sz w:val="28"/>
        </w:rPr>
        <w:t xml:space="preserve">     1997 және 2000 жылдарғы 1 қаңтардағы жағдай бойынша сотталғандар санының азаюы сотталғандардың кейбiр санаттарына рақымшылық жасауды қолдануға, ал 1999 жылдың 1 қаңтарындағы дейiнгi жағдай Қазақстан Республикасының жаңа Қылмыстық кодексiнiң енгiзiлуiне сәйкес үкiмдердiң қайта қаралуына байланысты болып отыр.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w:t>
      </w:r>
    </w:p>
    <w:bookmarkEnd w:id="7"/>
    <w:p>
      <w:pPr>
        <w:spacing w:after="0"/>
        <w:ind w:left="0"/>
        <w:jc w:val="both"/>
      </w:pPr>
      <w:r>
        <w:rPr>
          <w:rFonts w:ascii="Times New Roman"/>
          <w:b/>
          <w:i w:val="false"/>
          <w:color w:val="000000"/>
          <w:sz w:val="28"/>
        </w:rPr>
        <w:t xml:space="preserve">                  2000 жылдың iшiнде әр ай бойынша сотталғандардың саны </w:t>
      </w:r>
      <w:r>
        <w:rPr>
          <w:rFonts w:ascii="Times New Roman"/>
          <w:b w:val="false"/>
          <w:i w:val="false"/>
          <w:color w:val="000000"/>
          <w:sz w:val="28"/>
        </w:rPr>
        <w:t xml:space="preserve">--------------------------------------------------------------------------- </w:t>
      </w:r>
      <w:r>
        <w:br/>
      </w:r>
      <w:r>
        <w:rPr>
          <w:rFonts w:ascii="Times New Roman"/>
          <w:b w:val="false"/>
          <w:i w:val="false"/>
          <w:color w:val="000000"/>
          <w:sz w:val="28"/>
        </w:rPr>
        <w:t xml:space="preserve">
      ! I  ! II !III ! IV ! V  ! VI ! VII!VIII! IX ! X  ! XI !XII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Саны     58   59   60   60   62   63   64   66   67   68   69   70 </w:t>
      </w:r>
      <w:r>
        <w:br/>
      </w:r>
      <w:r>
        <w:rPr>
          <w:rFonts w:ascii="Times New Roman"/>
          <w:b w:val="false"/>
          <w:i w:val="false"/>
          <w:color w:val="000000"/>
          <w:sz w:val="28"/>
        </w:rPr>
        <w:t xml:space="preserve">
        961  559  337  995  995  392  919  150  200  603  600  800 </w:t>
      </w:r>
      <w:r>
        <w:br/>
      </w:r>
      <w:r>
        <w:rPr>
          <w:rFonts w:ascii="Times New Roman"/>
          <w:b w:val="false"/>
          <w:i w:val="false"/>
          <w:color w:val="000000"/>
          <w:sz w:val="28"/>
        </w:rPr>
        <w:t xml:space="preserve">
--------------------------------------------------------------------------- </w:t>
      </w:r>
      <w:r>
        <w:br/>
      </w:r>
      <w:r>
        <w:rPr>
          <w:rFonts w:ascii="Times New Roman"/>
          <w:b w:val="false"/>
          <w:i w:val="false"/>
          <w:color w:val="000000"/>
          <w:sz w:val="28"/>
        </w:rPr>
        <w:t xml:space="preserve">
     Жоғарыда келтiрiлген деректер сотталғандар санының орташа есеппен ай сайын 1000 адамға өсiп отырғандығын айғақтайды, бұл сотталғандар санының 2001 жылдың 1 қаңтарында 12 мың адамға өсетiндiгi және сондай-ақ кейiнгі 5 жылда да өсе беретiндiгi туралы қорытынды жасауға мүмкiндiк бередi.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3-кесте </w:t>
      </w:r>
    </w:p>
    <w:bookmarkEnd w:id="8"/>
    <w:p>
      <w:pPr>
        <w:spacing w:after="0"/>
        <w:ind w:left="0"/>
        <w:jc w:val="both"/>
      </w:pPr>
      <w:r>
        <w:rPr>
          <w:rFonts w:ascii="Times New Roman"/>
          <w:b/>
          <w:i w:val="false"/>
          <w:color w:val="000000"/>
          <w:sz w:val="28"/>
        </w:rPr>
        <w:t xml:space="preserve">                   2001-2005 жж. кезеңiнде сотталғандар санының өсу болжамы </w:t>
      </w:r>
      <w:r>
        <w:rPr>
          <w:rFonts w:ascii="Times New Roman"/>
          <w:b w:val="false"/>
          <w:i w:val="false"/>
          <w:color w:val="000000"/>
          <w:sz w:val="28"/>
        </w:rPr>
        <w:t xml:space="preserve">--------------------------------------------------------------------------- </w:t>
      </w:r>
      <w:r>
        <w:br/>
      </w:r>
      <w:r>
        <w:rPr>
          <w:rFonts w:ascii="Times New Roman"/>
          <w:b w:val="false"/>
          <w:i w:val="false"/>
          <w:color w:val="000000"/>
          <w:sz w:val="28"/>
        </w:rPr>
        <w:t xml:space="preserve">
Жылы       ! 2001    !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Саны       ! 70 800     82 800    94 800    106 800    118 800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 Республикасының қылмыстық-атқару заңнамасына сәйкес бас бостандығынан айыруға сотталған адамдар тұтқындалғанға немесе сотталғанға дейiн тұрған облыс аумағындағы түзеу мекемелерiнде жазаларын өтеулерi тиiс. Бiрақ та қолда бар мекемелердiң әр қилы орналасуы бұл талаптың орындалуын қамтамасыз ете алмай отыр. Қызылорда облысында жалпы режимдегi колониялар, Ақтөбе, Алматы, Атырау, Батыс Қазақстан және Қостанай облыстарында қатаң режимдегi колониялар жоқ, соның нәтижесiнде осы облыстардағы қатаң режимдегі түзеу колонияларында жазаларын өтеуге сотталғандар республиканың басқа аймақтарындағы қатаң режимдегi колонияларда жазаларын өтеуде. </w:t>
      </w:r>
      <w:r>
        <w:br/>
      </w:r>
      <w:r>
        <w:rPr>
          <w:rFonts w:ascii="Times New Roman"/>
          <w:b w:val="false"/>
          <w:i w:val="false"/>
          <w:color w:val="000000"/>
          <w:sz w:val="28"/>
        </w:rPr>
        <w:t xml:space="preserve">
      Қолда бар айрықша қатаң режимдегi үш түзеу колониясы Ақмола, Қостанай және Солтүстiк Қазақстан облыстарында орналасқан, осыған байланысты республиканың барлық аймақтарындағы сотталғандар жоғарыда аталған облыстардағы түзеу колонияларына жiберiлуде. </w:t>
      </w:r>
      <w:r>
        <w:br/>
      </w:r>
      <w:r>
        <w:rPr>
          <w:rFonts w:ascii="Times New Roman"/>
          <w:b w:val="false"/>
          <w:i w:val="false"/>
          <w:color w:val="000000"/>
          <w:sz w:val="28"/>
        </w:rPr>
        <w:t xml:space="preserve">
      Әйелдер мен кәмелетке толмағандарды ұстауға арналған колониялар жеткiлiксiз. Республиканың барлық облыстарындағы сотталған әйелдер Алматы және Қарағанды облыстарындағы екi түзеу колониясында, ал кәмелетке толмағандар Ақтөбе, Алматы және Солтүстік Қазақстан облыстарындағы үш тәрбие колониясында жазаларын өтеуде. </w:t>
      </w:r>
      <w:r>
        <w:br/>
      </w:r>
      <w:r>
        <w:rPr>
          <w:rFonts w:ascii="Times New Roman"/>
          <w:b w:val="false"/>
          <w:i w:val="false"/>
          <w:color w:val="000000"/>
          <w:sz w:val="28"/>
        </w:rPr>
        <w:t xml:space="preserve">
      Мұндай жағдай республикадағы тергеу изоляторларында да қалыптасқан. Олардың көбi санитарлық және техникалық талаптарға жауап бермейтiн ескi ғимараттарға орналасқан. Олардың қатарына 18-19 ғасырларда салынған, қазiргi кезде апаттық жағдайда тұрған Алматы, Қарағанды, Семей, Орал, Өскемен, Шымкент қалаларындағы тергеу изоляторы жатады. Маңғыстау облысында тергеу изоляторы мүлде жоқ, саны 400 адам болатын сезiктiлер мен айыпталушылар Атырау қаласындағы тергеу изоляторында ұсталуда. Астана және Алматы қалаларындағы тергеу изоляторлары шектен тыс толған, санының лимит шегiнен шығуы тиiсiнше 22 және 132% құрайды. Республиканың тергеу изоляторларында ұсталатын арнайы контингент саны ай сайын 700-800 адамға өсiп отыр. Осылайша, ондағы арнайы контингенттiң саны 2001 жылдың 1 қаңтарында шамамен 18 300 адамды құрайтын болады.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4-кесте </w:t>
      </w:r>
    </w:p>
    <w:bookmarkEnd w:id="9"/>
    <w:p>
      <w:pPr>
        <w:spacing w:after="0"/>
        <w:ind w:left="0"/>
        <w:jc w:val="both"/>
      </w:pPr>
      <w:r>
        <w:rPr>
          <w:rFonts w:ascii="Times New Roman"/>
          <w:b/>
          <w:i w:val="false"/>
          <w:color w:val="000000"/>
          <w:sz w:val="28"/>
        </w:rPr>
        <w:t xml:space="preserve">                     тергеу изоляторларын жоспарлы және нақты толтыру </w:t>
      </w:r>
      <w:r>
        <w:rPr>
          <w:rFonts w:ascii="Times New Roman"/>
          <w:b w:val="false"/>
          <w:i w:val="false"/>
          <w:color w:val="000000"/>
          <w:sz w:val="28"/>
        </w:rPr>
        <w:t xml:space="preserve">  --------------------------------------------------------------------------- </w:t>
      </w:r>
      <w:r>
        <w:br/>
      </w:r>
      <w:r>
        <w:rPr>
          <w:rFonts w:ascii="Times New Roman"/>
          <w:b w:val="false"/>
          <w:i w:val="false"/>
          <w:color w:val="000000"/>
          <w:sz w:val="28"/>
        </w:rPr>
        <w:t xml:space="preserve">
  Тергеу изоляторлары        ! Пайдалануға  ! Орын    ! Нақты </w:t>
      </w:r>
      <w:r>
        <w:br/>
      </w:r>
      <w:r>
        <w:rPr>
          <w:rFonts w:ascii="Times New Roman"/>
          <w:b w:val="false"/>
          <w:i w:val="false"/>
          <w:color w:val="000000"/>
          <w:sz w:val="28"/>
        </w:rPr>
        <w:t xml:space="preserve">
   (бұдан әрі - ТИ)          ! берілген жылы! лимиті  ! толтыру </w:t>
      </w:r>
      <w:r>
        <w:br/>
      </w:r>
      <w:r>
        <w:rPr>
          <w:rFonts w:ascii="Times New Roman"/>
          <w:b w:val="false"/>
          <w:i w:val="false"/>
          <w:color w:val="000000"/>
          <w:sz w:val="28"/>
        </w:rPr>
        <w:t xml:space="preserve">
--------------------------------------------------------------------------- </w:t>
      </w:r>
      <w:r>
        <w:br/>
      </w:r>
      <w:r>
        <w:rPr>
          <w:rFonts w:ascii="Times New Roman"/>
          <w:b w:val="false"/>
          <w:i w:val="false"/>
          <w:color w:val="000000"/>
          <w:sz w:val="28"/>
        </w:rPr>
        <w:t xml:space="preserve">
1-ТИ Алматы қаласы            1952 жыл        1 690      3 888 </w:t>
      </w:r>
    </w:p>
    <w:p>
      <w:pPr>
        <w:spacing w:after="0"/>
        <w:ind w:left="0"/>
        <w:jc w:val="both"/>
      </w:pPr>
      <w:r>
        <w:rPr>
          <w:rFonts w:ascii="Times New Roman"/>
          <w:b w:val="false"/>
          <w:i w:val="false"/>
          <w:color w:val="000000"/>
          <w:sz w:val="28"/>
        </w:rPr>
        <w:t xml:space="preserve">2-ТИ Семей қаласы             1773 жыл          760        698 </w:t>
      </w:r>
    </w:p>
    <w:p>
      <w:pPr>
        <w:spacing w:after="0"/>
        <w:ind w:left="0"/>
        <w:jc w:val="both"/>
      </w:pPr>
      <w:r>
        <w:rPr>
          <w:rFonts w:ascii="Times New Roman"/>
          <w:b w:val="false"/>
          <w:i w:val="false"/>
          <w:color w:val="000000"/>
          <w:sz w:val="28"/>
        </w:rPr>
        <w:t xml:space="preserve">3-ТИ Шымкент қаласы           1964 жыл          550        905 </w:t>
      </w:r>
    </w:p>
    <w:p>
      <w:pPr>
        <w:spacing w:after="0"/>
        <w:ind w:left="0"/>
        <w:jc w:val="both"/>
      </w:pPr>
      <w:r>
        <w:rPr>
          <w:rFonts w:ascii="Times New Roman"/>
          <w:b w:val="false"/>
          <w:i w:val="false"/>
          <w:color w:val="000000"/>
          <w:sz w:val="28"/>
        </w:rPr>
        <w:t xml:space="preserve">4-ТИ Орал қаласы              1858 жыл          530        553 </w:t>
      </w:r>
    </w:p>
    <w:p>
      <w:pPr>
        <w:spacing w:after="0"/>
        <w:ind w:left="0"/>
        <w:jc w:val="both"/>
      </w:pPr>
      <w:r>
        <w:rPr>
          <w:rFonts w:ascii="Times New Roman"/>
          <w:b w:val="false"/>
          <w:i w:val="false"/>
          <w:color w:val="000000"/>
          <w:sz w:val="28"/>
        </w:rPr>
        <w:t xml:space="preserve">5-ТИ Ақтөбе қаласы            1954 жыл        1 230      1 033 </w:t>
      </w:r>
    </w:p>
    <w:p>
      <w:pPr>
        <w:spacing w:after="0"/>
        <w:ind w:left="0"/>
        <w:jc w:val="both"/>
      </w:pPr>
      <w:r>
        <w:rPr>
          <w:rFonts w:ascii="Times New Roman"/>
          <w:b w:val="false"/>
          <w:i w:val="false"/>
          <w:color w:val="000000"/>
          <w:sz w:val="28"/>
        </w:rPr>
        <w:t xml:space="preserve">6-ТИ Талдықорған қаласы       1954 жыл          660        566 </w:t>
      </w:r>
    </w:p>
    <w:p>
      <w:pPr>
        <w:spacing w:after="0"/>
        <w:ind w:left="0"/>
        <w:jc w:val="both"/>
      </w:pPr>
      <w:r>
        <w:rPr>
          <w:rFonts w:ascii="Times New Roman"/>
          <w:b w:val="false"/>
          <w:i w:val="false"/>
          <w:color w:val="000000"/>
          <w:sz w:val="28"/>
        </w:rPr>
        <w:t xml:space="preserve">7-ТИ Қостанай қаласы          1912 жыл        1 010        918 </w:t>
      </w:r>
    </w:p>
    <w:p>
      <w:pPr>
        <w:spacing w:after="0"/>
        <w:ind w:left="0"/>
        <w:jc w:val="both"/>
      </w:pPr>
      <w:r>
        <w:rPr>
          <w:rFonts w:ascii="Times New Roman"/>
          <w:b w:val="false"/>
          <w:i w:val="false"/>
          <w:color w:val="000000"/>
          <w:sz w:val="28"/>
        </w:rPr>
        <w:t xml:space="preserve">9-ТИ Атырау қаласы            1971 жыл          510        351 </w:t>
      </w:r>
    </w:p>
    <w:p>
      <w:pPr>
        <w:spacing w:after="0"/>
        <w:ind w:left="0"/>
        <w:jc w:val="both"/>
      </w:pPr>
      <w:r>
        <w:rPr>
          <w:rFonts w:ascii="Times New Roman"/>
          <w:b w:val="false"/>
          <w:i w:val="false"/>
          <w:color w:val="000000"/>
          <w:sz w:val="28"/>
        </w:rPr>
        <w:t xml:space="preserve">10-ТИ Қызылорда қаласы        1810 жыл          700        277 </w:t>
      </w:r>
    </w:p>
    <w:p>
      <w:pPr>
        <w:spacing w:after="0"/>
        <w:ind w:left="0"/>
        <w:jc w:val="both"/>
      </w:pPr>
      <w:r>
        <w:rPr>
          <w:rFonts w:ascii="Times New Roman"/>
          <w:b w:val="false"/>
          <w:i w:val="false"/>
          <w:color w:val="000000"/>
          <w:sz w:val="28"/>
        </w:rPr>
        <w:t xml:space="preserve">12-ТИ Астана қаласы           1977 жыл          880      1 036 </w:t>
      </w:r>
    </w:p>
    <w:p>
      <w:pPr>
        <w:spacing w:after="0"/>
        <w:ind w:left="0"/>
        <w:jc w:val="both"/>
      </w:pPr>
      <w:r>
        <w:rPr>
          <w:rFonts w:ascii="Times New Roman"/>
          <w:b w:val="false"/>
          <w:i w:val="false"/>
          <w:color w:val="000000"/>
          <w:sz w:val="28"/>
        </w:rPr>
        <w:t xml:space="preserve">13-ТИ Тараз қаласы            1870 жыл        1 300      1 451 </w:t>
      </w:r>
    </w:p>
    <w:p>
      <w:pPr>
        <w:spacing w:after="0"/>
        <w:ind w:left="0"/>
        <w:jc w:val="both"/>
      </w:pPr>
      <w:r>
        <w:rPr>
          <w:rFonts w:ascii="Times New Roman"/>
          <w:b w:val="false"/>
          <w:i w:val="false"/>
          <w:color w:val="000000"/>
          <w:sz w:val="28"/>
        </w:rPr>
        <w:t xml:space="preserve">14-ТИ Павлодар қаласы         1980 жыл          760        920 </w:t>
      </w:r>
    </w:p>
    <w:p>
      <w:pPr>
        <w:spacing w:after="0"/>
        <w:ind w:left="0"/>
        <w:jc w:val="both"/>
      </w:pPr>
      <w:r>
        <w:rPr>
          <w:rFonts w:ascii="Times New Roman"/>
          <w:b w:val="false"/>
          <w:i w:val="false"/>
          <w:color w:val="000000"/>
          <w:sz w:val="28"/>
        </w:rPr>
        <w:t xml:space="preserve">16-ТИ Қарағанды қаласы        1946 жыл        1 370      1 773 </w:t>
      </w:r>
    </w:p>
    <w:p>
      <w:pPr>
        <w:spacing w:after="0"/>
        <w:ind w:left="0"/>
        <w:jc w:val="both"/>
      </w:pPr>
      <w:r>
        <w:rPr>
          <w:rFonts w:ascii="Times New Roman"/>
          <w:b w:val="false"/>
          <w:i w:val="false"/>
          <w:color w:val="000000"/>
          <w:sz w:val="28"/>
        </w:rPr>
        <w:t xml:space="preserve">17-ТИ Өскемен қаласы          1720 жыл          760        981 </w:t>
      </w:r>
    </w:p>
    <w:p>
      <w:pPr>
        <w:spacing w:after="0"/>
        <w:ind w:left="0"/>
        <w:jc w:val="both"/>
      </w:pPr>
      <w:r>
        <w:rPr>
          <w:rFonts w:ascii="Times New Roman"/>
          <w:b w:val="false"/>
          <w:i w:val="false"/>
          <w:color w:val="000000"/>
          <w:sz w:val="28"/>
        </w:rPr>
        <w:t xml:space="preserve">18-ТИ Петропавл қаласы        1954 жыл          570        610 </w:t>
      </w:r>
    </w:p>
    <w:p>
      <w:pPr>
        <w:spacing w:after="0"/>
        <w:ind w:left="0"/>
        <w:jc w:val="both"/>
      </w:pPr>
      <w:r>
        <w:rPr>
          <w:rFonts w:ascii="Times New Roman"/>
          <w:b w:val="false"/>
          <w:i w:val="false"/>
          <w:color w:val="000000"/>
          <w:sz w:val="28"/>
        </w:rPr>
        <w:t xml:space="preserve">20-ТИ Көкшетау қаласы         1981 жыл          510        457 </w:t>
      </w:r>
    </w:p>
    <w:p>
      <w:pPr>
        <w:spacing w:after="0"/>
        <w:ind w:left="0"/>
        <w:jc w:val="both"/>
      </w:pPr>
      <w:r>
        <w:rPr>
          <w:rFonts w:ascii="Times New Roman"/>
          <w:b w:val="false"/>
          <w:i w:val="false"/>
          <w:color w:val="000000"/>
          <w:sz w:val="28"/>
        </w:rPr>
        <w:t xml:space="preserve">21-ТИ Жезқазған қаласы        1993 жыл          765        545 </w:t>
      </w:r>
    </w:p>
    <w:p>
      <w:pPr>
        <w:spacing w:after="0"/>
        <w:ind w:left="0"/>
        <w:jc w:val="both"/>
      </w:pPr>
      <w:r>
        <w:rPr>
          <w:rFonts w:ascii="Times New Roman"/>
          <w:b w:val="false"/>
          <w:i w:val="false"/>
          <w:color w:val="000000"/>
          <w:sz w:val="28"/>
        </w:rPr>
        <w:t xml:space="preserve">Арқалық қаласының                               300        179 </w:t>
      </w:r>
      <w:r>
        <w:br/>
      </w:r>
      <w:r>
        <w:rPr>
          <w:rFonts w:ascii="Times New Roman"/>
          <w:b w:val="false"/>
          <w:i w:val="false"/>
          <w:color w:val="000000"/>
          <w:sz w:val="28"/>
        </w:rPr>
        <w:t xml:space="preserve">
N 1 түрмесі жанындағы </w:t>
      </w:r>
      <w:r>
        <w:br/>
      </w:r>
      <w:r>
        <w:rPr>
          <w:rFonts w:ascii="Times New Roman"/>
          <w:b w:val="false"/>
          <w:i w:val="false"/>
          <w:color w:val="000000"/>
          <w:sz w:val="28"/>
        </w:rPr>
        <w:t xml:space="preserve">
жергілікті учаске </w:t>
      </w:r>
    </w:p>
    <w:p>
      <w:pPr>
        <w:spacing w:after="0"/>
        <w:ind w:left="0"/>
        <w:jc w:val="both"/>
      </w:pPr>
      <w:r>
        <w:rPr>
          <w:rFonts w:ascii="Times New Roman"/>
          <w:b w:val="false"/>
          <w:i w:val="false"/>
          <w:color w:val="000000"/>
          <w:sz w:val="28"/>
        </w:rPr>
        <w:t xml:space="preserve">Жиыны                                        14 855     17 141 </w:t>
      </w:r>
      <w:r>
        <w:br/>
      </w:r>
      <w:r>
        <w:rPr>
          <w:rFonts w:ascii="Times New Roman"/>
          <w:b w:val="false"/>
          <w:i w:val="false"/>
          <w:color w:val="000000"/>
          <w:sz w:val="28"/>
        </w:rPr>
        <w:t xml:space="preserve">
--------------------------------------------------------------------------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5-кесте            </w:t>
      </w:r>
    </w:p>
    <w:bookmarkEnd w:id="10"/>
    <w:p>
      <w:pPr>
        <w:spacing w:after="0"/>
        <w:ind w:left="0"/>
        <w:jc w:val="both"/>
      </w:pPr>
      <w:r>
        <w:rPr>
          <w:rFonts w:ascii="Times New Roman"/>
          <w:b/>
          <w:i w:val="false"/>
          <w:color w:val="000000"/>
          <w:sz w:val="28"/>
        </w:rPr>
        <w:t xml:space="preserve">         2001-2005 жылдар кезеңiнде республиканың тергеу </w:t>
      </w:r>
      <w:r>
        <w:br/>
      </w:r>
      <w:r>
        <w:rPr>
          <w:rFonts w:ascii="Times New Roman"/>
          <w:b w:val="false"/>
          <w:i w:val="false"/>
          <w:color w:val="000000"/>
          <w:sz w:val="28"/>
        </w:rPr>
        <w:t>
</w:t>
      </w:r>
      <w:r>
        <w:rPr>
          <w:rFonts w:ascii="Times New Roman"/>
          <w:b/>
          <w:i w:val="false"/>
          <w:color w:val="000000"/>
          <w:sz w:val="28"/>
        </w:rPr>
        <w:t xml:space="preserve">       изоляторларындағы арнайы контингент санының болжамы </w:t>
      </w:r>
      <w:r>
        <w:rPr>
          <w:rFonts w:ascii="Times New Roman"/>
          <w:b w:val="false"/>
          <w:i w:val="false"/>
          <w:color w:val="000000"/>
          <w:sz w:val="28"/>
        </w:rPr>
        <w:t xml:space="preserve">--------------------------------------------------------------------------- </w:t>
      </w:r>
      <w:r>
        <w:br/>
      </w:r>
      <w:r>
        <w:rPr>
          <w:rFonts w:ascii="Times New Roman"/>
          <w:b w:val="false"/>
          <w:i w:val="false"/>
          <w:color w:val="000000"/>
          <w:sz w:val="28"/>
        </w:rPr>
        <w:t xml:space="preserve">
Жылы            !  2001   !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Саны              17 300     18 000     18 700      19 400     20 100 </w:t>
      </w:r>
      <w:r>
        <w:br/>
      </w:r>
      <w:r>
        <w:rPr>
          <w:rFonts w:ascii="Times New Roman"/>
          <w:b w:val="false"/>
          <w:i w:val="false"/>
          <w:color w:val="000000"/>
          <w:sz w:val="28"/>
        </w:rPr>
        <w:t xml:space="preserve">
--------------------------------------------------------------------------- </w:t>
      </w:r>
      <w:r>
        <w:br/>
      </w:r>
      <w:r>
        <w:rPr>
          <w:rFonts w:ascii="Times New Roman"/>
          <w:b w:val="false"/>
          <w:i w:val="false"/>
          <w:color w:val="000000"/>
          <w:sz w:val="28"/>
        </w:rPr>
        <w:t xml:space="preserve">
      Қазiргi сәтте сот үкiмдерiне сәйкес сотталғандарды тергеу изоляторларынан түзеу мекемелерiне режимнiң түрлерi бойынша тасымалдау темiр жол көлiгiмен жүзеге асырылады. Айына ұзақтығы жолда жүрудiң 1 тәулiгiнен 6 тәулiгiне дейiнгi 36 рейске дейiн жасалатын 12 жоспарлы бағыт көзделген. Осы мақсаттар үшiн қылмыстық-атқару жүйесiнiң тиiстi қызметтерi "Қазақстан Темiр Жолы" республикалық мемлекеттiк кәсiпорнынан 16 арнайы вагонды және Ресей Федерациясының "Темiржол көлiгi кәсiпорнынан" 3 арнайы вагонды жалға алып отыр. Жоғарыда аталған арнайы вагондар күрделi жөндеудi қажет етедi және оларды пайдалану мерзiмiнiң өтiп кетуiне байланысты толық ауыстыруға жатады. Арнайы контингентті тасымалдауға арналған арнайы автомобильдер де дәл осындай жағдайға ұшырап отыр, бұл ақыр аяғында сотталғандарды және қылмыстың жасалуына сезiктiлер мен айыпталушы адамдарды автомобиль және темiр жол көлiгiмен тасымалдау кезiнде төтенше жағдайлардың туындауына әкелiп соғуы мүмкiн. </w:t>
      </w:r>
      <w:r>
        <w:br/>
      </w:r>
      <w:r>
        <w:rPr>
          <w:rFonts w:ascii="Times New Roman"/>
          <w:b w:val="false"/>
          <w:i w:val="false"/>
          <w:color w:val="000000"/>
          <w:sz w:val="28"/>
        </w:rPr>
        <w:t xml:space="preserve">
      Жабық үлгiдегi түзеу мекемелерiн күзеттiң қазiргі инженерлiк-техникалық құралдарымен жабдықтау проблемалық мәселе болып отыр. Қазiргi уақытта республиканың түзеу мекемелерiнде орнатылған "Ночь-12", "Пион", "Мимоза-4" сияқты күзеттiң тағы басқа техникалық құралдары олардың ұзақ уақыт пайдаланылуына байланысты жөндеудi немесе қайта орнатуды қажет етедi. Бұл ретте бас бостандығынан айыру орындарында жазасын өтеп жатқан адамдардың мiнез-құлқын бақылауды және қылмыстық-атқару жүйесiнiң бөлiмшелерi қызметкерлерiнiң қауiпсiздiгiн жүзеге асыру үшiн түзеу мекемелерi мен тергеу изоляторларын қосымша өндiрiстiк теледидар қондырғыларымен жабдықтау қажет. </w:t>
      </w:r>
      <w:r>
        <w:br/>
      </w:r>
      <w:r>
        <w:rPr>
          <w:rFonts w:ascii="Times New Roman"/>
          <w:b w:val="false"/>
          <w:i w:val="false"/>
          <w:color w:val="000000"/>
          <w:sz w:val="28"/>
        </w:rPr>
        <w:t>
</w:t>
      </w:r>
      <w:r>
        <w:rPr>
          <w:rFonts w:ascii="Times New Roman"/>
          <w:b w:val="false"/>
          <w:i w:val="false"/>
          <w:color w:val="ff0000"/>
          <w:sz w:val="28"/>
        </w:rPr>
        <w:t xml:space="preserve">      Ескерту. 3-абзац алып тасталды - ҚР Үкіметінің 2003.04.04. N 326 </w:t>
      </w:r>
      <w:r>
        <w:rPr>
          <w:rFonts w:ascii="Times New Roman"/>
          <w:b w:val="false"/>
          <w:i w:val="false"/>
          <w:color w:val="000000"/>
          <w:sz w:val="28"/>
        </w:rPr>
        <w:t xml:space="preserve">қаулысымен. </w:t>
      </w:r>
    </w:p>
    <w:bookmarkStart w:name="z13"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Қазақстан Республикасы Iшкiiсминiнiң қылмыстық-атқару жүйесiнiң түзеу мекемелерi мен тергеу изоляторларының материалдық-техникалық базасын жақсарту, күзеттiң инженерлiк-техникалық құралдарын жаңарту, сотталғандар мен қылмыстың жасалуына сезiктiлер мен айыпталушы адамдардың коммуналдық-тұрмыстық жағдайын, сондай-ақ оларды тасымалдауды қолданыстағы қылмыстық-атқару заңнамасының талаптарына сәйкес келтiру болып табылады. </w:t>
      </w:r>
      <w:r>
        <w:br/>
      </w:r>
      <w:r>
        <w:rPr>
          <w:rFonts w:ascii="Times New Roman"/>
          <w:b w:val="false"/>
          <w:i w:val="false"/>
          <w:color w:val="000000"/>
          <w:sz w:val="28"/>
        </w:rPr>
        <w:t xml:space="preserve">
      Осы Бағдарламаны орындау бойынша қылмыстық-атқару жүйесiнiң алдындағы мiндеттер мыналардан тұрады: </w:t>
      </w:r>
      <w:r>
        <w:br/>
      </w:r>
      <w:r>
        <w:rPr>
          <w:rFonts w:ascii="Times New Roman"/>
          <w:b w:val="false"/>
          <w:i w:val="false"/>
          <w:color w:val="000000"/>
          <w:sz w:val="28"/>
        </w:rPr>
        <w:t xml:space="preserve">
      1) жаңа құрылыстар салу және қолданыстағы түзеу мекемелерi мен тергеу изоляторларын қайта жаңарту жолымен түзеу мекемелерiндегi және тергеу изоляторларындағы сотталғандарды ұстаудың орналасу тығыздығын азайту; </w:t>
      </w:r>
      <w:r>
        <w:br/>
      </w:r>
      <w:r>
        <w:rPr>
          <w:rFonts w:ascii="Times New Roman"/>
          <w:b w:val="false"/>
          <w:i w:val="false"/>
          <w:color w:val="000000"/>
          <w:sz w:val="28"/>
        </w:rPr>
        <w:t xml:space="preserve">
      2) сотталғандардың барлық санаттарына сотталғанға немесе тұтқындалғанға дейiн тұрған аймағының шегiнде жазасын өтеу үшiн жағдай жасау; </w:t>
      </w:r>
      <w:r>
        <w:br/>
      </w:r>
      <w:r>
        <w:rPr>
          <w:rFonts w:ascii="Times New Roman"/>
          <w:b w:val="false"/>
          <w:i w:val="false"/>
          <w:color w:val="000000"/>
          <w:sz w:val="28"/>
        </w:rPr>
        <w:t xml:space="preserve">
      3) сотталғандарды республика бойынша тасымалдау санын азайту; </w:t>
      </w:r>
      <w:r>
        <w:br/>
      </w:r>
      <w:r>
        <w:rPr>
          <w:rFonts w:ascii="Times New Roman"/>
          <w:b w:val="false"/>
          <w:i w:val="false"/>
          <w:color w:val="000000"/>
          <w:sz w:val="28"/>
        </w:rPr>
        <w:t xml:space="preserve">
      4) түзеу мекемелерiнде жазаларын өтеу кезiнде сотталғандарды ұстаудың қауiпсiздiгiн арттыру; </w:t>
      </w:r>
      <w:r>
        <w:br/>
      </w:r>
      <w:r>
        <w:rPr>
          <w:rFonts w:ascii="Times New Roman"/>
          <w:b w:val="false"/>
          <w:i w:val="false"/>
          <w:color w:val="000000"/>
          <w:sz w:val="28"/>
        </w:rPr>
        <w:t xml:space="preserve">
      5) сотталғандардың арасындағы қылмыстар санын, олардың күзетiлетiн түзеу мекемелерiнен қашу санын азайту. </w:t>
      </w:r>
    </w:p>
    <w:bookmarkStart w:name="z14" w:id="12"/>
    <w:p>
      <w:pPr>
        <w:spacing w:after="0"/>
        <w:ind w:left="0"/>
        <w:jc w:val="left"/>
      </w:pPr>
      <w:r>
        <w:rPr>
          <w:rFonts w:ascii="Times New Roman"/>
          <w:b/>
          <w:i w:val="false"/>
          <w:color w:val="000000"/>
        </w:rPr>
        <w:t xml:space="preserve"> 
5. Бағдарламаның негiзгi бағыттары және оны iске </w:t>
      </w:r>
      <w:r>
        <w:br/>
      </w:r>
      <w:r>
        <w:rPr>
          <w:rFonts w:ascii="Times New Roman"/>
          <w:b/>
          <w:i w:val="false"/>
          <w:color w:val="000000"/>
        </w:rPr>
        <w:t xml:space="preserve">
асырудың тетіктерi </w:t>
      </w:r>
    </w:p>
    <w:bookmarkEnd w:id="12"/>
    <w:p>
      <w:pPr>
        <w:spacing w:after="0"/>
        <w:ind w:left="0"/>
        <w:jc w:val="both"/>
      </w:pPr>
      <w:r>
        <w:rPr>
          <w:rFonts w:ascii="Times New Roman"/>
          <w:b w:val="false"/>
          <w:i w:val="false"/>
          <w:color w:val="000000"/>
          <w:sz w:val="28"/>
        </w:rPr>
        <w:t xml:space="preserve">      Сотталғандардың тұтқындалғанға немесе сотталғанға дейiн тұрған облыс аумағында жазаларын өтеу туралы заңнамалық талаптарды iске асыру мақсатында барлық санаттағы бас бостандығынан айыруға сотталған ерлерге, әйелдерге және кәмелетке толмағандарға, сондай-ақ жұқпалы аурулармен ауыратындарға жазаларын өтеу үшiн әрбiр облыста тиiстi жағдай жасау жөнiндегi жұмысты жалғастыру. </w:t>
      </w:r>
      <w:r>
        <w:br/>
      </w:r>
      <w:r>
        <w:rPr>
          <w:rFonts w:ascii="Times New Roman"/>
          <w:b w:val="false"/>
          <w:i w:val="false"/>
          <w:color w:val="000000"/>
          <w:sz w:val="28"/>
        </w:rPr>
        <w:t xml:space="preserve">
      Прогрессивтi жаза өтеудiң сотталғандарды тиiмдi қайта әлеуметтiк бейiмдеудi барынша ынталандыратын, сотталғандарды бiр түзеу мекемесiнiң шегiнде саралап ұстауды және жеңiлдеу режимдегi өзге де түзеу мекемелерiне ауыстыруды, тiптен шартты түрде мерзiмiнен бұрын босатуды қамтитын қалыпты жүйесiн құру жөнiндегi жұмысты жалғастыру. </w:t>
      </w:r>
      <w:r>
        <w:br/>
      </w:r>
      <w:r>
        <w:rPr>
          <w:rFonts w:ascii="Times New Roman"/>
          <w:b w:val="false"/>
          <w:i w:val="false"/>
          <w:color w:val="000000"/>
          <w:sz w:val="28"/>
        </w:rPr>
        <w:t xml:space="preserve">
      Жазаларды өтеудiң режимiн, ғылым мен техника саласындағы соңғы жетiстiктер негізiнде жасалған күзеттiң қазiргi заманғы инженерлiк-техникалық құралдарын пайдалана отырып, бас бостандығынан айыру орындарын күзетудiң сенiмдi болуын нығайту. Қызметкерлердiң қауiпсiздiгiн қамтамасыз ету мақсатында оларды қазіргі заманғы жеке қорғаныс және байланыс құралдарымен, қару-жарақпен қамтамасыз ету. </w:t>
      </w:r>
      <w:r>
        <w:br/>
      </w:r>
      <w:r>
        <w:rPr>
          <w:rFonts w:ascii="Times New Roman"/>
          <w:b w:val="false"/>
          <w:i w:val="false"/>
          <w:color w:val="000000"/>
          <w:sz w:val="28"/>
        </w:rPr>
        <w:t xml:space="preserve">
      Бағдарламаны iске асыру алғашқы кезеңде Қазақстан Республикасының Iшкi істер министрлiгiне жүктеледi. </w:t>
      </w:r>
      <w:r>
        <w:br/>
      </w:r>
      <w:r>
        <w:rPr>
          <w:rFonts w:ascii="Times New Roman"/>
          <w:b w:val="false"/>
          <w:i w:val="false"/>
          <w:color w:val="000000"/>
          <w:sz w:val="28"/>
        </w:rPr>
        <w:t xml:space="preserve">
      Тергеу изоляторларынан басқа, пенитенциарлық жүйенiң Қазақстан Республикасының Әдiлет министрлiгiне берiлуiне байланысты Бағдарламаны одан әрi iске асыруды аталған министрлiкке жүктеу жоспарланып отыр. &lt;*&gt; </w:t>
      </w:r>
      <w:r>
        <w:br/>
      </w:r>
      <w:r>
        <w:rPr>
          <w:rFonts w:ascii="Times New Roman"/>
          <w:b w:val="false"/>
          <w:i w:val="false"/>
          <w:color w:val="000000"/>
          <w:sz w:val="28"/>
        </w:rPr>
        <w:t>
</w:t>
      </w:r>
      <w:r>
        <w:rPr>
          <w:rFonts w:ascii="Times New Roman"/>
          <w:b w:val="false"/>
          <w:i w:val="false"/>
          <w:color w:val="ff0000"/>
          <w:sz w:val="28"/>
        </w:rPr>
        <w:t xml:space="preserve">      Ескерту. 5-абзац өзгерді - ҚР Үкіметінің 2003.04.04. N 326 </w:t>
      </w:r>
      <w:r>
        <w:rPr>
          <w:rFonts w:ascii="Times New Roman"/>
          <w:b w:val="false"/>
          <w:i w:val="false"/>
          <w:color w:val="000000"/>
          <w:sz w:val="28"/>
        </w:rPr>
        <w:t xml:space="preserve">қаулысымен. </w:t>
      </w:r>
    </w:p>
    <w:bookmarkStart w:name="z15" w:id="13"/>
    <w:p>
      <w:pPr>
        <w:spacing w:after="0"/>
        <w:ind w:left="0"/>
        <w:jc w:val="left"/>
      </w:pPr>
      <w:r>
        <w:rPr>
          <w:rFonts w:ascii="Times New Roman"/>
          <w:b/>
          <w:i w:val="false"/>
          <w:color w:val="000000"/>
        </w:rPr>
        <w:t xml:space="preserve"> 
6. Қажеттi ресурстар және бағдарламаны қаржыландыру </w:t>
      </w:r>
      <w:r>
        <w:br/>
      </w:r>
      <w:r>
        <w:rPr>
          <w:rFonts w:ascii="Times New Roman"/>
          <w:b/>
          <w:i w:val="false"/>
          <w:color w:val="000000"/>
        </w:rPr>
        <w:t xml:space="preserve">
көздерi &lt;*&gt; </w:t>
      </w:r>
    </w:p>
    <w:bookmarkEnd w:id="13"/>
    <w:p>
      <w:pPr>
        <w:spacing w:after="0"/>
        <w:ind w:left="0"/>
        <w:jc w:val="both"/>
      </w:pPr>
      <w:r>
        <w:rPr>
          <w:rFonts w:ascii="Times New Roman"/>
          <w:b/>
          <w:i w:val="false"/>
          <w:color w:val="000000"/>
          <w:sz w:val="28"/>
        </w:rPr>
        <w:t xml:space="preserve">      Бағдарламаны жылдар бойынша қаржыландыру қажеттілігі </w:t>
      </w:r>
      <w:r>
        <w:br/>
      </w:r>
      <w:r>
        <w:rPr>
          <w:rFonts w:ascii="Times New Roman"/>
          <w:b w:val="false"/>
          <w:i w:val="false"/>
          <w:color w:val="000000"/>
          <w:sz w:val="28"/>
        </w:rPr>
        <w:t xml:space="preserve">
------------------------------------------------------------------ </w:t>
      </w:r>
      <w:r>
        <w:br/>
      </w:r>
      <w:r>
        <w:rPr>
          <w:rFonts w:ascii="Times New Roman"/>
          <w:b w:val="false"/>
          <w:i w:val="false"/>
          <w:color w:val="000000"/>
          <w:sz w:val="28"/>
        </w:rPr>
        <w:t xml:space="preserve">
Р/с!    Іс-шара       !Болжам.!Қаржы. !   Бюджеттік өтінімдегі </w:t>
      </w:r>
      <w:r>
        <w:br/>
      </w:r>
      <w:r>
        <w:rPr>
          <w:rFonts w:ascii="Times New Roman"/>
          <w:b w:val="false"/>
          <w:i w:val="false"/>
          <w:color w:val="000000"/>
          <w:sz w:val="28"/>
        </w:rPr>
        <w:t xml:space="preserve">
 N !                  !ды шы. !ландыру!  бюджеттік бағдарламалар </w:t>
      </w:r>
      <w:r>
        <w:br/>
      </w:r>
      <w:r>
        <w:rPr>
          <w:rFonts w:ascii="Times New Roman"/>
          <w:b w:val="false"/>
          <w:i w:val="false"/>
          <w:color w:val="000000"/>
          <w:sz w:val="28"/>
        </w:rPr>
        <w:t xml:space="preserve">
   !                  !ғыстар ! көзі  !--------------------------- </w:t>
      </w:r>
      <w:r>
        <w:br/>
      </w:r>
      <w:r>
        <w:rPr>
          <w:rFonts w:ascii="Times New Roman"/>
          <w:b w:val="false"/>
          <w:i w:val="false"/>
          <w:color w:val="000000"/>
          <w:sz w:val="28"/>
        </w:rPr>
        <w:t xml:space="preserve">
   !                  !(млн.  !       !Бюджет. !Сомасы (млн. теңге) </w:t>
      </w:r>
      <w:r>
        <w:br/>
      </w:r>
      <w:r>
        <w:rPr>
          <w:rFonts w:ascii="Times New Roman"/>
          <w:b w:val="false"/>
          <w:i w:val="false"/>
          <w:color w:val="000000"/>
          <w:sz w:val="28"/>
        </w:rPr>
        <w:t xml:space="preserve">
   !                  !теңге) !       !тік бағ.!------------------ </w:t>
      </w:r>
      <w:r>
        <w:br/>
      </w:r>
      <w:r>
        <w:rPr>
          <w:rFonts w:ascii="Times New Roman"/>
          <w:b w:val="false"/>
          <w:i w:val="false"/>
          <w:color w:val="000000"/>
          <w:sz w:val="28"/>
        </w:rPr>
        <w:t xml:space="preserve">
   !                  !       !       !дарлама.! 2001 ! 2002 !2003 </w:t>
      </w:r>
      <w:r>
        <w:br/>
      </w:r>
      <w:r>
        <w:rPr>
          <w:rFonts w:ascii="Times New Roman"/>
          <w:b w:val="false"/>
          <w:i w:val="false"/>
          <w:color w:val="000000"/>
          <w:sz w:val="28"/>
        </w:rPr>
        <w:t xml:space="preserve">
   !                  !       !       !ның коды! жыл  ! жыл  !жыл </w:t>
      </w:r>
      <w:r>
        <w:br/>
      </w:r>
      <w:r>
        <w:rPr>
          <w:rFonts w:ascii="Times New Roman"/>
          <w:b w:val="false"/>
          <w:i w:val="false"/>
          <w:color w:val="000000"/>
          <w:sz w:val="28"/>
        </w:rPr>
        <w:t xml:space="preserve">
------------------------------------------------------------------ </w:t>
      </w:r>
      <w:r>
        <w:br/>
      </w:r>
      <w:r>
        <w:rPr>
          <w:rFonts w:ascii="Times New Roman"/>
          <w:b w:val="false"/>
          <w:i w:val="false"/>
          <w:color w:val="000000"/>
          <w:sz w:val="28"/>
        </w:rPr>
        <w:t xml:space="preserve">
1   Ақтөбе облысының     389            42; 306    89     -   300 </w:t>
      </w:r>
      <w:r>
        <w:br/>
      </w:r>
      <w:r>
        <w:rPr>
          <w:rFonts w:ascii="Times New Roman"/>
          <w:b w:val="false"/>
          <w:i w:val="false"/>
          <w:color w:val="000000"/>
          <w:sz w:val="28"/>
        </w:rPr>
        <w:t xml:space="preserve">
    Жем кентiндегi </w:t>
      </w:r>
      <w:r>
        <w:br/>
      </w:r>
      <w:r>
        <w:rPr>
          <w:rFonts w:ascii="Times New Roman"/>
          <w:b w:val="false"/>
          <w:i w:val="false"/>
          <w:color w:val="000000"/>
          <w:sz w:val="28"/>
        </w:rPr>
        <w:t xml:space="preserve">
    әскери объектiнi </w:t>
      </w:r>
      <w:r>
        <w:br/>
      </w:r>
      <w:r>
        <w:rPr>
          <w:rFonts w:ascii="Times New Roman"/>
          <w:b w:val="false"/>
          <w:i w:val="false"/>
          <w:color w:val="000000"/>
          <w:sz w:val="28"/>
        </w:rPr>
        <w:t xml:space="preserve">
    1500 орынды қатаң </w:t>
      </w:r>
      <w:r>
        <w:br/>
      </w:r>
      <w:r>
        <w:rPr>
          <w:rFonts w:ascii="Times New Roman"/>
          <w:b w:val="false"/>
          <w:i w:val="false"/>
          <w:color w:val="000000"/>
          <w:sz w:val="28"/>
        </w:rPr>
        <w:t xml:space="preserve">
    peжимдегі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2   Шығыс Қазақстан      223            42; 300;  45,1    40 137,9 </w:t>
      </w:r>
      <w:r>
        <w:br/>
      </w:r>
      <w:r>
        <w:rPr>
          <w:rFonts w:ascii="Times New Roman"/>
          <w:b w:val="false"/>
          <w:i w:val="false"/>
          <w:color w:val="000000"/>
          <w:sz w:val="28"/>
        </w:rPr>
        <w:t xml:space="preserve">
    облысының Солнеч.                     305 </w:t>
      </w:r>
      <w:r>
        <w:br/>
      </w:r>
      <w:r>
        <w:rPr>
          <w:rFonts w:ascii="Times New Roman"/>
          <w:b w:val="false"/>
          <w:i w:val="false"/>
          <w:color w:val="000000"/>
          <w:sz w:val="28"/>
        </w:rPr>
        <w:t xml:space="preserve">
    ный кентiндегi </w:t>
      </w:r>
      <w:r>
        <w:br/>
      </w:r>
      <w:r>
        <w:rPr>
          <w:rFonts w:ascii="Times New Roman"/>
          <w:b w:val="false"/>
          <w:i w:val="false"/>
          <w:color w:val="000000"/>
          <w:sz w:val="28"/>
        </w:rPr>
        <w:t xml:space="preserve">
    әскери қалашықты </w:t>
      </w:r>
      <w:r>
        <w:br/>
      </w:r>
      <w:r>
        <w:rPr>
          <w:rFonts w:ascii="Times New Roman"/>
          <w:b w:val="false"/>
          <w:i w:val="false"/>
          <w:color w:val="000000"/>
          <w:sz w:val="28"/>
        </w:rPr>
        <w:t xml:space="preserve">
    300 орынды толты. </w:t>
      </w:r>
      <w:r>
        <w:br/>
      </w:r>
      <w:r>
        <w:rPr>
          <w:rFonts w:ascii="Times New Roman"/>
          <w:b w:val="false"/>
          <w:i w:val="false"/>
          <w:color w:val="000000"/>
          <w:sz w:val="28"/>
        </w:rPr>
        <w:t xml:space="preserve">
    ру лимиті бар </w:t>
      </w:r>
      <w:r>
        <w:br/>
      </w:r>
      <w:r>
        <w:rPr>
          <w:rFonts w:ascii="Times New Roman"/>
          <w:b w:val="false"/>
          <w:i w:val="false"/>
          <w:color w:val="000000"/>
          <w:sz w:val="28"/>
        </w:rPr>
        <w:t xml:space="preserve">
    сотталған әйел. </w:t>
      </w:r>
      <w:r>
        <w:br/>
      </w:r>
      <w:r>
        <w:rPr>
          <w:rFonts w:ascii="Times New Roman"/>
          <w:b w:val="false"/>
          <w:i w:val="false"/>
          <w:color w:val="000000"/>
          <w:sz w:val="28"/>
        </w:rPr>
        <w:t xml:space="preserve">
    дердi ұстауға </w:t>
      </w:r>
      <w:r>
        <w:br/>
      </w:r>
      <w:r>
        <w:rPr>
          <w:rFonts w:ascii="Times New Roman"/>
          <w:b w:val="false"/>
          <w:i w:val="false"/>
          <w:color w:val="000000"/>
          <w:sz w:val="28"/>
        </w:rPr>
        <w:t xml:space="preserve">
    арналған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3   Өскемен қаласын.    55,7   респуб.     42     55,7     -   - </w:t>
      </w:r>
      <w:r>
        <w:br/>
      </w:r>
      <w:r>
        <w:rPr>
          <w:rFonts w:ascii="Times New Roman"/>
          <w:b w:val="false"/>
          <w:i w:val="false"/>
          <w:color w:val="000000"/>
          <w:sz w:val="28"/>
        </w:rPr>
        <w:t xml:space="preserve">
    дағы тәрбие коло.          ликалық </w:t>
      </w:r>
      <w:r>
        <w:br/>
      </w:r>
      <w:r>
        <w:rPr>
          <w:rFonts w:ascii="Times New Roman"/>
          <w:b w:val="false"/>
          <w:i w:val="false"/>
          <w:color w:val="000000"/>
          <w:sz w:val="28"/>
        </w:rPr>
        <w:t xml:space="preserve">
    ниясын 300 орынды          бюджет </w:t>
      </w:r>
      <w:r>
        <w:br/>
      </w:r>
      <w:r>
        <w:rPr>
          <w:rFonts w:ascii="Times New Roman"/>
          <w:b w:val="false"/>
          <w:i w:val="false"/>
          <w:color w:val="000000"/>
          <w:sz w:val="28"/>
        </w:rPr>
        <w:t xml:space="preserve">
    толтыру лимиті </w:t>
      </w:r>
      <w:r>
        <w:br/>
      </w:r>
      <w:r>
        <w:rPr>
          <w:rFonts w:ascii="Times New Roman"/>
          <w:b w:val="false"/>
          <w:i w:val="false"/>
          <w:color w:val="000000"/>
          <w:sz w:val="28"/>
        </w:rPr>
        <w:t xml:space="preserve">
    бар сотталған </w:t>
      </w:r>
      <w:r>
        <w:br/>
      </w:r>
      <w:r>
        <w:rPr>
          <w:rFonts w:ascii="Times New Roman"/>
          <w:b w:val="false"/>
          <w:i w:val="false"/>
          <w:color w:val="000000"/>
          <w:sz w:val="28"/>
        </w:rPr>
        <w:t xml:space="preserve">
    кәмелетке толма. </w:t>
      </w:r>
      <w:r>
        <w:br/>
      </w:r>
      <w:r>
        <w:rPr>
          <w:rFonts w:ascii="Times New Roman"/>
          <w:b w:val="false"/>
          <w:i w:val="false"/>
          <w:color w:val="000000"/>
          <w:sz w:val="28"/>
        </w:rPr>
        <w:t xml:space="preserve">
    ғандарды ұстауға </w:t>
      </w:r>
      <w:r>
        <w:br/>
      </w:r>
      <w:r>
        <w:rPr>
          <w:rFonts w:ascii="Times New Roman"/>
          <w:b w:val="false"/>
          <w:i w:val="false"/>
          <w:color w:val="000000"/>
          <w:sz w:val="28"/>
        </w:rPr>
        <w:t xml:space="preserve">
    арналған тәрбие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күрделi жөндеу </w:t>
      </w:r>
    </w:p>
    <w:p>
      <w:pPr>
        <w:spacing w:after="0"/>
        <w:ind w:left="0"/>
        <w:jc w:val="both"/>
      </w:pPr>
      <w:r>
        <w:rPr>
          <w:rFonts w:ascii="Times New Roman"/>
          <w:b w:val="false"/>
          <w:i w:val="false"/>
          <w:color w:val="000000"/>
          <w:sz w:val="28"/>
        </w:rPr>
        <w:t xml:space="preserve">4   Алматы облысы.       15              42; 300   5     10    - </w:t>
      </w:r>
      <w:r>
        <w:br/>
      </w:r>
      <w:r>
        <w:rPr>
          <w:rFonts w:ascii="Times New Roman"/>
          <w:b w:val="false"/>
          <w:i w:val="false"/>
          <w:color w:val="000000"/>
          <w:sz w:val="28"/>
        </w:rPr>
        <w:t xml:space="preserve">
    ның Заречный </w:t>
      </w:r>
      <w:r>
        <w:br/>
      </w:r>
      <w:r>
        <w:rPr>
          <w:rFonts w:ascii="Times New Roman"/>
          <w:b w:val="false"/>
          <w:i w:val="false"/>
          <w:color w:val="000000"/>
          <w:sz w:val="28"/>
        </w:rPr>
        <w:t xml:space="preserve">
    кентіндегі түзеу </w:t>
      </w:r>
      <w:r>
        <w:br/>
      </w:r>
      <w:r>
        <w:rPr>
          <w:rFonts w:ascii="Times New Roman"/>
          <w:b w:val="false"/>
          <w:i w:val="false"/>
          <w:color w:val="000000"/>
          <w:sz w:val="28"/>
        </w:rPr>
        <w:t xml:space="preserve">
    қоныс колониясын </w:t>
      </w:r>
      <w:r>
        <w:br/>
      </w:r>
      <w:r>
        <w:rPr>
          <w:rFonts w:ascii="Times New Roman"/>
          <w:b w:val="false"/>
          <w:i w:val="false"/>
          <w:color w:val="000000"/>
          <w:sz w:val="28"/>
        </w:rPr>
        <w:t xml:space="preserve">
    1500 орынды </w:t>
      </w:r>
      <w:r>
        <w:br/>
      </w:r>
      <w:r>
        <w:rPr>
          <w:rFonts w:ascii="Times New Roman"/>
          <w:b w:val="false"/>
          <w:i w:val="false"/>
          <w:color w:val="000000"/>
          <w:sz w:val="28"/>
        </w:rPr>
        <w:t xml:space="preserve">
    толтыру лимитi </w:t>
      </w:r>
      <w:r>
        <w:br/>
      </w:r>
      <w:r>
        <w:rPr>
          <w:rFonts w:ascii="Times New Roman"/>
          <w:b w:val="false"/>
          <w:i w:val="false"/>
          <w:color w:val="000000"/>
          <w:sz w:val="28"/>
        </w:rPr>
        <w:t xml:space="preserve">
    бар қатаң режим. </w:t>
      </w:r>
      <w:r>
        <w:br/>
      </w:r>
      <w:r>
        <w:rPr>
          <w:rFonts w:ascii="Times New Roman"/>
          <w:b w:val="false"/>
          <w:i w:val="false"/>
          <w:color w:val="000000"/>
          <w:sz w:val="28"/>
        </w:rPr>
        <w:t xml:space="preserve">
    дегi түзеу коло. </w:t>
      </w:r>
      <w:r>
        <w:br/>
      </w:r>
      <w:r>
        <w:rPr>
          <w:rFonts w:ascii="Times New Roman"/>
          <w:b w:val="false"/>
          <w:i w:val="false"/>
          <w:color w:val="000000"/>
          <w:sz w:val="28"/>
        </w:rPr>
        <w:t xml:space="preserve">
    ниясы етiп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5   Орал қаласындағы    10,05            42; 300    7   3,051   - </w:t>
      </w:r>
      <w:r>
        <w:br/>
      </w:r>
      <w:r>
        <w:rPr>
          <w:rFonts w:ascii="Times New Roman"/>
          <w:b w:val="false"/>
          <w:i w:val="false"/>
          <w:color w:val="000000"/>
          <w:sz w:val="28"/>
        </w:rPr>
        <w:t xml:space="preserve">
    түзеу қоныс </w:t>
      </w:r>
      <w:r>
        <w:br/>
      </w:r>
      <w:r>
        <w:rPr>
          <w:rFonts w:ascii="Times New Roman"/>
          <w:b w:val="false"/>
          <w:i w:val="false"/>
          <w:color w:val="000000"/>
          <w:sz w:val="28"/>
        </w:rPr>
        <w:t xml:space="preserve">
    колониясын 900 </w:t>
      </w:r>
      <w:r>
        <w:br/>
      </w:r>
      <w:r>
        <w:rPr>
          <w:rFonts w:ascii="Times New Roman"/>
          <w:b w:val="false"/>
          <w:i w:val="false"/>
          <w:color w:val="000000"/>
          <w:sz w:val="28"/>
        </w:rPr>
        <w:t xml:space="preserve">
    орынды толтыру </w:t>
      </w:r>
      <w:r>
        <w:br/>
      </w:r>
      <w:r>
        <w:rPr>
          <w:rFonts w:ascii="Times New Roman"/>
          <w:b w:val="false"/>
          <w:i w:val="false"/>
          <w:color w:val="000000"/>
          <w:sz w:val="28"/>
        </w:rPr>
        <w:t xml:space="preserve">
    лимитi бар қатаң </w:t>
      </w:r>
      <w:r>
        <w:br/>
      </w:r>
      <w:r>
        <w:rPr>
          <w:rFonts w:ascii="Times New Roman"/>
          <w:b w:val="false"/>
          <w:i w:val="false"/>
          <w:color w:val="000000"/>
          <w:sz w:val="28"/>
        </w:rPr>
        <w:t xml:space="preserve">
    peжимдегi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6   Қызылорда қаласын.  456,15         42; 300; 30,2  115,949  310 </w:t>
      </w:r>
      <w:r>
        <w:br/>
      </w:r>
      <w:r>
        <w:rPr>
          <w:rFonts w:ascii="Times New Roman"/>
          <w:b w:val="false"/>
          <w:i w:val="false"/>
          <w:color w:val="000000"/>
          <w:sz w:val="28"/>
        </w:rPr>
        <w:t xml:space="preserve">
    дағы қабырға ма.                     303 </w:t>
      </w:r>
      <w:r>
        <w:br/>
      </w:r>
      <w:r>
        <w:rPr>
          <w:rFonts w:ascii="Times New Roman"/>
          <w:b w:val="false"/>
          <w:i w:val="false"/>
          <w:color w:val="000000"/>
          <w:sz w:val="28"/>
        </w:rPr>
        <w:t xml:space="preserve">
    териалдары зауы. </w:t>
      </w:r>
      <w:r>
        <w:br/>
      </w:r>
      <w:r>
        <w:rPr>
          <w:rFonts w:ascii="Times New Roman"/>
          <w:b w:val="false"/>
          <w:i w:val="false"/>
          <w:color w:val="000000"/>
          <w:sz w:val="28"/>
        </w:rPr>
        <w:t xml:space="preserve">
    тының базасында </w:t>
      </w:r>
      <w:r>
        <w:br/>
      </w:r>
      <w:r>
        <w:rPr>
          <w:rFonts w:ascii="Times New Roman"/>
          <w:b w:val="false"/>
          <w:i w:val="false"/>
          <w:color w:val="000000"/>
          <w:sz w:val="28"/>
        </w:rPr>
        <w:t xml:space="preserve">
    1000 орынды тол. </w:t>
      </w:r>
      <w:r>
        <w:br/>
      </w:r>
      <w:r>
        <w:rPr>
          <w:rFonts w:ascii="Times New Roman"/>
          <w:b w:val="false"/>
          <w:i w:val="false"/>
          <w:color w:val="000000"/>
          <w:sz w:val="28"/>
        </w:rPr>
        <w:t xml:space="preserve">
    тыру лимитi бар </w:t>
      </w:r>
      <w:r>
        <w:br/>
      </w:r>
      <w:r>
        <w:rPr>
          <w:rFonts w:ascii="Times New Roman"/>
          <w:b w:val="false"/>
          <w:i w:val="false"/>
          <w:color w:val="000000"/>
          <w:sz w:val="28"/>
        </w:rPr>
        <w:t xml:space="preserve">
    жалпы режимдегi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p>
    <w:p>
      <w:pPr>
        <w:spacing w:after="0"/>
        <w:ind w:left="0"/>
        <w:jc w:val="both"/>
      </w:pPr>
      <w:r>
        <w:rPr>
          <w:rFonts w:ascii="Times New Roman"/>
          <w:b w:val="false"/>
          <w:i w:val="false"/>
          <w:color w:val="000000"/>
          <w:sz w:val="28"/>
        </w:rPr>
        <w:t xml:space="preserve">7   Атырау қаласындағы    44           42; 300    4     40     - </w:t>
      </w:r>
      <w:r>
        <w:br/>
      </w:r>
      <w:r>
        <w:rPr>
          <w:rFonts w:ascii="Times New Roman"/>
          <w:b w:val="false"/>
          <w:i w:val="false"/>
          <w:color w:val="000000"/>
          <w:sz w:val="28"/>
        </w:rPr>
        <w:t xml:space="preserve">
    бұрынғы кәсiптiк </w:t>
      </w:r>
      <w:r>
        <w:br/>
      </w:r>
      <w:r>
        <w:rPr>
          <w:rFonts w:ascii="Times New Roman"/>
          <w:b w:val="false"/>
          <w:i w:val="false"/>
          <w:color w:val="000000"/>
          <w:sz w:val="28"/>
        </w:rPr>
        <w:t xml:space="preserve">
    техникалық училище </w:t>
      </w:r>
      <w:r>
        <w:br/>
      </w:r>
      <w:r>
        <w:rPr>
          <w:rFonts w:ascii="Times New Roman"/>
          <w:b w:val="false"/>
          <w:i w:val="false"/>
          <w:color w:val="000000"/>
          <w:sz w:val="28"/>
        </w:rPr>
        <w:t xml:space="preserve">
    ғимаратын 300 </w:t>
      </w:r>
      <w:r>
        <w:br/>
      </w:r>
      <w:r>
        <w:rPr>
          <w:rFonts w:ascii="Times New Roman"/>
          <w:b w:val="false"/>
          <w:i w:val="false"/>
          <w:color w:val="000000"/>
          <w:sz w:val="28"/>
        </w:rPr>
        <w:t xml:space="preserve">
    орынды сотталған </w:t>
      </w:r>
      <w:r>
        <w:br/>
      </w:r>
      <w:r>
        <w:rPr>
          <w:rFonts w:ascii="Times New Roman"/>
          <w:b w:val="false"/>
          <w:i w:val="false"/>
          <w:color w:val="000000"/>
          <w:sz w:val="28"/>
        </w:rPr>
        <w:t xml:space="preserve">
    әйелдердi ұстауға </w:t>
      </w:r>
      <w:r>
        <w:br/>
      </w:r>
      <w:r>
        <w:rPr>
          <w:rFonts w:ascii="Times New Roman"/>
          <w:b w:val="false"/>
          <w:i w:val="false"/>
          <w:color w:val="000000"/>
          <w:sz w:val="28"/>
        </w:rPr>
        <w:t xml:space="preserve">
    арналған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8   Жамбыл облысындағы    415          42; 300;   24    91   300 </w:t>
      </w:r>
      <w:r>
        <w:br/>
      </w:r>
      <w:r>
        <w:rPr>
          <w:rFonts w:ascii="Times New Roman"/>
          <w:b w:val="false"/>
          <w:i w:val="false"/>
          <w:color w:val="000000"/>
          <w:sz w:val="28"/>
        </w:rPr>
        <w:t xml:space="preserve">
    психоневрологиялық                   304 </w:t>
      </w:r>
      <w:r>
        <w:br/>
      </w:r>
      <w:r>
        <w:rPr>
          <w:rFonts w:ascii="Times New Roman"/>
          <w:b w:val="false"/>
          <w:i w:val="false"/>
          <w:color w:val="000000"/>
          <w:sz w:val="28"/>
        </w:rPr>
        <w:t xml:space="preserve">
    үй-интернатын 1200 </w:t>
      </w:r>
      <w:r>
        <w:br/>
      </w:r>
      <w:r>
        <w:rPr>
          <w:rFonts w:ascii="Times New Roman"/>
          <w:b w:val="false"/>
          <w:i w:val="false"/>
          <w:color w:val="000000"/>
          <w:sz w:val="28"/>
        </w:rPr>
        <w:t xml:space="preserve">
    орынды толтыру </w:t>
      </w:r>
      <w:r>
        <w:br/>
      </w:r>
      <w:r>
        <w:rPr>
          <w:rFonts w:ascii="Times New Roman"/>
          <w:b w:val="false"/>
          <w:i w:val="false"/>
          <w:color w:val="000000"/>
          <w:sz w:val="28"/>
        </w:rPr>
        <w:t xml:space="preserve">
    лимитi бар жалпы </w:t>
      </w:r>
      <w:r>
        <w:br/>
      </w:r>
      <w:r>
        <w:rPr>
          <w:rFonts w:ascii="Times New Roman"/>
          <w:b w:val="false"/>
          <w:i w:val="false"/>
          <w:color w:val="000000"/>
          <w:sz w:val="28"/>
        </w:rPr>
        <w:t xml:space="preserve">
    peжимдегi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9   Қарағанды қаласында   127          42; 304   100    27    - </w:t>
      </w:r>
      <w:r>
        <w:br/>
      </w:r>
      <w:r>
        <w:rPr>
          <w:rFonts w:ascii="Times New Roman"/>
          <w:b w:val="false"/>
          <w:i w:val="false"/>
          <w:color w:val="000000"/>
          <w:sz w:val="28"/>
        </w:rPr>
        <w:t xml:space="preserve">
    336 орынды толтыру </w:t>
      </w:r>
      <w:r>
        <w:br/>
      </w:r>
      <w:r>
        <w:rPr>
          <w:rFonts w:ascii="Times New Roman"/>
          <w:b w:val="false"/>
          <w:i w:val="false"/>
          <w:color w:val="000000"/>
          <w:sz w:val="28"/>
        </w:rPr>
        <w:t xml:space="preserve">
    лимитi бар тергеу </w:t>
      </w:r>
      <w:r>
        <w:br/>
      </w:r>
      <w:r>
        <w:rPr>
          <w:rFonts w:ascii="Times New Roman"/>
          <w:b w:val="false"/>
          <w:i w:val="false"/>
          <w:color w:val="000000"/>
          <w:sz w:val="28"/>
        </w:rPr>
        <w:t xml:space="preserve">
    изоляторының режим. </w:t>
      </w:r>
      <w:r>
        <w:br/>
      </w:r>
      <w:r>
        <w:rPr>
          <w:rFonts w:ascii="Times New Roman"/>
          <w:b w:val="false"/>
          <w:i w:val="false"/>
          <w:color w:val="000000"/>
          <w:sz w:val="28"/>
        </w:rPr>
        <w:t xml:space="preserve">
    дік корпусын салу </w:t>
      </w:r>
    </w:p>
    <w:p>
      <w:pPr>
        <w:spacing w:after="0"/>
        <w:ind w:left="0"/>
        <w:jc w:val="both"/>
      </w:pPr>
      <w:r>
        <w:rPr>
          <w:rFonts w:ascii="Times New Roman"/>
          <w:b w:val="false"/>
          <w:i w:val="false"/>
          <w:color w:val="000000"/>
          <w:sz w:val="28"/>
        </w:rPr>
        <w:t xml:space="preserve">10  Алматы қаласында      858,1        42; 304;  237,5  280  340,6 </w:t>
      </w:r>
      <w:r>
        <w:br/>
      </w:r>
      <w:r>
        <w:rPr>
          <w:rFonts w:ascii="Times New Roman"/>
          <w:b w:val="false"/>
          <w:i w:val="false"/>
          <w:color w:val="000000"/>
          <w:sz w:val="28"/>
        </w:rPr>
        <w:t xml:space="preserve">
    1500 орынды толтыру                  304 </w:t>
      </w:r>
      <w:r>
        <w:br/>
      </w:r>
      <w:r>
        <w:rPr>
          <w:rFonts w:ascii="Times New Roman"/>
          <w:b w:val="false"/>
          <w:i w:val="false"/>
          <w:color w:val="000000"/>
          <w:sz w:val="28"/>
        </w:rPr>
        <w:t xml:space="preserve">
    лимитi бар тергеу </w:t>
      </w:r>
      <w:r>
        <w:br/>
      </w:r>
      <w:r>
        <w:rPr>
          <w:rFonts w:ascii="Times New Roman"/>
          <w:b w:val="false"/>
          <w:i w:val="false"/>
          <w:color w:val="000000"/>
          <w:sz w:val="28"/>
        </w:rPr>
        <w:t xml:space="preserve">
    изоляторын салу </w:t>
      </w:r>
    </w:p>
    <w:p>
      <w:pPr>
        <w:spacing w:after="0"/>
        <w:ind w:left="0"/>
        <w:jc w:val="both"/>
      </w:pPr>
      <w:r>
        <w:rPr>
          <w:rFonts w:ascii="Times New Roman"/>
          <w:b w:val="false"/>
          <w:i w:val="false"/>
          <w:color w:val="000000"/>
          <w:sz w:val="28"/>
        </w:rPr>
        <w:t xml:space="preserve">11  Шымкент қаласында     345          42; 304;  145    100  100 </w:t>
      </w:r>
      <w:r>
        <w:br/>
      </w:r>
      <w:r>
        <w:rPr>
          <w:rFonts w:ascii="Times New Roman"/>
          <w:b w:val="false"/>
          <w:i w:val="false"/>
          <w:color w:val="000000"/>
          <w:sz w:val="28"/>
        </w:rPr>
        <w:t xml:space="preserve">
    1000 орынды толтыру                  304 </w:t>
      </w:r>
      <w:r>
        <w:br/>
      </w:r>
      <w:r>
        <w:rPr>
          <w:rFonts w:ascii="Times New Roman"/>
          <w:b w:val="false"/>
          <w:i w:val="false"/>
          <w:color w:val="000000"/>
          <w:sz w:val="28"/>
        </w:rPr>
        <w:t xml:space="preserve">
    лимиті бар тергеу </w:t>
      </w:r>
      <w:r>
        <w:br/>
      </w:r>
      <w:r>
        <w:rPr>
          <w:rFonts w:ascii="Times New Roman"/>
          <w:b w:val="false"/>
          <w:i w:val="false"/>
          <w:color w:val="000000"/>
          <w:sz w:val="28"/>
        </w:rPr>
        <w:t xml:space="preserve">
    изоляторын салу </w:t>
      </w:r>
    </w:p>
    <w:p>
      <w:pPr>
        <w:spacing w:after="0"/>
        <w:ind w:left="0"/>
        <w:jc w:val="both"/>
      </w:pPr>
      <w:r>
        <w:rPr>
          <w:rFonts w:ascii="Times New Roman"/>
          <w:b w:val="false"/>
          <w:i w:val="false"/>
          <w:color w:val="000000"/>
          <w:sz w:val="28"/>
        </w:rPr>
        <w:t xml:space="preserve">12  Ақтау қаласындағы     690,3 респуб. 42; 304;  100  133  457,3 </w:t>
      </w:r>
      <w:r>
        <w:br/>
      </w:r>
      <w:r>
        <w:rPr>
          <w:rFonts w:ascii="Times New Roman"/>
          <w:b w:val="false"/>
          <w:i w:val="false"/>
          <w:color w:val="000000"/>
          <w:sz w:val="28"/>
        </w:rPr>
        <w:t xml:space="preserve">
    әскери-техникалық           ликалық   304 </w:t>
      </w:r>
      <w:r>
        <w:br/>
      </w:r>
      <w:r>
        <w:rPr>
          <w:rFonts w:ascii="Times New Roman"/>
          <w:b w:val="false"/>
          <w:i w:val="false"/>
          <w:color w:val="000000"/>
          <w:sz w:val="28"/>
        </w:rPr>
        <w:t xml:space="preserve">
    мектептi 510 орынды         бюджет </w:t>
      </w:r>
      <w:r>
        <w:br/>
      </w:r>
      <w:r>
        <w:rPr>
          <w:rFonts w:ascii="Times New Roman"/>
          <w:b w:val="false"/>
          <w:i w:val="false"/>
          <w:color w:val="000000"/>
          <w:sz w:val="28"/>
        </w:rPr>
        <w:t xml:space="preserve">
    толтыру лимиті бар </w:t>
      </w:r>
      <w:r>
        <w:br/>
      </w:r>
      <w:r>
        <w:rPr>
          <w:rFonts w:ascii="Times New Roman"/>
          <w:b w:val="false"/>
          <w:i w:val="false"/>
          <w:color w:val="000000"/>
          <w:sz w:val="28"/>
        </w:rPr>
        <w:t xml:space="preserve">
    тергеу изоляторы </w:t>
      </w:r>
      <w:r>
        <w:br/>
      </w:r>
      <w:r>
        <w:rPr>
          <w:rFonts w:ascii="Times New Roman"/>
          <w:b w:val="false"/>
          <w:i w:val="false"/>
          <w:color w:val="000000"/>
          <w:sz w:val="28"/>
        </w:rPr>
        <w:t xml:space="preserve">
    етіп қайта жаңарту </w:t>
      </w:r>
    </w:p>
    <w:p>
      <w:pPr>
        <w:spacing w:after="0"/>
        <w:ind w:left="0"/>
        <w:jc w:val="both"/>
      </w:pPr>
      <w:r>
        <w:rPr>
          <w:rFonts w:ascii="Times New Roman"/>
          <w:b w:val="false"/>
          <w:i w:val="false"/>
          <w:color w:val="000000"/>
          <w:sz w:val="28"/>
        </w:rPr>
        <w:t xml:space="preserve">13  Павлодар қаласында   223,5          42; 304;  22,5  100  101 </w:t>
      </w:r>
      <w:r>
        <w:br/>
      </w:r>
      <w:r>
        <w:rPr>
          <w:rFonts w:ascii="Times New Roman"/>
          <w:b w:val="false"/>
          <w:i w:val="false"/>
          <w:color w:val="000000"/>
          <w:sz w:val="28"/>
        </w:rPr>
        <w:t xml:space="preserve">
    600 орынды толтыру                    304 </w:t>
      </w:r>
      <w:r>
        <w:br/>
      </w:r>
      <w:r>
        <w:rPr>
          <w:rFonts w:ascii="Times New Roman"/>
          <w:b w:val="false"/>
          <w:i w:val="false"/>
          <w:color w:val="000000"/>
          <w:sz w:val="28"/>
        </w:rPr>
        <w:t xml:space="preserve">
    лимиті бар тергеу </w:t>
      </w:r>
      <w:r>
        <w:br/>
      </w:r>
      <w:r>
        <w:rPr>
          <w:rFonts w:ascii="Times New Roman"/>
          <w:b w:val="false"/>
          <w:i w:val="false"/>
          <w:color w:val="000000"/>
          <w:sz w:val="28"/>
        </w:rPr>
        <w:t xml:space="preserve">
    изоляторының </w:t>
      </w:r>
      <w:r>
        <w:br/>
      </w:r>
      <w:r>
        <w:rPr>
          <w:rFonts w:ascii="Times New Roman"/>
          <w:b w:val="false"/>
          <w:i w:val="false"/>
          <w:color w:val="000000"/>
          <w:sz w:val="28"/>
        </w:rPr>
        <w:t xml:space="preserve">
    режимдiк корпусын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14  Астана қаласындағы    5                42       5     -    - </w:t>
      </w:r>
      <w:r>
        <w:br/>
      </w:r>
      <w:r>
        <w:rPr>
          <w:rFonts w:ascii="Times New Roman"/>
          <w:b w:val="false"/>
          <w:i w:val="false"/>
          <w:color w:val="000000"/>
          <w:sz w:val="28"/>
        </w:rPr>
        <w:t xml:space="preserve">
    2000 орынды тергеу </w:t>
      </w:r>
      <w:r>
        <w:br/>
      </w:r>
      <w:r>
        <w:rPr>
          <w:rFonts w:ascii="Times New Roman"/>
          <w:b w:val="false"/>
          <w:i w:val="false"/>
          <w:color w:val="000000"/>
          <w:sz w:val="28"/>
        </w:rPr>
        <w:t xml:space="preserve">
    изоляторын қайта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15  6 түзеу мекемесi.    178             201; 201   -    89   89 </w:t>
      </w:r>
      <w:r>
        <w:br/>
      </w:r>
      <w:r>
        <w:rPr>
          <w:rFonts w:ascii="Times New Roman"/>
          <w:b w:val="false"/>
          <w:i w:val="false"/>
          <w:color w:val="000000"/>
          <w:sz w:val="28"/>
        </w:rPr>
        <w:t xml:space="preserve">
    нiң инженерлiк- </w:t>
      </w:r>
      <w:r>
        <w:br/>
      </w:r>
      <w:r>
        <w:rPr>
          <w:rFonts w:ascii="Times New Roman"/>
          <w:b w:val="false"/>
          <w:i w:val="false"/>
          <w:color w:val="000000"/>
          <w:sz w:val="28"/>
        </w:rPr>
        <w:t xml:space="preserve">
    техникалық құрылыс. </w:t>
      </w:r>
      <w:r>
        <w:br/>
      </w:r>
      <w:r>
        <w:rPr>
          <w:rFonts w:ascii="Times New Roman"/>
          <w:b w:val="false"/>
          <w:i w:val="false"/>
          <w:color w:val="000000"/>
          <w:sz w:val="28"/>
        </w:rPr>
        <w:t xml:space="preserve">
    тарын қайта жаңарту </w:t>
      </w:r>
      <w:r>
        <w:br/>
      </w:r>
      <w:r>
        <w:rPr>
          <w:rFonts w:ascii="Times New Roman"/>
          <w:b w:val="false"/>
          <w:i w:val="false"/>
          <w:color w:val="000000"/>
          <w:sz w:val="28"/>
        </w:rPr>
        <w:t xml:space="preserve">
    мен жөндеу </w:t>
      </w:r>
    </w:p>
    <w:p>
      <w:pPr>
        <w:spacing w:after="0"/>
        <w:ind w:left="0"/>
        <w:jc w:val="both"/>
      </w:pPr>
      <w:r>
        <w:rPr>
          <w:rFonts w:ascii="Times New Roman"/>
          <w:b w:val="false"/>
          <w:i w:val="false"/>
          <w:color w:val="000000"/>
          <w:sz w:val="28"/>
        </w:rPr>
        <w:t xml:space="preserve">16  Тергеу изолятор.      50             203; 203   -    25   25 </w:t>
      </w:r>
      <w:r>
        <w:br/>
      </w:r>
      <w:r>
        <w:rPr>
          <w:rFonts w:ascii="Times New Roman"/>
          <w:b w:val="false"/>
          <w:i w:val="false"/>
          <w:color w:val="000000"/>
          <w:sz w:val="28"/>
        </w:rPr>
        <w:t xml:space="preserve">
    ларын инженерлік- </w:t>
      </w:r>
      <w:r>
        <w:br/>
      </w:r>
      <w:r>
        <w:rPr>
          <w:rFonts w:ascii="Times New Roman"/>
          <w:b w:val="false"/>
          <w:i w:val="false"/>
          <w:color w:val="000000"/>
          <w:sz w:val="28"/>
        </w:rPr>
        <w:t xml:space="preserve">
    техникалық күзет </w:t>
      </w:r>
      <w:r>
        <w:br/>
      </w:r>
      <w:r>
        <w:rPr>
          <w:rFonts w:ascii="Times New Roman"/>
          <w:b w:val="false"/>
          <w:i w:val="false"/>
          <w:color w:val="000000"/>
          <w:sz w:val="28"/>
        </w:rPr>
        <w:t xml:space="preserve">
    құралдарымен жабдық. </w:t>
      </w:r>
      <w:r>
        <w:br/>
      </w:r>
      <w:r>
        <w:rPr>
          <w:rFonts w:ascii="Times New Roman"/>
          <w:b w:val="false"/>
          <w:i w:val="false"/>
          <w:color w:val="000000"/>
          <w:sz w:val="28"/>
        </w:rPr>
        <w:t xml:space="preserve">
    тау </w:t>
      </w:r>
    </w:p>
    <w:p>
      <w:pPr>
        <w:spacing w:after="0"/>
        <w:ind w:left="0"/>
        <w:jc w:val="both"/>
      </w:pPr>
      <w:r>
        <w:rPr>
          <w:rFonts w:ascii="Times New Roman"/>
          <w:b w:val="false"/>
          <w:i w:val="false"/>
          <w:color w:val="000000"/>
          <w:sz w:val="28"/>
        </w:rPr>
        <w:t xml:space="preserve">17  Түзеу колониялары     33,6           42; 200   13,6   -   20 </w:t>
      </w:r>
      <w:r>
        <w:br/>
      </w:r>
      <w:r>
        <w:rPr>
          <w:rFonts w:ascii="Times New Roman"/>
          <w:b w:val="false"/>
          <w:i w:val="false"/>
          <w:color w:val="000000"/>
          <w:sz w:val="28"/>
        </w:rPr>
        <w:t xml:space="preserve">
    үшін арнайы автомо. </w:t>
      </w:r>
      <w:r>
        <w:br/>
      </w:r>
      <w:r>
        <w:rPr>
          <w:rFonts w:ascii="Times New Roman"/>
          <w:b w:val="false"/>
          <w:i w:val="false"/>
          <w:color w:val="000000"/>
          <w:sz w:val="28"/>
        </w:rPr>
        <w:t xml:space="preserve">
    бильдер сатып алу </w:t>
      </w:r>
    </w:p>
    <w:p>
      <w:pPr>
        <w:spacing w:after="0"/>
        <w:ind w:left="0"/>
        <w:jc w:val="both"/>
      </w:pPr>
      <w:r>
        <w:rPr>
          <w:rFonts w:ascii="Times New Roman"/>
          <w:b w:val="false"/>
          <w:i w:val="false"/>
          <w:color w:val="000000"/>
          <w:sz w:val="28"/>
        </w:rPr>
        <w:t xml:space="preserve">18  Тергеу изоляторлары   16,64  Респуб.    202     -    -   16,64 </w:t>
      </w:r>
      <w:r>
        <w:br/>
      </w:r>
      <w:r>
        <w:rPr>
          <w:rFonts w:ascii="Times New Roman"/>
          <w:b w:val="false"/>
          <w:i w:val="false"/>
          <w:color w:val="000000"/>
          <w:sz w:val="28"/>
        </w:rPr>
        <w:t xml:space="preserve">
    үшiн арнайы көлiк            ликалық </w:t>
      </w:r>
      <w:r>
        <w:br/>
      </w:r>
      <w:r>
        <w:rPr>
          <w:rFonts w:ascii="Times New Roman"/>
          <w:b w:val="false"/>
          <w:i w:val="false"/>
          <w:color w:val="000000"/>
          <w:sz w:val="28"/>
        </w:rPr>
        <w:t xml:space="preserve">
    сатып алу (Арнайы            бюджет </w:t>
      </w:r>
      <w:r>
        <w:br/>
      </w:r>
      <w:r>
        <w:rPr>
          <w:rFonts w:ascii="Times New Roman"/>
          <w:b w:val="false"/>
          <w:i w:val="false"/>
          <w:color w:val="000000"/>
          <w:sz w:val="28"/>
        </w:rPr>
        <w:t xml:space="preserve">
    контингентті тасы. </w:t>
      </w:r>
      <w:r>
        <w:br/>
      </w:r>
      <w:r>
        <w:rPr>
          <w:rFonts w:ascii="Times New Roman"/>
          <w:b w:val="false"/>
          <w:i w:val="false"/>
          <w:color w:val="000000"/>
          <w:sz w:val="28"/>
        </w:rPr>
        <w:t xml:space="preserve">
    малдауға арналған </w:t>
      </w:r>
      <w:r>
        <w:br/>
      </w:r>
      <w:r>
        <w:rPr>
          <w:rFonts w:ascii="Times New Roman"/>
          <w:b w:val="false"/>
          <w:i w:val="false"/>
          <w:color w:val="000000"/>
          <w:sz w:val="28"/>
        </w:rPr>
        <w:t xml:space="preserve">
    автомобильдер) </w:t>
      </w:r>
    </w:p>
    <w:p>
      <w:pPr>
        <w:spacing w:after="0"/>
        <w:ind w:left="0"/>
        <w:jc w:val="both"/>
      </w:pPr>
      <w:r>
        <w:rPr>
          <w:rFonts w:ascii="Times New Roman"/>
          <w:b w:val="false"/>
          <w:i w:val="false"/>
          <w:color w:val="000000"/>
          <w:sz w:val="28"/>
        </w:rPr>
        <w:t xml:space="preserve">    Tүзеу колониялары </w:t>
      </w:r>
      <w:r>
        <w:br/>
      </w:r>
      <w:r>
        <w:rPr>
          <w:rFonts w:ascii="Times New Roman"/>
          <w:b w:val="false"/>
          <w:i w:val="false"/>
          <w:color w:val="000000"/>
          <w:sz w:val="28"/>
        </w:rPr>
        <w:t xml:space="preserve">
    бойынша жиыны        1819,5                 273,6  389  1156,9 </w:t>
      </w:r>
      <w:r>
        <w:br/>
      </w:r>
      <w:r>
        <w:rPr>
          <w:rFonts w:ascii="Times New Roman"/>
          <w:b w:val="false"/>
          <w:i w:val="false"/>
          <w:color w:val="000000"/>
          <w:sz w:val="28"/>
        </w:rPr>
        <w:t xml:space="preserve">
    Тергеу изоляторлары </w:t>
      </w:r>
      <w:r>
        <w:br/>
      </w:r>
      <w:r>
        <w:rPr>
          <w:rFonts w:ascii="Times New Roman"/>
          <w:b w:val="false"/>
          <w:i w:val="false"/>
          <w:color w:val="000000"/>
          <w:sz w:val="28"/>
        </w:rPr>
        <w:t xml:space="preserve">
    бойынша жиыны        2315,54                610    665  1040,54 </w:t>
      </w:r>
    </w:p>
    <w:p>
      <w:pPr>
        <w:spacing w:after="0"/>
        <w:ind w:left="0"/>
        <w:jc w:val="both"/>
      </w:pPr>
      <w:r>
        <w:rPr>
          <w:rFonts w:ascii="Times New Roman"/>
          <w:b w:val="false"/>
          <w:i w:val="false"/>
          <w:color w:val="000000"/>
          <w:sz w:val="28"/>
        </w:rPr>
        <w:t xml:space="preserve">    БАРЛЫҒЫ              4135,04                883,6 1054  2197,44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Әділет министрлігi бюджеттiк бағдарламаларының атауы: </w:t>
      </w:r>
      <w:r>
        <w:br/>
      </w:r>
      <w:r>
        <w:rPr>
          <w:rFonts w:ascii="Times New Roman"/>
          <w:b w:val="false"/>
          <w:i w:val="false"/>
          <w:color w:val="000000"/>
          <w:sz w:val="28"/>
        </w:rPr>
        <w:t xml:space="preserve">
      200-бағдарламаның коды - "Қылмыстық-атқару жүйесiн жабдықтармен, мүкаммалмен, арнайы мақсаттағы құралдармен және көлiк құралдарымен жарақтандыру"; </w:t>
      </w:r>
      <w:r>
        <w:br/>
      </w:r>
      <w:r>
        <w:rPr>
          <w:rFonts w:ascii="Times New Roman"/>
          <w:b w:val="false"/>
          <w:i w:val="false"/>
          <w:color w:val="000000"/>
          <w:sz w:val="28"/>
        </w:rPr>
        <w:t xml:space="preserve">
      201-бағдарламаның коды - "Түзеу мекемелерiн инженерлiк-техникалық күзет құралдарымен жарақтандыру"; </w:t>
      </w:r>
      <w:r>
        <w:br/>
      </w:r>
      <w:r>
        <w:rPr>
          <w:rFonts w:ascii="Times New Roman"/>
          <w:b w:val="false"/>
          <w:i w:val="false"/>
          <w:color w:val="000000"/>
          <w:sz w:val="28"/>
        </w:rPr>
        <w:t xml:space="preserve">
      300-бағдарламаның коды - "Түзеу мекемелерiн салу, қайта жаңарту және күрделi жөндеу"; </w:t>
      </w:r>
      <w:r>
        <w:br/>
      </w:r>
      <w:r>
        <w:rPr>
          <w:rFonts w:ascii="Times New Roman"/>
          <w:b w:val="false"/>
          <w:i w:val="false"/>
          <w:color w:val="000000"/>
          <w:sz w:val="28"/>
        </w:rPr>
        <w:t xml:space="preserve">
      303-бағдарламаның коды - "Қызылорда қаласындағы қабырға материалдары зауытының базасында жалпы режимдегi түзеу колониясы етiп қайта жаңарту"; </w:t>
      </w:r>
      <w:r>
        <w:br/>
      </w:r>
      <w:r>
        <w:rPr>
          <w:rFonts w:ascii="Times New Roman"/>
          <w:b w:val="false"/>
          <w:i w:val="false"/>
          <w:color w:val="000000"/>
          <w:sz w:val="28"/>
        </w:rPr>
        <w:t xml:space="preserve">
      304-бағдарламаның коды - "Жамбыл облысындағы психоневрологиялық үй-интернатын жалпы режимдегi түзеу колониясы етiп қайта жаңарту"; </w:t>
      </w:r>
      <w:r>
        <w:br/>
      </w:r>
      <w:r>
        <w:rPr>
          <w:rFonts w:ascii="Times New Roman"/>
          <w:b w:val="false"/>
          <w:i w:val="false"/>
          <w:color w:val="000000"/>
          <w:sz w:val="28"/>
        </w:rPr>
        <w:t xml:space="preserve">
      305-бағдарламаның коды - "Шығыс Қазақстан облысының Солнечный поселкесiндегi әскери қалашықты әйелдерге арналған түзеу колониясы етіп қайта жаңарту"; </w:t>
      </w:r>
      <w:r>
        <w:br/>
      </w:r>
      <w:r>
        <w:rPr>
          <w:rFonts w:ascii="Times New Roman"/>
          <w:b w:val="false"/>
          <w:i w:val="false"/>
          <w:color w:val="000000"/>
          <w:sz w:val="28"/>
        </w:rPr>
        <w:t xml:space="preserve">
      306-бағдарламаның коды - "Ақтөбе облысының Жем кентiндегi "Eмбi-5" әскери объектiсiн қатаң режимдегi түзеу колониясы етiп қайта жаңарту". </w:t>
      </w:r>
      <w:r>
        <w:br/>
      </w:r>
      <w:r>
        <w:rPr>
          <w:rFonts w:ascii="Times New Roman"/>
          <w:b w:val="false"/>
          <w:i w:val="false"/>
          <w:color w:val="000000"/>
          <w:sz w:val="28"/>
        </w:rPr>
        <w:t xml:space="preserve">
      2. Iшкi iстер министрлiгi бюджеттiк бағдарламаларының атауы: </w:t>
      </w:r>
      <w:r>
        <w:br/>
      </w:r>
      <w:r>
        <w:rPr>
          <w:rFonts w:ascii="Times New Roman"/>
          <w:b w:val="false"/>
          <w:i w:val="false"/>
          <w:color w:val="000000"/>
          <w:sz w:val="28"/>
        </w:rPr>
        <w:t xml:space="preserve">
      42-бағдарламаның коды - "Tepгeу изоляторларын және түзеу мекемелерiн салу, қайта жаңарту және күрделi жөндеу"; </w:t>
      </w:r>
      <w:r>
        <w:br/>
      </w:r>
      <w:r>
        <w:rPr>
          <w:rFonts w:ascii="Times New Roman"/>
          <w:b w:val="false"/>
          <w:i w:val="false"/>
          <w:color w:val="000000"/>
          <w:sz w:val="28"/>
        </w:rPr>
        <w:t xml:space="preserve">
      202-бағдарламаның коды - "Iшкi iстер органдарын жабдықпен, арнайы мақсаттағы құралдармен және көлікпен жарақтандыру"; </w:t>
      </w:r>
      <w:r>
        <w:br/>
      </w:r>
      <w:r>
        <w:rPr>
          <w:rFonts w:ascii="Times New Roman"/>
          <w:b w:val="false"/>
          <w:i w:val="false"/>
          <w:color w:val="000000"/>
          <w:sz w:val="28"/>
        </w:rPr>
        <w:t xml:space="preserve">
      203-бағдарламаның коды - "Tepгeу изоляторларын инженерлiк-техникалық күзет құралдарымен жарақтандыру"; </w:t>
      </w:r>
      <w:r>
        <w:br/>
      </w:r>
      <w:r>
        <w:rPr>
          <w:rFonts w:ascii="Times New Roman"/>
          <w:b w:val="false"/>
          <w:i w:val="false"/>
          <w:color w:val="000000"/>
          <w:sz w:val="28"/>
        </w:rPr>
        <w:t xml:space="preserve">
      304-бағдарламаның коды "Tepгeу изоляторларын салу, қайта жаңарту және күрделi жөндеу". </w:t>
      </w:r>
      <w:r>
        <w:br/>
      </w:r>
      <w:r>
        <w:rPr>
          <w:rFonts w:ascii="Times New Roman"/>
          <w:b w:val="false"/>
          <w:i w:val="false"/>
          <w:color w:val="000000"/>
          <w:sz w:val="28"/>
        </w:rPr>
        <w:t xml:space="preserve">
      3. Бағдарламаны қаржыландыру республикалық бюджет қаражаты есебiнен жүзеге асырылады. </w:t>
      </w:r>
      <w:r>
        <w:br/>
      </w:r>
      <w:r>
        <w:rPr>
          <w:rFonts w:ascii="Times New Roman"/>
          <w:b w:val="false"/>
          <w:i w:val="false"/>
          <w:color w:val="000000"/>
          <w:sz w:val="28"/>
        </w:rPr>
        <w:t xml:space="preserve">
      2001-2003 жылдарға арналған Бағдарламаны iске асыруға арналған бюджет қаражатына қажеттiлiк 4135,04 млн. теңгенi құрайды. </w:t>
      </w:r>
      <w:r>
        <w:br/>
      </w:r>
      <w:r>
        <w:rPr>
          <w:rFonts w:ascii="Times New Roman"/>
          <w:b w:val="false"/>
          <w:i w:val="false"/>
          <w:color w:val="000000"/>
          <w:sz w:val="28"/>
        </w:rPr>
        <w:t>
</w:t>
      </w:r>
      <w:r>
        <w:rPr>
          <w:rFonts w:ascii="Times New Roman"/>
          <w:b w:val="false"/>
          <w:i w:val="false"/>
          <w:color w:val="ff0000"/>
          <w:sz w:val="28"/>
        </w:rPr>
        <w:t xml:space="preserve">      Ескерту. 6-бөлім жаңа редакцияда - ҚР Үкіметінің 2003.04.04. N 326 </w:t>
      </w:r>
      <w:r>
        <w:rPr>
          <w:rFonts w:ascii="Times New Roman"/>
          <w:b w:val="false"/>
          <w:i w:val="false"/>
          <w:color w:val="000000"/>
          <w:sz w:val="28"/>
        </w:rPr>
        <w:t xml:space="preserve">қаулысымен. </w:t>
      </w:r>
    </w:p>
    <w:bookmarkStart w:name="z16" w:id="14"/>
    <w:p>
      <w:pPr>
        <w:spacing w:after="0"/>
        <w:ind w:left="0"/>
        <w:jc w:val="left"/>
      </w:pPr>
      <w:r>
        <w:rPr>
          <w:rFonts w:ascii="Times New Roman"/>
          <w:b/>
          <w:i w:val="false"/>
          <w:color w:val="000000"/>
        </w:rPr>
        <w:t xml:space="preserve"> 
7. Бағдарламаны іске асырудан күтiлетiн нәтижелер </w:t>
      </w:r>
    </w:p>
    <w:bookmarkEnd w:id="14"/>
    <w:p>
      <w:pPr>
        <w:spacing w:after="0"/>
        <w:ind w:left="0"/>
        <w:jc w:val="both"/>
      </w:pPr>
      <w:r>
        <w:rPr>
          <w:rFonts w:ascii="Times New Roman"/>
          <w:b w:val="false"/>
          <w:i w:val="false"/>
          <w:color w:val="000000"/>
          <w:sz w:val="28"/>
        </w:rPr>
        <w:t xml:space="preserve">      Бағдарламаны орындау сотталғандар мен қылмыстың жасалуына сезiктiлер мен айыпталушы адамдарды ұстаудың жағдайын Қазақстан Республикасының қолданыстағы қылмыстық-атқару заңнамасына сәйкестендiруге, түзеу мекемелерi мен тергеу изоляторлары қызметкерлерiнiң қауiпсiздiгiн қамтамасыз етуге мүмкіндік бередi, мұның өзi түпкi нәтижесiнде республикадағы бас бостандығынан айыру орындарында тұрақты және болжамды жағдайды қолдауға жәрдемдеседi. </w:t>
      </w:r>
    </w:p>
    <w:bookmarkStart w:name="z17" w:id="15"/>
    <w:p>
      <w:pPr>
        <w:spacing w:after="0"/>
        <w:ind w:left="0"/>
        <w:jc w:val="left"/>
      </w:pPr>
      <w:r>
        <w:rPr>
          <w:rFonts w:ascii="Times New Roman"/>
          <w:b/>
          <w:i w:val="false"/>
          <w:color w:val="000000"/>
        </w:rPr>
        <w:t xml:space="preserve"> 
8. Қазақстан Республикасының түзеу мекемелерi мен тергеу изоляторларының материалдық-техникалық базасын жақсартудың 2001-2003 жылдарға арналған бағдарламасын iске асыру жөнiндегi ic-шаралар жоспары &lt;*&gt; </w:t>
      </w:r>
    </w:p>
    <w:bookmarkEnd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      ! Аяқтау !Орында.! Іске  !Болжамды! Қаржы. </w:t>
      </w:r>
      <w:r>
        <w:br/>
      </w:r>
      <w:r>
        <w:rPr>
          <w:rFonts w:ascii="Times New Roman"/>
          <w:b w:val="false"/>
          <w:i w:val="false"/>
          <w:color w:val="000000"/>
          <w:sz w:val="28"/>
        </w:rPr>
        <w:t xml:space="preserve">
 N !                   ! нысаны !луына  ! асыру !шығыстар!ландыру </w:t>
      </w:r>
      <w:r>
        <w:br/>
      </w:r>
      <w:r>
        <w:rPr>
          <w:rFonts w:ascii="Times New Roman"/>
          <w:b w:val="false"/>
          <w:i w:val="false"/>
          <w:color w:val="000000"/>
          <w:sz w:val="28"/>
        </w:rPr>
        <w:t xml:space="preserve">
   !                   !        !жауап. ! (орын.! (млн.  ! көзі </w:t>
      </w:r>
      <w:r>
        <w:br/>
      </w:r>
      <w:r>
        <w:rPr>
          <w:rFonts w:ascii="Times New Roman"/>
          <w:b w:val="false"/>
          <w:i w:val="false"/>
          <w:color w:val="000000"/>
          <w:sz w:val="28"/>
        </w:rPr>
        <w:t xml:space="preserve">
   !                   !        !тылар  ! дау)  ! теңге) ! </w:t>
      </w:r>
      <w:r>
        <w:br/>
      </w:r>
      <w:r>
        <w:rPr>
          <w:rFonts w:ascii="Times New Roman"/>
          <w:b w:val="false"/>
          <w:i w:val="false"/>
          <w:color w:val="000000"/>
          <w:sz w:val="28"/>
        </w:rPr>
        <w:t xml:space="preserve">
   !                   !        !       !мерзімі!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Өскемен қаласындағы Үкіметке   ӘдМ   2001 ж.   55,7      РБ </w:t>
      </w:r>
      <w:r>
        <w:br/>
      </w:r>
      <w:r>
        <w:rPr>
          <w:rFonts w:ascii="Times New Roman"/>
          <w:b w:val="false"/>
          <w:i w:val="false"/>
          <w:color w:val="000000"/>
          <w:sz w:val="28"/>
        </w:rPr>
        <w:t xml:space="preserve">
    300 орынды толтыру  есеп </w:t>
      </w:r>
      <w:r>
        <w:br/>
      </w:r>
      <w:r>
        <w:rPr>
          <w:rFonts w:ascii="Times New Roman"/>
          <w:b w:val="false"/>
          <w:i w:val="false"/>
          <w:color w:val="000000"/>
          <w:sz w:val="28"/>
        </w:rPr>
        <w:t xml:space="preserve">
    лимитi бар соттал.  беру </w:t>
      </w:r>
      <w:r>
        <w:br/>
      </w:r>
      <w:r>
        <w:rPr>
          <w:rFonts w:ascii="Times New Roman"/>
          <w:b w:val="false"/>
          <w:i w:val="false"/>
          <w:color w:val="000000"/>
          <w:sz w:val="28"/>
        </w:rPr>
        <w:t xml:space="preserve">
    ған кәмелетке тол. </w:t>
      </w:r>
      <w:r>
        <w:br/>
      </w:r>
      <w:r>
        <w:rPr>
          <w:rFonts w:ascii="Times New Roman"/>
          <w:b w:val="false"/>
          <w:i w:val="false"/>
          <w:color w:val="000000"/>
          <w:sz w:val="28"/>
        </w:rPr>
        <w:t xml:space="preserve">
    мағандарды ұстауға </w:t>
      </w:r>
      <w:r>
        <w:br/>
      </w:r>
      <w:r>
        <w:rPr>
          <w:rFonts w:ascii="Times New Roman"/>
          <w:b w:val="false"/>
          <w:i w:val="false"/>
          <w:color w:val="000000"/>
          <w:sz w:val="28"/>
        </w:rPr>
        <w:t xml:space="preserve">
    арналған тәрбие </w:t>
      </w:r>
      <w:r>
        <w:br/>
      </w:r>
      <w:r>
        <w:rPr>
          <w:rFonts w:ascii="Times New Roman"/>
          <w:b w:val="false"/>
          <w:i w:val="false"/>
          <w:color w:val="000000"/>
          <w:sz w:val="28"/>
        </w:rPr>
        <w:t xml:space="preserve">
    колониясын күрделi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2   Астана қаласындағы  Үкіметке   ІІМ   2001 ж.     5       РБ </w:t>
      </w:r>
      <w:r>
        <w:br/>
      </w:r>
      <w:r>
        <w:rPr>
          <w:rFonts w:ascii="Times New Roman"/>
          <w:b w:val="false"/>
          <w:i w:val="false"/>
          <w:color w:val="000000"/>
          <w:sz w:val="28"/>
        </w:rPr>
        <w:t xml:space="preserve">
    2000 орынды тергеу  есеп </w:t>
      </w:r>
      <w:r>
        <w:br/>
      </w:r>
      <w:r>
        <w:rPr>
          <w:rFonts w:ascii="Times New Roman"/>
          <w:b w:val="false"/>
          <w:i w:val="false"/>
          <w:color w:val="000000"/>
          <w:sz w:val="28"/>
        </w:rPr>
        <w:t xml:space="preserve">
    изоляторын қайта    беру </w:t>
      </w:r>
      <w:r>
        <w:br/>
      </w:r>
      <w:r>
        <w:rPr>
          <w:rFonts w:ascii="Times New Roman"/>
          <w:b w:val="false"/>
          <w:i w:val="false"/>
          <w:color w:val="000000"/>
          <w:sz w:val="28"/>
        </w:rPr>
        <w:t xml:space="preserve">
    жаңарту және кеңей. </w:t>
      </w:r>
      <w:r>
        <w:br/>
      </w:r>
      <w:r>
        <w:rPr>
          <w:rFonts w:ascii="Times New Roman"/>
          <w:b w:val="false"/>
          <w:i w:val="false"/>
          <w:color w:val="000000"/>
          <w:sz w:val="28"/>
        </w:rPr>
        <w:t xml:space="preserve">
    ту </w:t>
      </w:r>
    </w:p>
    <w:p>
      <w:pPr>
        <w:spacing w:after="0"/>
        <w:ind w:left="0"/>
        <w:jc w:val="both"/>
      </w:pPr>
      <w:r>
        <w:rPr>
          <w:rFonts w:ascii="Times New Roman"/>
          <w:b w:val="false"/>
          <w:i w:val="false"/>
          <w:color w:val="000000"/>
          <w:sz w:val="28"/>
        </w:rPr>
        <w:t xml:space="preserve">3   Алматы облысының    Үкіметке   ӘдМ   2001-      15       РБ </w:t>
      </w:r>
      <w:r>
        <w:br/>
      </w:r>
      <w:r>
        <w:rPr>
          <w:rFonts w:ascii="Times New Roman"/>
          <w:b w:val="false"/>
          <w:i w:val="false"/>
          <w:color w:val="000000"/>
          <w:sz w:val="28"/>
        </w:rPr>
        <w:t xml:space="preserve">
    Заречный кентiндегi есеп беру        2002 жж. </w:t>
      </w:r>
      <w:r>
        <w:br/>
      </w:r>
      <w:r>
        <w:rPr>
          <w:rFonts w:ascii="Times New Roman"/>
          <w:b w:val="false"/>
          <w:i w:val="false"/>
          <w:color w:val="000000"/>
          <w:sz w:val="28"/>
        </w:rPr>
        <w:t xml:space="preserve">
    түзеу қоныс коло. </w:t>
      </w:r>
      <w:r>
        <w:br/>
      </w:r>
      <w:r>
        <w:rPr>
          <w:rFonts w:ascii="Times New Roman"/>
          <w:b w:val="false"/>
          <w:i w:val="false"/>
          <w:color w:val="000000"/>
          <w:sz w:val="28"/>
        </w:rPr>
        <w:t xml:space="preserve">
    ниясын 1500 орынды </w:t>
      </w:r>
      <w:r>
        <w:br/>
      </w:r>
      <w:r>
        <w:rPr>
          <w:rFonts w:ascii="Times New Roman"/>
          <w:b w:val="false"/>
          <w:i w:val="false"/>
          <w:color w:val="000000"/>
          <w:sz w:val="28"/>
        </w:rPr>
        <w:t xml:space="preserve">
    толтыру лимитi бap </w:t>
      </w:r>
      <w:r>
        <w:br/>
      </w:r>
      <w:r>
        <w:rPr>
          <w:rFonts w:ascii="Times New Roman"/>
          <w:b w:val="false"/>
          <w:i w:val="false"/>
          <w:color w:val="000000"/>
          <w:sz w:val="28"/>
        </w:rPr>
        <w:t xml:space="preserve">
    қатаң режимдегi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етіп қайта жаңарту </w:t>
      </w:r>
    </w:p>
    <w:p>
      <w:pPr>
        <w:spacing w:after="0"/>
        <w:ind w:left="0"/>
        <w:jc w:val="both"/>
      </w:pPr>
      <w:r>
        <w:rPr>
          <w:rFonts w:ascii="Times New Roman"/>
          <w:b w:val="false"/>
          <w:i w:val="false"/>
          <w:color w:val="000000"/>
          <w:sz w:val="28"/>
        </w:rPr>
        <w:t xml:space="preserve">4   Орал қаласындағы    Үкіметке   ӘдМ   2001-      10,05    РБ </w:t>
      </w:r>
      <w:r>
        <w:br/>
      </w:r>
      <w:r>
        <w:rPr>
          <w:rFonts w:ascii="Times New Roman"/>
          <w:b w:val="false"/>
          <w:i w:val="false"/>
          <w:color w:val="000000"/>
          <w:sz w:val="28"/>
        </w:rPr>
        <w:t xml:space="preserve">
    түзеу қоныс коло.   есеп беру        2002 жж. </w:t>
      </w:r>
      <w:r>
        <w:br/>
      </w:r>
      <w:r>
        <w:rPr>
          <w:rFonts w:ascii="Times New Roman"/>
          <w:b w:val="false"/>
          <w:i w:val="false"/>
          <w:color w:val="000000"/>
          <w:sz w:val="28"/>
        </w:rPr>
        <w:t xml:space="preserve">
    ниясын 900 орынды </w:t>
      </w:r>
      <w:r>
        <w:br/>
      </w:r>
      <w:r>
        <w:rPr>
          <w:rFonts w:ascii="Times New Roman"/>
          <w:b w:val="false"/>
          <w:i w:val="false"/>
          <w:color w:val="000000"/>
          <w:sz w:val="28"/>
        </w:rPr>
        <w:t xml:space="preserve">
    толтыру лимитi бар </w:t>
      </w:r>
      <w:r>
        <w:br/>
      </w:r>
      <w:r>
        <w:rPr>
          <w:rFonts w:ascii="Times New Roman"/>
          <w:b w:val="false"/>
          <w:i w:val="false"/>
          <w:color w:val="000000"/>
          <w:sz w:val="28"/>
        </w:rPr>
        <w:t xml:space="preserve">
    қатаң режимдегi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p>
    <w:p>
      <w:pPr>
        <w:spacing w:after="0"/>
        <w:ind w:left="0"/>
        <w:jc w:val="both"/>
      </w:pPr>
      <w:r>
        <w:rPr>
          <w:rFonts w:ascii="Times New Roman"/>
          <w:b w:val="false"/>
          <w:i w:val="false"/>
          <w:color w:val="000000"/>
          <w:sz w:val="28"/>
        </w:rPr>
        <w:t xml:space="preserve">5   Атырау қаласындағы  Үкіметке   ӘдМ   2001-        44     РБ </w:t>
      </w:r>
      <w:r>
        <w:br/>
      </w:r>
      <w:r>
        <w:rPr>
          <w:rFonts w:ascii="Times New Roman"/>
          <w:b w:val="false"/>
          <w:i w:val="false"/>
          <w:color w:val="000000"/>
          <w:sz w:val="28"/>
        </w:rPr>
        <w:t xml:space="preserve">
    бұрынғы кәсіптік    есеп беру        2002 жж. </w:t>
      </w:r>
      <w:r>
        <w:br/>
      </w:r>
      <w:r>
        <w:rPr>
          <w:rFonts w:ascii="Times New Roman"/>
          <w:b w:val="false"/>
          <w:i w:val="false"/>
          <w:color w:val="000000"/>
          <w:sz w:val="28"/>
        </w:rPr>
        <w:t xml:space="preserve">
    техникалық училище </w:t>
      </w:r>
      <w:r>
        <w:br/>
      </w:r>
      <w:r>
        <w:rPr>
          <w:rFonts w:ascii="Times New Roman"/>
          <w:b w:val="false"/>
          <w:i w:val="false"/>
          <w:color w:val="000000"/>
          <w:sz w:val="28"/>
        </w:rPr>
        <w:t xml:space="preserve">
    ғимаратын 300 </w:t>
      </w:r>
      <w:r>
        <w:br/>
      </w:r>
      <w:r>
        <w:rPr>
          <w:rFonts w:ascii="Times New Roman"/>
          <w:b w:val="false"/>
          <w:i w:val="false"/>
          <w:color w:val="000000"/>
          <w:sz w:val="28"/>
        </w:rPr>
        <w:t xml:space="preserve">
    орынды сотталған </w:t>
      </w:r>
      <w:r>
        <w:br/>
      </w:r>
      <w:r>
        <w:rPr>
          <w:rFonts w:ascii="Times New Roman"/>
          <w:b w:val="false"/>
          <w:i w:val="false"/>
          <w:color w:val="000000"/>
          <w:sz w:val="28"/>
        </w:rPr>
        <w:t xml:space="preserve">
    әйелдердi ұстауға </w:t>
      </w:r>
      <w:r>
        <w:br/>
      </w:r>
      <w:r>
        <w:rPr>
          <w:rFonts w:ascii="Times New Roman"/>
          <w:b w:val="false"/>
          <w:i w:val="false"/>
          <w:color w:val="000000"/>
          <w:sz w:val="28"/>
        </w:rPr>
        <w:t xml:space="preserve">
    арналған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6   Қарағанды қаласын.  Үкіметке   ІІМ   2001-        127    РБ </w:t>
      </w:r>
      <w:r>
        <w:br/>
      </w:r>
      <w:r>
        <w:rPr>
          <w:rFonts w:ascii="Times New Roman"/>
          <w:b w:val="false"/>
          <w:i w:val="false"/>
          <w:color w:val="000000"/>
          <w:sz w:val="28"/>
        </w:rPr>
        <w:t xml:space="preserve">
    да 336 орынды       есеп беру        2002 жж. </w:t>
      </w:r>
      <w:r>
        <w:br/>
      </w:r>
      <w:r>
        <w:rPr>
          <w:rFonts w:ascii="Times New Roman"/>
          <w:b w:val="false"/>
          <w:i w:val="false"/>
          <w:color w:val="000000"/>
          <w:sz w:val="28"/>
        </w:rPr>
        <w:t xml:space="preserve">
    толтыру лимитi </w:t>
      </w:r>
      <w:r>
        <w:br/>
      </w:r>
      <w:r>
        <w:rPr>
          <w:rFonts w:ascii="Times New Roman"/>
          <w:b w:val="false"/>
          <w:i w:val="false"/>
          <w:color w:val="000000"/>
          <w:sz w:val="28"/>
        </w:rPr>
        <w:t xml:space="preserve">
    бар тергеу изоля. </w:t>
      </w:r>
      <w:r>
        <w:br/>
      </w:r>
      <w:r>
        <w:rPr>
          <w:rFonts w:ascii="Times New Roman"/>
          <w:b w:val="false"/>
          <w:i w:val="false"/>
          <w:color w:val="000000"/>
          <w:sz w:val="28"/>
        </w:rPr>
        <w:t xml:space="preserve">
    торының режимдiк </w:t>
      </w:r>
      <w:r>
        <w:br/>
      </w:r>
      <w:r>
        <w:rPr>
          <w:rFonts w:ascii="Times New Roman"/>
          <w:b w:val="false"/>
          <w:i w:val="false"/>
          <w:color w:val="000000"/>
          <w:sz w:val="28"/>
        </w:rPr>
        <w:t xml:space="preserve">
    корпусын салу </w:t>
      </w:r>
    </w:p>
    <w:p>
      <w:pPr>
        <w:spacing w:after="0"/>
        <w:ind w:left="0"/>
        <w:jc w:val="both"/>
      </w:pPr>
      <w:r>
        <w:rPr>
          <w:rFonts w:ascii="Times New Roman"/>
          <w:b w:val="false"/>
          <w:i w:val="false"/>
          <w:color w:val="000000"/>
          <w:sz w:val="28"/>
        </w:rPr>
        <w:t xml:space="preserve">7   Ақтөбе облысының    Үкіметке   ӘдМ   2001-        389    РБ </w:t>
      </w:r>
      <w:r>
        <w:br/>
      </w:r>
      <w:r>
        <w:rPr>
          <w:rFonts w:ascii="Times New Roman"/>
          <w:b w:val="false"/>
          <w:i w:val="false"/>
          <w:color w:val="000000"/>
          <w:sz w:val="28"/>
        </w:rPr>
        <w:t xml:space="preserve">
    Жем кентiндегі      есеп беру        2003 жж. </w:t>
      </w:r>
      <w:r>
        <w:br/>
      </w:r>
      <w:r>
        <w:rPr>
          <w:rFonts w:ascii="Times New Roman"/>
          <w:b w:val="false"/>
          <w:i w:val="false"/>
          <w:color w:val="000000"/>
          <w:sz w:val="28"/>
        </w:rPr>
        <w:t xml:space="preserve">
    әскери объектiнi </w:t>
      </w:r>
      <w:r>
        <w:br/>
      </w:r>
      <w:r>
        <w:rPr>
          <w:rFonts w:ascii="Times New Roman"/>
          <w:b w:val="false"/>
          <w:i w:val="false"/>
          <w:color w:val="000000"/>
          <w:sz w:val="28"/>
        </w:rPr>
        <w:t xml:space="preserve">
    1500 орынды қатаң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етіп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8   Шығыс Қазақстан     Үкіметке   ӘдМ   2001-        223    РБ </w:t>
      </w:r>
      <w:r>
        <w:br/>
      </w:r>
      <w:r>
        <w:rPr>
          <w:rFonts w:ascii="Times New Roman"/>
          <w:b w:val="false"/>
          <w:i w:val="false"/>
          <w:color w:val="000000"/>
          <w:sz w:val="28"/>
        </w:rPr>
        <w:t xml:space="preserve">
    облысының Солнеч.   есеп беру        2003 жж. </w:t>
      </w:r>
      <w:r>
        <w:br/>
      </w:r>
      <w:r>
        <w:rPr>
          <w:rFonts w:ascii="Times New Roman"/>
          <w:b w:val="false"/>
          <w:i w:val="false"/>
          <w:color w:val="000000"/>
          <w:sz w:val="28"/>
        </w:rPr>
        <w:t xml:space="preserve">
    ный кентiндегi </w:t>
      </w:r>
      <w:r>
        <w:br/>
      </w:r>
      <w:r>
        <w:rPr>
          <w:rFonts w:ascii="Times New Roman"/>
          <w:b w:val="false"/>
          <w:i w:val="false"/>
          <w:color w:val="000000"/>
          <w:sz w:val="28"/>
        </w:rPr>
        <w:t xml:space="preserve">
    әскери қалашықты </w:t>
      </w:r>
      <w:r>
        <w:br/>
      </w:r>
      <w:r>
        <w:rPr>
          <w:rFonts w:ascii="Times New Roman"/>
          <w:b w:val="false"/>
          <w:i w:val="false"/>
          <w:color w:val="000000"/>
          <w:sz w:val="28"/>
        </w:rPr>
        <w:t xml:space="preserve">
    300 орынды толтыру </w:t>
      </w:r>
      <w:r>
        <w:br/>
      </w:r>
      <w:r>
        <w:rPr>
          <w:rFonts w:ascii="Times New Roman"/>
          <w:b w:val="false"/>
          <w:i w:val="false"/>
          <w:color w:val="000000"/>
          <w:sz w:val="28"/>
        </w:rPr>
        <w:t xml:space="preserve">
    лимитi бар соттал. </w:t>
      </w:r>
      <w:r>
        <w:br/>
      </w:r>
      <w:r>
        <w:rPr>
          <w:rFonts w:ascii="Times New Roman"/>
          <w:b w:val="false"/>
          <w:i w:val="false"/>
          <w:color w:val="000000"/>
          <w:sz w:val="28"/>
        </w:rPr>
        <w:t xml:space="preserve">
    ған әйелдердi </w:t>
      </w:r>
      <w:r>
        <w:br/>
      </w:r>
      <w:r>
        <w:rPr>
          <w:rFonts w:ascii="Times New Roman"/>
          <w:b w:val="false"/>
          <w:i w:val="false"/>
          <w:color w:val="000000"/>
          <w:sz w:val="28"/>
        </w:rPr>
        <w:t xml:space="preserve">
    ұстауға арналған </w:t>
      </w:r>
      <w:r>
        <w:br/>
      </w:r>
      <w:r>
        <w:rPr>
          <w:rFonts w:ascii="Times New Roman"/>
          <w:b w:val="false"/>
          <w:i w:val="false"/>
          <w:color w:val="000000"/>
          <w:sz w:val="28"/>
        </w:rPr>
        <w:t xml:space="preserve">
    түзеу колониясы </w:t>
      </w:r>
      <w:r>
        <w:br/>
      </w:r>
      <w:r>
        <w:rPr>
          <w:rFonts w:ascii="Times New Roman"/>
          <w:b w:val="false"/>
          <w:i w:val="false"/>
          <w:color w:val="000000"/>
          <w:sz w:val="28"/>
        </w:rPr>
        <w:t xml:space="preserve">
    етiп қайта жаңарту </w:t>
      </w:r>
    </w:p>
    <w:p>
      <w:pPr>
        <w:spacing w:after="0"/>
        <w:ind w:left="0"/>
        <w:jc w:val="both"/>
      </w:pPr>
      <w:r>
        <w:rPr>
          <w:rFonts w:ascii="Times New Roman"/>
          <w:b w:val="false"/>
          <w:i w:val="false"/>
          <w:color w:val="000000"/>
          <w:sz w:val="28"/>
        </w:rPr>
        <w:t xml:space="preserve">9   Қызылорда қаласын.  Үкіметке   ӘдМ   2001-       456,15  РБ </w:t>
      </w:r>
      <w:r>
        <w:br/>
      </w:r>
      <w:r>
        <w:rPr>
          <w:rFonts w:ascii="Times New Roman"/>
          <w:b w:val="false"/>
          <w:i w:val="false"/>
          <w:color w:val="000000"/>
          <w:sz w:val="28"/>
        </w:rPr>
        <w:t xml:space="preserve">
    дағы қабырға мате.  есеп беру        2003 жж. </w:t>
      </w:r>
      <w:r>
        <w:br/>
      </w:r>
      <w:r>
        <w:rPr>
          <w:rFonts w:ascii="Times New Roman"/>
          <w:b w:val="false"/>
          <w:i w:val="false"/>
          <w:color w:val="000000"/>
          <w:sz w:val="28"/>
        </w:rPr>
        <w:t xml:space="preserve">
    риалдары зауытының </w:t>
      </w:r>
      <w:r>
        <w:br/>
      </w:r>
      <w:r>
        <w:rPr>
          <w:rFonts w:ascii="Times New Roman"/>
          <w:b w:val="false"/>
          <w:i w:val="false"/>
          <w:color w:val="000000"/>
          <w:sz w:val="28"/>
        </w:rPr>
        <w:t xml:space="preserve">
    базасында 1000 </w:t>
      </w:r>
      <w:r>
        <w:br/>
      </w:r>
      <w:r>
        <w:rPr>
          <w:rFonts w:ascii="Times New Roman"/>
          <w:b w:val="false"/>
          <w:i w:val="false"/>
          <w:color w:val="000000"/>
          <w:sz w:val="28"/>
        </w:rPr>
        <w:t xml:space="preserve">
    орынды толтыру </w:t>
      </w:r>
      <w:r>
        <w:br/>
      </w:r>
      <w:r>
        <w:rPr>
          <w:rFonts w:ascii="Times New Roman"/>
          <w:b w:val="false"/>
          <w:i w:val="false"/>
          <w:color w:val="000000"/>
          <w:sz w:val="28"/>
        </w:rPr>
        <w:t xml:space="preserve">
    лимитi бар жалпы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10  Жамбыл облысындағы  Үкіметке    ӘдМ  2001-       415     РБ </w:t>
      </w:r>
      <w:r>
        <w:br/>
      </w:r>
      <w:r>
        <w:rPr>
          <w:rFonts w:ascii="Times New Roman"/>
          <w:b w:val="false"/>
          <w:i w:val="false"/>
          <w:color w:val="000000"/>
          <w:sz w:val="28"/>
        </w:rPr>
        <w:t xml:space="preserve">
    психоневрологиялық  есеп беру        2003 жж. </w:t>
      </w:r>
      <w:r>
        <w:br/>
      </w:r>
      <w:r>
        <w:rPr>
          <w:rFonts w:ascii="Times New Roman"/>
          <w:b w:val="false"/>
          <w:i w:val="false"/>
          <w:color w:val="000000"/>
          <w:sz w:val="28"/>
        </w:rPr>
        <w:t xml:space="preserve">
    үй-интернатын 1200 </w:t>
      </w:r>
      <w:r>
        <w:br/>
      </w:r>
      <w:r>
        <w:rPr>
          <w:rFonts w:ascii="Times New Roman"/>
          <w:b w:val="false"/>
          <w:i w:val="false"/>
          <w:color w:val="000000"/>
          <w:sz w:val="28"/>
        </w:rPr>
        <w:t xml:space="preserve">
    орынды толтыру </w:t>
      </w:r>
      <w:r>
        <w:br/>
      </w:r>
      <w:r>
        <w:rPr>
          <w:rFonts w:ascii="Times New Roman"/>
          <w:b w:val="false"/>
          <w:i w:val="false"/>
          <w:color w:val="000000"/>
          <w:sz w:val="28"/>
        </w:rPr>
        <w:t xml:space="preserve">
    лимиті бар жалпы </w:t>
      </w:r>
      <w:r>
        <w:br/>
      </w:r>
      <w:r>
        <w:rPr>
          <w:rFonts w:ascii="Times New Roman"/>
          <w:b w:val="false"/>
          <w:i w:val="false"/>
          <w:color w:val="000000"/>
          <w:sz w:val="28"/>
        </w:rPr>
        <w:t xml:space="preserve">
    режимдегi түзеу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11  Алматы қаласында    Үкіметке    ІІМ  2001-      858,1    РБ </w:t>
      </w:r>
      <w:r>
        <w:br/>
      </w:r>
      <w:r>
        <w:rPr>
          <w:rFonts w:ascii="Times New Roman"/>
          <w:b w:val="false"/>
          <w:i w:val="false"/>
          <w:color w:val="000000"/>
          <w:sz w:val="28"/>
        </w:rPr>
        <w:t xml:space="preserve">
    1500 орынды толтыру есеп беру        2003 жж. </w:t>
      </w:r>
      <w:r>
        <w:br/>
      </w:r>
      <w:r>
        <w:rPr>
          <w:rFonts w:ascii="Times New Roman"/>
          <w:b w:val="false"/>
          <w:i w:val="false"/>
          <w:color w:val="000000"/>
          <w:sz w:val="28"/>
        </w:rPr>
        <w:t xml:space="preserve">
    лимитi бар тергеу </w:t>
      </w:r>
      <w:r>
        <w:br/>
      </w:r>
      <w:r>
        <w:rPr>
          <w:rFonts w:ascii="Times New Roman"/>
          <w:b w:val="false"/>
          <w:i w:val="false"/>
          <w:color w:val="000000"/>
          <w:sz w:val="28"/>
        </w:rPr>
        <w:t xml:space="preserve">
    изоляторын салу </w:t>
      </w:r>
    </w:p>
    <w:p>
      <w:pPr>
        <w:spacing w:after="0"/>
        <w:ind w:left="0"/>
        <w:jc w:val="both"/>
      </w:pPr>
      <w:r>
        <w:rPr>
          <w:rFonts w:ascii="Times New Roman"/>
          <w:b w:val="false"/>
          <w:i w:val="false"/>
          <w:color w:val="000000"/>
          <w:sz w:val="28"/>
        </w:rPr>
        <w:t xml:space="preserve">12  Шымкент қаласында   Үкіметке    ІІМ  2001-      345      РБ </w:t>
      </w:r>
      <w:r>
        <w:br/>
      </w:r>
      <w:r>
        <w:rPr>
          <w:rFonts w:ascii="Times New Roman"/>
          <w:b w:val="false"/>
          <w:i w:val="false"/>
          <w:color w:val="000000"/>
          <w:sz w:val="28"/>
        </w:rPr>
        <w:t xml:space="preserve">
    1000 орынды толтыру есеп беру        2003 жж. </w:t>
      </w:r>
      <w:r>
        <w:br/>
      </w:r>
      <w:r>
        <w:rPr>
          <w:rFonts w:ascii="Times New Roman"/>
          <w:b w:val="false"/>
          <w:i w:val="false"/>
          <w:color w:val="000000"/>
          <w:sz w:val="28"/>
        </w:rPr>
        <w:t xml:space="preserve">
    лимитi бар тергеу </w:t>
      </w:r>
      <w:r>
        <w:br/>
      </w:r>
      <w:r>
        <w:rPr>
          <w:rFonts w:ascii="Times New Roman"/>
          <w:b w:val="false"/>
          <w:i w:val="false"/>
          <w:color w:val="000000"/>
          <w:sz w:val="28"/>
        </w:rPr>
        <w:t xml:space="preserve">
    изоляторын салу </w:t>
      </w:r>
    </w:p>
    <w:p>
      <w:pPr>
        <w:spacing w:after="0"/>
        <w:ind w:left="0"/>
        <w:jc w:val="both"/>
      </w:pPr>
      <w:r>
        <w:rPr>
          <w:rFonts w:ascii="Times New Roman"/>
          <w:b w:val="false"/>
          <w:i w:val="false"/>
          <w:color w:val="000000"/>
          <w:sz w:val="28"/>
        </w:rPr>
        <w:t xml:space="preserve">13  Ақтау қаласындағы   Үкіметке    ІІМ  2001-      690,3    РБ </w:t>
      </w:r>
      <w:r>
        <w:br/>
      </w:r>
      <w:r>
        <w:rPr>
          <w:rFonts w:ascii="Times New Roman"/>
          <w:b w:val="false"/>
          <w:i w:val="false"/>
          <w:color w:val="000000"/>
          <w:sz w:val="28"/>
        </w:rPr>
        <w:t xml:space="preserve">
    әскери-техникалық   есеп беру        2003 жж. </w:t>
      </w:r>
      <w:r>
        <w:br/>
      </w:r>
      <w:r>
        <w:rPr>
          <w:rFonts w:ascii="Times New Roman"/>
          <w:b w:val="false"/>
          <w:i w:val="false"/>
          <w:color w:val="000000"/>
          <w:sz w:val="28"/>
        </w:rPr>
        <w:t xml:space="preserve">
    мектептi 510 </w:t>
      </w:r>
      <w:r>
        <w:br/>
      </w:r>
      <w:r>
        <w:rPr>
          <w:rFonts w:ascii="Times New Roman"/>
          <w:b w:val="false"/>
          <w:i w:val="false"/>
          <w:color w:val="000000"/>
          <w:sz w:val="28"/>
        </w:rPr>
        <w:t xml:space="preserve">
    орынды толтыру </w:t>
      </w:r>
      <w:r>
        <w:br/>
      </w:r>
      <w:r>
        <w:rPr>
          <w:rFonts w:ascii="Times New Roman"/>
          <w:b w:val="false"/>
          <w:i w:val="false"/>
          <w:color w:val="000000"/>
          <w:sz w:val="28"/>
        </w:rPr>
        <w:t xml:space="preserve">
    лимиті бар тергеу </w:t>
      </w:r>
      <w:r>
        <w:br/>
      </w:r>
      <w:r>
        <w:rPr>
          <w:rFonts w:ascii="Times New Roman"/>
          <w:b w:val="false"/>
          <w:i w:val="false"/>
          <w:color w:val="000000"/>
          <w:sz w:val="28"/>
        </w:rPr>
        <w:t xml:space="preserve">
    изоляторы етiп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14  Павлодар қаласында  Үкіметке    ІІМ  2001-      223,5    РБ </w:t>
      </w:r>
      <w:r>
        <w:br/>
      </w:r>
      <w:r>
        <w:rPr>
          <w:rFonts w:ascii="Times New Roman"/>
          <w:b w:val="false"/>
          <w:i w:val="false"/>
          <w:color w:val="000000"/>
          <w:sz w:val="28"/>
        </w:rPr>
        <w:t xml:space="preserve">
    600 орынды толтыру  есеп беру        2003 жж. </w:t>
      </w:r>
      <w:r>
        <w:br/>
      </w:r>
      <w:r>
        <w:rPr>
          <w:rFonts w:ascii="Times New Roman"/>
          <w:b w:val="false"/>
          <w:i w:val="false"/>
          <w:color w:val="000000"/>
          <w:sz w:val="28"/>
        </w:rPr>
        <w:t xml:space="preserve">
    лимитi бар тергеу </w:t>
      </w:r>
      <w:r>
        <w:br/>
      </w:r>
      <w:r>
        <w:rPr>
          <w:rFonts w:ascii="Times New Roman"/>
          <w:b w:val="false"/>
          <w:i w:val="false"/>
          <w:color w:val="000000"/>
          <w:sz w:val="28"/>
        </w:rPr>
        <w:t xml:space="preserve">
    изоляторының </w:t>
      </w:r>
      <w:r>
        <w:br/>
      </w:r>
      <w:r>
        <w:rPr>
          <w:rFonts w:ascii="Times New Roman"/>
          <w:b w:val="false"/>
          <w:i w:val="false"/>
          <w:color w:val="000000"/>
          <w:sz w:val="28"/>
        </w:rPr>
        <w:t xml:space="preserve">
    режимдiк корпусын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15  Түзеу колониялары   Үкіметке    ӘдМ  2001-       33,6    РБ </w:t>
      </w:r>
      <w:r>
        <w:br/>
      </w:r>
      <w:r>
        <w:rPr>
          <w:rFonts w:ascii="Times New Roman"/>
          <w:b w:val="false"/>
          <w:i w:val="false"/>
          <w:color w:val="000000"/>
          <w:sz w:val="28"/>
        </w:rPr>
        <w:t xml:space="preserve">
    үшiн арнайы         есеп беру        2003 жж. </w:t>
      </w:r>
      <w:r>
        <w:br/>
      </w:r>
      <w:r>
        <w:rPr>
          <w:rFonts w:ascii="Times New Roman"/>
          <w:b w:val="false"/>
          <w:i w:val="false"/>
          <w:color w:val="000000"/>
          <w:sz w:val="28"/>
        </w:rPr>
        <w:t xml:space="preserve">
    автомобильдер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16  OB-156/2; AK-159/   Үкіметке    ӘдМ  2002-        178    РБ </w:t>
      </w:r>
      <w:r>
        <w:br/>
      </w:r>
      <w:r>
        <w:rPr>
          <w:rFonts w:ascii="Times New Roman"/>
          <w:b w:val="false"/>
          <w:i w:val="false"/>
          <w:color w:val="000000"/>
          <w:sz w:val="28"/>
        </w:rPr>
        <w:t xml:space="preserve">
    21; УК-161/4; OB-   есеп беру        2003 жж. </w:t>
      </w:r>
      <w:r>
        <w:br/>
      </w:r>
      <w:r>
        <w:rPr>
          <w:rFonts w:ascii="Times New Roman"/>
          <w:b w:val="false"/>
          <w:i w:val="false"/>
          <w:color w:val="000000"/>
          <w:sz w:val="28"/>
        </w:rPr>
        <w:t xml:space="preserve">
    156/14; ЛА-155/8; </w:t>
      </w:r>
      <w:r>
        <w:br/>
      </w:r>
      <w:r>
        <w:rPr>
          <w:rFonts w:ascii="Times New Roman"/>
          <w:b w:val="false"/>
          <w:i w:val="false"/>
          <w:color w:val="000000"/>
          <w:sz w:val="28"/>
        </w:rPr>
        <w:t xml:space="preserve">
    ЛА-155/14 түзеу </w:t>
      </w:r>
      <w:r>
        <w:br/>
      </w:r>
      <w:r>
        <w:rPr>
          <w:rFonts w:ascii="Times New Roman"/>
          <w:b w:val="false"/>
          <w:i w:val="false"/>
          <w:color w:val="000000"/>
          <w:sz w:val="28"/>
        </w:rPr>
        <w:t xml:space="preserve">
    мекемелерiнiң </w:t>
      </w:r>
      <w:r>
        <w:br/>
      </w:r>
      <w:r>
        <w:rPr>
          <w:rFonts w:ascii="Times New Roman"/>
          <w:b w:val="false"/>
          <w:i w:val="false"/>
          <w:color w:val="000000"/>
          <w:sz w:val="28"/>
        </w:rPr>
        <w:t xml:space="preserve">
    инженерлiк-техни. </w:t>
      </w:r>
      <w:r>
        <w:br/>
      </w:r>
      <w:r>
        <w:rPr>
          <w:rFonts w:ascii="Times New Roman"/>
          <w:b w:val="false"/>
          <w:i w:val="false"/>
          <w:color w:val="000000"/>
          <w:sz w:val="28"/>
        </w:rPr>
        <w:t xml:space="preserve">
    калық үймереттерiн </w:t>
      </w:r>
      <w:r>
        <w:br/>
      </w:r>
      <w:r>
        <w:rPr>
          <w:rFonts w:ascii="Times New Roman"/>
          <w:b w:val="false"/>
          <w:i w:val="false"/>
          <w:color w:val="000000"/>
          <w:sz w:val="28"/>
        </w:rPr>
        <w:t xml:space="preserve">
    қайта жаңарту және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17  Тергеу изолятор.    Үкіметке    ІІМ  2002-        50     РБ </w:t>
      </w:r>
      <w:r>
        <w:br/>
      </w:r>
      <w:r>
        <w:rPr>
          <w:rFonts w:ascii="Times New Roman"/>
          <w:b w:val="false"/>
          <w:i w:val="false"/>
          <w:color w:val="000000"/>
          <w:sz w:val="28"/>
        </w:rPr>
        <w:t xml:space="preserve">
    ларын инженерлiк-   есеп беру        2003 жж. </w:t>
      </w:r>
      <w:r>
        <w:br/>
      </w:r>
      <w:r>
        <w:rPr>
          <w:rFonts w:ascii="Times New Roman"/>
          <w:b w:val="false"/>
          <w:i w:val="false"/>
          <w:color w:val="000000"/>
          <w:sz w:val="28"/>
        </w:rPr>
        <w:t xml:space="preserve">
    техникалық күзет </w:t>
      </w:r>
      <w:r>
        <w:br/>
      </w:r>
      <w:r>
        <w:rPr>
          <w:rFonts w:ascii="Times New Roman"/>
          <w:b w:val="false"/>
          <w:i w:val="false"/>
          <w:color w:val="000000"/>
          <w:sz w:val="28"/>
        </w:rPr>
        <w:t xml:space="preserve">
    құралдарымен жаб. </w:t>
      </w:r>
      <w:r>
        <w:br/>
      </w:r>
      <w:r>
        <w:rPr>
          <w:rFonts w:ascii="Times New Roman"/>
          <w:b w:val="false"/>
          <w:i w:val="false"/>
          <w:color w:val="000000"/>
          <w:sz w:val="28"/>
        </w:rPr>
        <w:t xml:space="preserve">
    дықтау </w:t>
      </w:r>
    </w:p>
    <w:p>
      <w:pPr>
        <w:spacing w:after="0"/>
        <w:ind w:left="0"/>
        <w:jc w:val="both"/>
      </w:pPr>
      <w:r>
        <w:rPr>
          <w:rFonts w:ascii="Times New Roman"/>
          <w:b w:val="false"/>
          <w:i w:val="false"/>
          <w:color w:val="000000"/>
          <w:sz w:val="28"/>
        </w:rPr>
        <w:t xml:space="preserve">18  Тергеу изоляторлары Үкіметке    ІІМ  2003 ж.     16,64   РБ </w:t>
      </w:r>
      <w:r>
        <w:br/>
      </w:r>
      <w:r>
        <w:rPr>
          <w:rFonts w:ascii="Times New Roman"/>
          <w:b w:val="false"/>
          <w:i w:val="false"/>
          <w:color w:val="000000"/>
          <w:sz w:val="28"/>
        </w:rPr>
        <w:t xml:space="preserve">
    үшiн арнайы көлiк   есеп беру </w:t>
      </w:r>
      <w:r>
        <w:br/>
      </w:r>
      <w:r>
        <w:rPr>
          <w:rFonts w:ascii="Times New Roman"/>
          <w:b w:val="false"/>
          <w:i w:val="false"/>
          <w:color w:val="000000"/>
          <w:sz w:val="28"/>
        </w:rPr>
        <w:t xml:space="preserve">
    сатып алу (Арнайы </w:t>
      </w:r>
      <w:r>
        <w:br/>
      </w:r>
      <w:r>
        <w:rPr>
          <w:rFonts w:ascii="Times New Roman"/>
          <w:b w:val="false"/>
          <w:i w:val="false"/>
          <w:color w:val="000000"/>
          <w:sz w:val="28"/>
        </w:rPr>
        <w:t xml:space="preserve">
    контингентті) та. </w:t>
      </w:r>
      <w:r>
        <w:br/>
      </w:r>
      <w:r>
        <w:rPr>
          <w:rFonts w:ascii="Times New Roman"/>
          <w:b w:val="false"/>
          <w:i w:val="false"/>
          <w:color w:val="000000"/>
          <w:sz w:val="28"/>
        </w:rPr>
        <w:t xml:space="preserve">
    сымалдау үшiн </w:t>
      </w:r>
      <w:r>
        <w:br/>
      </w:r>
      <w:r>
        <w:rPr>
          <w:rFonts w:ascii="Times New Roman"/>
          <w:b w:val="false"/>
          <w:i w:val="false"/>
          <w:color w:val="000000"/>
          <w:sz w:val="28"/>
        </w:rPr>
        <w:t xml:space="preserve">
    арнайы автомобильдер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19  Мемлекеттiк меке.   Үкімет      ӘдМ  2003 ж. </w:t>
      </w:r>
      <w:r>
        <w:br/>
      </w:r>
      <w:r>
        <w:rPr>
          <w:rFonts w:ascii="Times New Roman"/>
          <w:b w:val="false"/>
          <w:i w:val="false"/>
          <w:color w:val="000000"/>
          <w:sz w:val="28"/>
        </w:rPr>
        <w:t xml:space="preserve">
    мелер нысанында:    қаулысы     ІІМ  - ІІ - </w:t>
      </w:r>
      <w:r>
        <w:br/>
      </w:r>
      <w:r>
        <w:rPr>
          <w:rFonts w:ascii="Times New Roman"/>
          <w:b w:val="false"/>
          <w:i w:val="false"/>
          <w:color w:val="000000"/>
          <w:sz w:val="28"/>
        </w:rPr>
        <w:t xml:space="preserve">
    түзеу мекемелерiн </w:t>
      </w:r>
      <w:r>
        <w:br/>
      </w:r>
      <w:r>
        <w:rPr>
          <w:rFonts w:ascii="Times New Roman"/>
          <w:b w:val="false"/>
          <w:i w:val="false"/>
          <w:color w:val="000000"/>
          <w:sz w:val="28"/>
        </w:rPr>
        <w:t xml:space="preserve">
    және қамау үйлерiн; </w:t>
      </w:r>
      <w:r>
        <w:br/>
      </w:r>
      <w:r>
        <w:rPr>
          <w:rFonts w:ascii="Times New Roman"/>
          <w:b w:val="false"/>
          <w:i w:val="false"/>
          <w:color w:val="000000"/>
          <w:sz w:val="28"/>
        </w:rPr>
        <w:t xml:space="preserve">
    тергеу изоляторла. </w:t>
      </w:r>
      <w:r>
        <w:br/>
      </w:r>
      <w:r>
        <w:rPr>
          <w:rFonts w:ascii="Times New Roman"/>
          <w:b w:val="false"/>
          <w:i w:val="false"/>
          <w:color w:val="000000"/>
          <w:sz w:val="28"/>
        </w:rPr>
        <w:t xml:space="preserve">
    рын құру жөнiндегi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актiлердi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Түзеу колониялары               ӘдМ  2001-     1819,5    РБ </w:t>
      </w:r>
      <w:r>
        <w:br/>
      </w:r>
      <w:r>
        <w:rPr>
          <w:rFonts w:ascii="Times New Roman"/>
          <w:b w:val="false"/>
          <w:i w:val="false"/>
          <w:color w:val="000000"/>
          <w:sz w:val="28"/>
        </w:rPr>
        <w:t xml:space="preserve">
    бойынша жиыны                        2003 жж. </w:t>
      </w:r>
      <w:r>
        <w:br/>
      </w:r>
      <w:r>
        <w:rPr>
          <w:rFonts w:ascii="Times New Roman"/>
          <w:b w:val="false"/>
          <w:i w:val="false"/>
          <w:color w:val="000000"/>
          <w:sz w:val="28"/>
        </w:rPr>
        <w:t xml:space="preserve">
    Тергеу изоляторлары             ІІМ  - ІІ -    2315,54  - ІІ - </w:t>
      </w:r>
      <w:r>
        <w:br/>
      </w:r>
      <w:r>
        <w:rPr>
          <w:rFonts w:ascii="Times New Roman"/>
          <w:b w:val="false"/>
          <w:i w:val="false"/>
          <w:color w:val="000000"/>
          <w:sz w:val="28"/>
        </w:rPr>
        <w:t xml:space="preserve">
    бойынша жиыны </w:t>
      </w:r>
    </w:p>
    <w:p>
      <w:pPr>
        <w:spacing w:after="0"/>
        <w:ind w:left="0"/>
        <w:jc w:val="both"/>
      </w:pPr>
      <w:r>
        <w:rPr>
          <w:rFonts w:ascii="Times New Roman"/>
          <w:b w:val="false"/>
          <w:i w:val="false"/>
          <w:color w:val="000000"/>
          <w:sz w:val="28"/>
        </w:rPr>
        <w:t xml:space="preserve">    Іс-шаралар жоспары </w:t>
      </w:r>
      <w:r>
        <w:br/>
      </w:r>
      <w:r>
        <w:rPr>
          <w:rFonts w:ascii="Times New Roman"/>
          <w:b w:val="false"/>
          <w:i w:val="false"/>
          <w:color w:val="000000"/>
          <w:sz w:val="28"/>
        </w:rPr>
        <w:t xml:space="preserve">
    бойынша барлығы                                4135,04  - II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Әрiп аббревиатураларының ажыратылуы: </w:t>
      </w:r>
      <w:r>
        <w:br/>
      </w:r>
      <w:r>
        <w:rPr>
          <w:rFonts w:ascii="Times New Roman"/>
          <w:b w:val="false"/>
          <w:i w:val="false"/>
          <w:color w:val="000000"/>
          <w:sz w:val="28"/>
        </w:rPr>
        <w:t xml:space="preserve">
      ӘдМ - Әдiлет министрлiгi </w:t>
      </w:r>
      <w:r>
        <w:br/>
      </w:r>
      <w:r>
        <w:rPr>
          <w:rFonts w:ascii="Times New Roman"/>
          <w:b w:val="false"/>
          <w:i w:val="false"/>
          <w:color w:val="000000"/>
          <w:sz w:val="28"/>
        </w:rPr>
        <w:t xml:space="preserve">
      IIМ - Iшкi iстер министрлiгi </w:t>
      </w:r>
      <w:r>
        <w:br/>
      </w: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ff0000"/>
          <w:sz w:val="28"/>
        </w:rPr>
        <w:t xml:space="preserve">      Ескерту. 8-бөлім жаңа редакцияда - ҚР Үкіметінің 2003.04.04. N 326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