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c19f" w14:textId="0a1c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Президенті В.В.Путиннің 2000 жылғы 9-10 қазандағы Қазақстан Республикасына ресми сапары барысында қол жеткізілген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24 қаңтар N 123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Ресей Федерациясының арасындағы жан-жақты ынтымақтастықты одан әрі үдемелі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Ресей Федерациясының Президенті В.В.Путиннің 2000 жылғы 9-10 қазандағы Қазақстан Республикасына ресми сапары барысында қол жеткізілген уағдаластықтарды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мемлекеттік органдары (келісім бойынша) және мүдделі ұйымдар Жоспарда көзделген іс-шараларды орындау жөнінде қажетті шаралар қабылдасын және нәтижелері туралы тоқсан сайын Қазақстан Республикасының Сыртқы істер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 хабарлап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осы қаулының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орындалу барысы туралы тоқсан сайын Қазақстан Республикасының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Үкіметінің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24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123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Ресей Федерациясының Президенті В.В.Путиннің 2000 жылғы 9-10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Республикасына ресми сапары барысында қол жеткізілген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уағдаластықтарды іске асыру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     Іс-шара                   Орындау       Жауапты орындаушы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1                   2                         3                  4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1.2000 жылғы 9 қазанда қол қойылған мынадай құжаттардың күшіне енуі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жөніндегі мемлекетшілік рәсімдердің орындалуын қамтамасыз ету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Қазақстан Республикасының Үкіметі мен   2001 жылғы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Ресей Федерациясының Үкіметі арасында.  1 наурызға   касының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 өзара саудада жанама салықтарды       дейін       тік кіріс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өндіріп алудың қағидаттары туралы 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Қазақстан Республикасының Үкіметі мен   2001 жылғы   Қазақстан Респу.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Ресей Федерациясының Үкіметі арасында.  1 наурызға   бликасының Мәде.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 Қазақстан Республикасының Ресей        дейін      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Федерациясындағы бұқаралық ақпарат                  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құралдары тілшілерінің және Ресей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Федерациясының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сындағы бұқаралық ақпарат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тілшілерінің мәртебесі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Қазақстан Республикасының Үкіметі мен   2001 жылғы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Ресей Федерациясының Үкіметі арасында.  1 наурызға   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 Ресей Федерациясы, Астрахань қала.     дейін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сында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Консулдығын және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сы, Орал қаласында Ресей Федерациясы.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Консулдығын ашу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2. Электр энергетикасы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"Екібастұз ГРЭС-2" мүліктік кешенінің   2001 жылғы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базасында бірлескен қазақстандық-        І тоқсан    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ресейлік компаниясын құру жөніндегі                 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рәсімдерді аяқтау, акциялардың қосым.               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 эмиссиясын жүргізу және стратегия.                лігі, Қаржы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инвесторды тарту мүмкіндігін қоса                трлігі,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алғанда, оның жұмысының тиімділігін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арттыру жөніндегі негізгі іс-шаралар.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ды іске асыруға кірісу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Жер қойнауын пайдалануға қайтып беріл.  2001 жылғы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ген құқықтар үшін өтемақылар мөлшерін   31 қаңтарға  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және "Северный" разрезі бойынша             дейін    және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инвестициялық бағдарламаны "Ресей БЭЖ"              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РАҚ-ның орындауды танығанын ескере                   лігі,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отырып, оларды "Ресей БЭЖ" РАҚ-на                   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беру тетігін айқындау                         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"Северный" разрезі мен "Богатырь" раз.  2001 жылғы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резі N 9 және N 10 алаңдары бойынша      І тоқсан    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"Ресей БЭЖ" РАҚ-мен жер қойнауын                    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пайдалануға арналған келісім-шартқа                 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қол қою                                              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Бірлескен компания акцияларының 50%,    2001 жылғы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Солтүстік өндірістік-көліктік басқар.    І тоқсан    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масының "Трудовая" және "Ударная"                   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стансаларының мүліктерін оның меншігі.              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 беру жолымен "Ресей БЭЖ" РАҚ алдын.               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дағы "Қазақстанэнерго" ҮЭЖ" РМК-ның                  министрлігі,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қарыздарын қайта құрылымдау мен өтеу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тетігін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Қазақстан Республикасы мен Ресей        2001 жылғы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Федерациясы арасындағы ынтымақтастық    15 қаңтарға  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үкіметаралық комиссияның        дейін     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бесінші мәжілісінде қарау үшін "Ресей               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БЭЖ" РАҚ алдындағы Қазақстанның электр               лігі,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желілерін тарату компанияларының қарыз.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дарын өтеу жөніндегі ұсыныстарды дайын.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"Екібастұз ГРЭС-2 станциясы" ЖАҚ қазақ.  2001 жылғы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стандық-ресейлік бірлескен кәсіпорнының   ІІ тоқсан  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"Орал ЖЭК" компаниясына қатысуының эко.             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номикалық орындылығын қарау                         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лігі, Қаржы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Ол бойынша электр энергиясын таратуды    2001 жылғы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 үшін кернеуі 1150 кВ электр   І тоқсан   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тарататын мемлекетаралық желілерін                  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және Ресей энергия жүйелері.              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нің жұмысына қосу мен қалпына келтіруді              лігі, "KEGOC"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 және желілерді қалпына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келтіру мен пайдалану жөніндегі шығыс.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тардың өзара өтемақы схемасын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Қазақстан Республикасы мен Ресей Феде.   2001 жылғы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рациясы энергия жүйелерінің қосарлас      І тоқсан   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жұмыс режиміндегі электр энергиясы                  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ағынын кедендік ресімдеу мен бақылау.               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дың оңайлатылған ерекше тәртібін әзір.               лігі,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леу, келісу және қолданысқа енгізу                  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3. Мұнай өнеркәсібі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Ресей Федерациясының аумағы бойынша      2001 жылғы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мұнайы ұзақ мерзімді транзиті   ІІ тоқсан  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үкіметаралық келісімнің жобасын              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                                            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4. Газ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Қазақстан өндірушілердің ұшпалы газ кон. 2001 жылғы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денсаты мен шикі газды Қарашығанақ        І тоқсан   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мұнай-газ кенішінен Орынбор газ өңдеу               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зауытына ұзақ мерзімді кезеңге процес.              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синг шартымен өңдеуге жыл сайын жеткізуі             лігі, "Қазақойл"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мүмкіндігін қарау                                    ЖАҚ ҰМК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Ресей Федерациясының газ көздерінен      2001 жылғы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Астана қаласын газбен жабдықтау нұсқа.    І тоқсан   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ларын пысықтауды аяқтау                             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ТМД және алыстағы елдерге экспорттауға   2001 жылғы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газдың одан әрі транзиті үшін "Газпром"   І тоқсан   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ААҚ-ның газ құбыры жүйесіне қазақстан.              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дық шаруашылық жүргізуші субъектілері.              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нің енуін қамтамасыз ету жөнінде ресей               лігі, "Қазақойл"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тарапымен келіссөздер жүргізу                        ЖАҚ ҰМК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5.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Екі елдің аумағы бойынша жүк тасымал.      Тұрақты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дау кезінде өндіріліп алынатын тариф.                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терді ресейлік тараппен келісу жөнін.         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дегі жұмысты жалғастыру. Транзиттік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қатынастағы темір жол көлігімен жүк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тасымалының тарифтік саясаты мәселеле.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рін пысықтау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2000 жылғы 12 қыркүйектегі "Солтүстік-   2001 жылғы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Оңтүстік" халықаралық көлік дәлізі       31 желтоқ.  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Үндістан, Иран және Ресей үкі.    санға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меттерінің арасындағы келісімге Қазақ.   дейін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станның қосылуы жөніндегі рәсімдерді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Ресей (Санкт-Петербург) - Қазақстан      2001 жылғы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(Ақтау) - Иран (Анзалы, Ноушехр,         31 желтоқ.  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Амирабад) - Парсы шығанағы бағытын іске  санға   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асыруға Қазақстанның қатысуын қамтама.   дейін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6. Әртүрлі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Білім саласындағы қазақстандық-ресейлік    Тұрақты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ынтымақтастықты дамыту және бірлескен                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оқу орындарын құру жөніндегі жұмысты                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жалғастыру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Ресейлік құқық қорғау органдарымен бір.    Тұрақты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лесіп халықаралық терроршылдыққа және                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қылмыстардың басқа да түрлеріне қарсы                қауіпсіздік комите.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күрес жөніндегі жұмысты жалғастыру                   ті (келісім бойын.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ша), Ішкі істер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нистрлігі,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Каспий теңізінің проблемалары бойынша    2001 жыл  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ресейлік тараппен тұрақты консультация.    бойы      касының Сыртқы 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 өткізу                                           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1998 жылғы 6 шілдедегі Қазақстан Респу.  2001 жылғы 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бликасы мен Ресей Федерациясының ара.    31 желтоқ.  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сындағы Жер қойнауын пайдаланудың еге.   санға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мендік құқықтарын жүзеге асыру мақса.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тында Каспий теңізі солтүстік бөлігінің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түбін шекке бөлу туралы келісімге 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таманы қол қоюға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