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c86a" w14:textId="aa0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жөніндегі қазақстан- француз үкіметаралық жұмыс тобының бесінші мәжілісінің (Алматы қаласы, 2000 жылғы 4-5 қазан) хаттамасын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қаңтар N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ынтымақтастық жөніндегі қазақстан-француз үкіметаралық жұмыс тобының бесінші мәжілісінің хаттамасын іске асыру және қазақстан-француз ынтымақтастығын одан әрі дамыту мен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Экономикалық ынтымақтастық жөніндегі қазақстан-француз үкіметаралық жұмыс тобының бесінші мәжілісінің (Алматы қаласы, 2000 жылғы 4-5 қазан) хаттамасын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мемлекеттік органдары (келісім бойынша)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мүдделі ұйымдар Жоспарда көзделген іс-шараларды орындау жөнінде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кемінде тоқсанына бір рет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131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 жөніндегі қазақстан-француз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бесінші мәжілісінің (Алматы қаласы, 2000 жылғы 4-5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қазан) хаттамасын іске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 Іс-шараның атауы            Орындалу     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1               2                         3                  4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"СИИФ Енерджи" француз компаниясымен  2001 ж.   Қазақстан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 және Маңғыстау облыстарында    ІІ тоқсан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ілеспе газды пайдаланып оның газтур. 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биналық станцияларының құрылысын                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салуға қатысуы туралы мәселені пысық.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                                            істер министрлігі,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облысының әкімі, Маңғыс.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тау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"ҚазТрансОйл"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тасымалдау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ұлттық компаниясы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(бұдан әрі - "ҚазТранс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Ойл" МТҰК),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ұлттық мұнай-газ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ниясы ЖАҚ (бұдан әрі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"Қазақойл" ҰМК)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Француз тарапымен бірлесе отырып,    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"Вивенди Уотерс" компаниясының қаты.  І тоқсан 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суымен Батыс Қазақстанда суағар жоба.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(Астрахань-Маңғышлақ су құбыры)           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техникалық-экономикалық негіздемесін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әзірлеу үшін Француз Республикасы Үкі.          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метінің грант бөлу мүмкіндігін қарау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қорғау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"ҚазТрансОйл" МТҰК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"ТотальФинаЭльф"француз компаниясымен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бірлесе отырып, Иран Ислам Республи.  бойы     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касының аумағы арқылы мұнай құбыры   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құрылысы жобасының ТЭН-ін әзірлеуге             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оның қатысуы жөніндегі жұмысты жалғас.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тыру (өткен жылғы 29 маусымда қол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қойылған екі жақты хаттамаға сәйкес)            "ҚазТрансОйл" МТҰК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Мұнай-газ инфрақұрылымын дамыту сала.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 "Қазақойл" ҰМК-ның "Буиг Офшор" ІV тоқсан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компаниясымен бірлескен ынтымақтас.  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тығын кеңейту мәселесін пысықтау                нистрлігі,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"ЖТМШ", "Шнайдер Электрик" компания. 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ларымен Қазақстанның энергетикалық    ІІ тоқсан ның Энергетика және 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жүйесін жаңарту жөніндегі жобаны жү. 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зеге асыру мүмкіндігін қарау                    нистрлігі, "КЕГОК"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Еуропалық Одақ елдеріне Қазақстаннан 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ферросилицийдің импортына демпингке   ІІІ тоқ. 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баждарды алып тастау мәселесі   сан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француз тарапымен жұмысты               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жалғастыру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Қазақстан үшін болат өнімдерінің     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экспортына Еуропалық Одақтың қолда.   ІІІ тоқ. 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ныстағы квотасын ұлғайту туралы мә.   сан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селе жөнінде француз тарапымен жұ.              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мысты жалғастыру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Жекешелендіру процесін жүргізуде кон.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салтинг қызметтерін көрсетуге жасал.  бойы      ның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шарттар бойынша "БНП-Париба"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"Банекси" француз банктері ал.             ның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дындағы қазақстан тарапының қарызда.            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жою жөнінде ұсыныстар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Француз тарапымен Тараз қаласындағы  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сарқынды суларды тазарту жобасын      бойы      ның Экономика және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қаржыландыру үшін Француз Республи.             да министрлігі,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касы Үкіметінің жеңілдікті заемын               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бөлу мүмкіндігін пысықтау                       Энергетика және мине.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ралдық ресурстар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трлігі,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ҚР тау-кен саласында "Кожема" француз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компаниясының қатысуымен Мойынқұм     бойы      ның Энергетика және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уран кенішін пайдалану жобасы бойын.            нералдық ресурстар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 инвестициялық ынтымақтастықты одан           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әрі дамыту жөніндегі жұмысты жалғас.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тыру                          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"Қазатомөнеркәсіп"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тық атом компаниясы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 Республикасының Үкіметі мен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Француз Республикасы Үкіметінің ара.  І тоқсан  ның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Павлодар қаласында сынаппен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ластану ошағын сынаптан тазарту және            ның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жою жобасын қаржыландыру туралы хат.            трлігі, Павлодар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таманы күшіне енгізу жөніндегі мемле.           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кетішілік рәсімдерді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Қазақстан Республикасының Үкіметі мен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Француз Респубикасының Үкіметі ара.   І тоқсан  ның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Алматы қаласын сумен жабдық.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 және су қашыртқы жүйесін қайта              ның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құру және жаңғырту жобасын қаржылан.            трлігі, Алматы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дыру туралы хаттаманы күшіне енгізу             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мемлекетішілік рәсімдерді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"Женераль дез О-СОЖЕА" компаниясы.    2001 ж.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Вячеслав су қоймасынан Астана 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қаласының сүзгі станциясына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 ағарының үшінші желісі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түпкілікті шешім қабылдау және фран.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цуз тарапымен осы мәселе жөнінде 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ралық нысандарды талқылау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"Матра және Серека" француз консорци.  2001 ж.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умымен бірлесіп ұлттық жер кадастры.   ІV тоқ.   ның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автоматтандырылған жүйесін құру    сан      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жобаны әзірлеу және енгі.    2002-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зу:                                    2004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1-кезең - жобаның техникалық-экономи.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калық негіздемесін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2-кезең - жобаны енгізу жөніндегі ұсы.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ныстарын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"Тараз қаласындағы биологиялық тазар. 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 станциясының құрылысы" және "Ертіс  бойы      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өзенінің бассейнін сауықтыру" жоба.        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 іске асыру мүмкіндігін қарас.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тыру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ның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"Систра" және "Альстом" компаниялары. 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қатысуымен Астана қаласы мен       бойы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 қаласы арасындағы темір жол             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учаскесінде жолаушылар қозғалысын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жақсарту жобасының техникалық-эконо.             республикалық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микалық негіздемесін әзірлеу                     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"БЮЛЬ" компаниясымен бірлесіп, Қазақ.  2001 жыл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 Республикасы салық полициясының   бойы      ның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орталық және аймақтық бөлімшелерінің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компьютерлік жүйелерін жаңғырту жоба.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 жүзеге асырудың мүмкіндігін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Француз тарапымен Еуропалық Одақ ел.   2001 жыл  Қазақстан Респубикасы.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деріне уылдырықтар мен балық өнім.     бойына    ның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дерін экспорттаушы-елдердің тізіміне       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 енгізу туралы мәселе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жұмысты жалғастыру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Экономика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Әуе қорғанысы жүйелерін жаңғырту      2001 жыл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жобаларын іске асыруға, қазіргі за.   бойы       ның Қорғаныс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манғы байланыс құралдарының жеткі.               гі, Қазақстан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зіліміне, әскери ұшақтардың бортты               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авионикасын жаңғыртуға (қол қойыл.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хаттамаларға сәйкес) "Талес"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француз компаниясының ұсыныстарын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Қазақстан Республикасының арнаулы     2001 жыл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 үшін жабдықтар жеткізілі.   бойы       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мі жөнінде "Софема", "Матра" және                комитеті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"БЮЛЬ" компанияларымен жобаларды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жүзеге асыру жөніндегі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