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629a" w14:textId="6b76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қаржылық ұйымдардағы Қазақстан Республикасынан басқарушылардың және олардың орынбасарларының жеке құрамы жөнiндегі Қазақстан Республикасы Президентi Жарлықтарының жобалары туралы</w:t>
      </w:r>
    </w:p>
    <w:p>
      <w:pPr>
        <w:spacing w:after="0"/>
        <w:ind w:left="0"/>
        <w:jc w:val="both"/>
      </w:pPr>
      <w:r>
        <w:rPr>
          <w:rFonts w:ascii="Times New Roman"/>
          <w:b w:val="false"/>
          <w:i w:val="false"/>
          <w:color w:val="000000"/>
          <w:sz w:val="28"/>
        </w:rPr>
        <w:t>Қазақстан Республикасы Үкіметінің қаулысы 2001 жылғы 25 қаңтар N 134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Республикасынан Халықаралық Қайта Құру және Даму Банкiнiң Басқарушылар Кеңесiндегi Қазақстан Республикасының өкiлдерi туралы", "Азиялық Даму Банкiнiң Басқарушылар Кеңесiндегi Қазақстан Республикасының өкiлдерi туралы", "Еуропа Қайта Жаңарту және Даму Банкiнiң Басқарушылар Кеңесiндегi Қазақстан Республикасының өкiлдерi туралы" Жарлықтарының жобалары Қазақстан Республикасы Президентiнiң қарауына енгiзiлсiн.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        Қазақстан Республикасынан Халықаралық Қайта Құру және Даму  </w:t>
      </w:r>
      <w:r>
        <w:br/>
      </w:r>
      <w:r>
        <w:rPr>
          <w:rFonts w:ascii="Times New Roman"/>
          <w:b w:val="false"/>
          <w:i w:val="false"/>
          <w:color w:val="000000"/>
          <w:sz w:val="28"/>
        </w:rPr>
        <w:t xml:space="preserve">
       Банкiнiң Басқарушылар Кеңесiндегi Қазақстан Республикасының  </w:t>
      </w:r>
      <w:r>
        <w:br/>
      </w:r>
      <w:r>
        <w:rPr>
          <w:rFonts w:ascii="Times New Roman"/>
          <w:b w:val="false"/>
          <w:i w:val="false"/>
          <w:color w:val="000000"/>
          <w:sz w:val="28"/>
        </w:rPr>
        <w:t xml:space="preserve">
                            өкiлдерi туралы      </w:t>
      </w:r>
    </w:p>
    <w:p>
      <w:pPr>
        <w:spacing w:after="0"/>
        <w:ind w:left="0"/>
        <w:jc w:val="both"/>
      </w:pPr>
      <w:r>
        <w:rPr>
          <w:rFonts w:ascii="Times New Roman"/>
          <w:b w:val="false"/>
          <w:i w:val="false"/>
          <w:color w:val="000000"/>
          <w:sz w:val="28"/>
        </w:rPr>
        <w:t>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және Инвестициялық дауларды реттеу жөнiндегi халықаралық орталыққа мүшелiгi туралы" Қазақстан Республикасының 1992 жылғы 26 маусымдағы  </w:t>
      </w:r>
      <w:r>
        <w:rPr>
          <w:rFonts w:ascii="Times New Roman"/>
          <w:b w:val="false"/>
          <w:i w:val="false"/>
          <w:color w:val="000000"/>
          <w:sz w:val="28"/>
        </w:rPr>
        <w:t xml:space="preserve">Z921700_ </w:t>
      </w:r>
      <w:r>
        <w:rPr>
          <w:rFonts w:ascii="Times New Roman"/>
          <w:b w:val="false"/>
          <w:i w:val="false"/>
          <w:color w:val="000000"/>
          <w:sz w:val="28"/>
        </w:rPr>
        <w:t xml:space="preserve"> Заңына сәйкес қаулы етемін:  </w:t>
      </w:r>
      <w:r>
        <w:br/>
      </w:r>
      <w:r>
        <w:rPr>
          <w:rFonts w:ascii="Times New Roman"/>
          <w:b w:val="false"/>
          <w:i w:val="false"/>
          <w:color w:val="000000"/>
          <w:sz w:val="28"/>
        </w:rPr>
        <w:t xml:space="preserve">
      Ержан Әбiлқайырұлы Өтембаев Қазақстан Республикасынан Халықаралық Қайта Құру және Даму Банкiнiң Басқарушысы қызметiнен босатылсын. </w:t>
      </w:r>
      <w:r>
        <w:br/>
      </w:r>
      <w:r>
        <w:rPr>
          <w:rFonts w:ascii="Times New Roman"/>
          <w:b w:val="false"/>
          <w:i w:val="false"/>
          <w:color w:val="000000"/>
          <w:sz w:val="28"/>
        </w:rPr>
        <w:t xml:space="preserve">
      Қазақстан Республикасы Премьер-Министрiнiң орынбасары Ораз Әлиұлы Жандосов Қазақстан Республикасынан Халықаралық Қайта Құру және Даму Банкiнiң Басқарушысы қызметiне тағайындалсын. </w:t>
      </w:r>
      <w:r>
        <w:br/>
      </w:r>
      <w:r>
        <w:rPr>
          <w:rFonts w:ascii="Times New Roman"/>
          <w:b w:val="false"/>
          <w:i w:val="false"/>
          <w:color w:val="000000"/>
          <w:sz w:val="28"/>
        </w:rPr>
        <w:t xml:space="preserve">
      Осы Жарлық қол қойылған күнiнен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             Азиялық Даму Банкiнiң Басқарушылар Кеңесiндегі </w:t>
      </w:r>
      <w:r>
        <w:br/>
      </w:r>
      <w:r>
        <w:rPr>
          <w:rFonts w:ascii="Times New Roman"/>
          <w:b w:val="false"/>
          <w:i w:val="false"/>
          <w:color w:val="000000"/>
          <w:sz w:val="28"/>
        </w:rPr>
        <w:t xml:space="preserve">
                Қазақстан Республикасының өкiлдерi туралы </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Азиялық Даму Банкiне мүшелiгі туралы" 1994 жылғы 10 қаңтардағы N 1496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қаулы етемін:  </w:t>
      </w:r>
      <w:r>
        <w:br/>
      </w:r>
      <w:r>
        <w:rPr>
          <w:rFonts w:ascii="Times New Roman"/>
          <w:b w:val="false"/>
          <w:i w:val="false"/>
          <w:color w:val="000000"/>
          <w:sz w:val="28"/>
        </w:rPr>
        <w:t xml:space="preserve">
      Александр Сергеевич Павлов Қазақстан Республикасынан Азиялық Даму Банкiнiң Басқарушысы қызметiнен босатылсын.  </w:t>
      </w:r>
      <w:r>
        <w:br/>
      </w:r>
      <w:r>
        <w:rPr>
          <w:rFonts w:ascii="Times New Roman"/>
          <w:b w:val="false"/>
          <w:i w:val="false"/>
          <w:color w:val="000000"/>
          <w:sz w:val="28"/>
        </w:rPr>
        <w:t xml:space="preserve">
      Жақсыбек Әбдiрахметұлы Құлекеев Қазақстан Республикасынан Азиялық Даму Банкi Басқарушысының орынбасары қызметiнен босатылсын.  </w:t>
      </w:r>
      <w:r>
        <w:br/>
      </w:r>
      <w:r>
        <w:rPr>
          <w:rFonts w:ascii="Times New Roman"/>
          <w:b w:val="false"/>
          <w:i w:val="false"/>
          <w:color w:val="000000"/>
          <w:sz w:val="28"/>
        </w:rPr>
        <w:t xml:space="preserve">
      Қазақстан Республикасының Экономика және сауда министрi Жақсыбек Әбдiрахметұлы Құлекеев Қазақстан Республикасынан Азиялық Даму Банкiнiң Басқарушысы қызметiне тағайындалсын. </w:t>
      </w:r>
      <w:r>
        <w:br/>
      </w:r>
      <w:r>
        <w:rPr>
          <w:rFonts w:ascii="Times New Roman"/>
          <w:b w:val="false"/>
          <w:i w:val="false"/>
          <w:color w:val="000000"/>
          <w:sz w:val="28"/>
        </w:rPr>
        <w:t xml:space="preserve">
      Қазақстан Республикасының Қаржы вице-министрi Ерболат Асқарбекұлы Досаев Қазақстан Республикасынан Азиялық Даму Банкi Басқарушысының орынбасары қызметiне тағайындалсын. </w:t>
      </w:r>
      <w:r>
        <w:br/>
      </w:r>
      <w:r>
        <w:rPr>
          <w:rFonts w:ascii="Times New Roman"/>
          <w:b w:val="false"/>
          <w:i w:val="false"/>
          <w:color w:val="000000"/>
          <w:sz w:val="28"/>
        </w:rPr>
        <w:t xml:space="preserve">
      Осы Жарлық қол қойылған күнiнен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           Еуропа Қайта Жаңарту және Даму Банкінiң Басқарушылар </w:t>
      </w:r>
      <w:r>
        <w:br/>
      </w:r>
      <w:r>
        <w:rPr>
          <w:rFonts w:ascii="Times New Roman"/>
          <w:b w:val="false"/>
          <w:i w:val="false"/>
          <w:color w:val="000000"/>
          <w:sz w:val="28"/>
        </w:rPr>
        <w:t xml:space="preserve">
           Кеңесiндегі Қазақстан Республикасының өкiлдерi туралы </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Еуропа Қайта Жаңарту және Даму Банкiне мүшелiгi туралы" 1993 жылғы 25 мамырдағы N 1212  </w:t>
      </w:r>
      <w:r>
        <w:rPr>
          <w:rFonts w:ascii="Times New Roman"/>
          <w:b w:val="false"/>
          <w:i w:val="false"/>
          <w:color w:val="000000"/>
          <w:sz w:val="28"/>
        </w:rPr>
        <w:t xml:space="preserve">U931212_ </w:t>
      </w:r>
      <w:r>
        <w:rPr>
          <w:rFonts w:ascii="Times New Roman"/>
          <w:b w:val="false"/>
          <w:i w:val="false"/>
          <w:color w:val="000000"/>
          <w:sz w:val="28"/>
        </w:rPr>
        <w:t xml:space="preserve"> Жарлығына сәйкес қаулы етемін:  </w:t>
      </w:r>
      <w:r>
        <w:br/>
      </w:r>
      <w:r>
        <w:rPr>
          <w:rFonts w:ascii="Times New Roman"/>
          <w:b w:val="false"/>
          <w:i w:val="false"/>
          <w:color w:val="000000"/>
          <w:sz w:val="28"/>
        </w:rPr>
        <w:t xml:space="preserve">
      Ержан Әбiлқайырұлы Өтембаев Қазақстан Республикасынан Еуропа Қайта Жаңарту және Даму Банкiнiң Басқарушысы қызметiнен босатылсын.  </w:t>
      </w:r>
      <w:r>
        <w:br/>
      </w:r>
      <w:r>
        <w:rPr>
          <w:rFonts w:ascii="Times New Roman"/>
          <w:b w:val="false"/>
          <w:i w:val="false"/>
          <w:color w:val="000000"/>
          <w:sz w:val="28"/>
        </w:rPr>
        <w:t xml:space="preserve">
      Әнуар Ғалимоллаұлы Сәйденов Қазақстан Республикасынан Еуропа Қайта Жаңарту және Даму Банкi Басқарушысының орынбасары қызметiнен босатылсын.  </w:t>
      </w:r>
      <w:r>
        <w:br/>
      </w:r>
      <w:r>
        <w:rPr>
          <w:rFonts w:ascii="Times New Roman"/>
          <w:b w:val="false"/>
          <w:i w:val="false"/>
          <w:color w:val="000000"/>
          <w:sz w:val="28"/>
        </w:rPr>
        <w:t xml:space="preserve">
      Қазақстан Республикасы Премьер-Министрiнiң орынбасары Ораз Әлиұлы Жандосов Қазақстан Республикасынан Еуропа Қайта Жаңарту және Даму Банкiнiң Басқарушысы болып тағайындалсын. </w:t>
      </w:r>
      <w:r>
        <w:br/>
      </w:r>
      <w:r>
        <w:rPr>
          <w:rFonts w:ascii="Times New Roman"/>
          <w:b w:val="false"/>
          <w:i w:val="false"/>
          <w:color w:val="000000"/>
          <w:sz w:val="28"/>
        </w:rPr>
        <w:t xml:space="preserve">
      Қазақстан Республикасының Ұлттық Банкi Төрағасының орынбасары Мұрат Тиышбекұлы Құдышев Қазақстан Республикасынан Еуропа Қайта Жаңарту және Даму Банкi Басқарушысының орынбасары болып тағайындалсын. </w:t>
      </w:r>
      <w:r>
        <w:br/>
      </w:r>
      <w:r>
        <w:rPr>
          <w:rFonts w:ascii="Times New Roman"/>
          <w:b w:val="false"/>
          <w:i w:val="false"/>
          <w:color w:val="000000"/>
          <w:sz w:val="28"/>
        </w:rPr>
        <w:t xml:space="preserve">
      Осы Жарлық қол қойылған күнiнен бастап күшiне енедi.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