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143c" w14:textId="e131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26 наурыздағы N 308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25 қаңтар N 138. Күші жойылды - Қазақстан Республикасы Үкіметінің 2001.04.09. N 482 қаулысымен. ~P010482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"Кейбір акционерлік қоғамдардың жекелеген мәселелері" туралы Қазақстан Республикасы Үкіметінің 1999 жылғы 26 наурыздағы N 308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P990308_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1999 ж., N 10, 92-құжат) мынадай өзгерістер енгізілсін: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1-тармақтың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Эксимбанкі" жабық акционерлік қоғамының Директорлар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кеңесінің құрамына: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Ерболат Асқарбекұлы Досаев -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вице-министрі,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Александр Иванович Андрющенко - Қазақстан Республикасының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сауда вице-министрі 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құрамнан Әнуар Ғалимоллаұлы Сәйденов, Серік Ахметжанұлы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Аханов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Мамандар: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