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42ea" w14:textId="a324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жылға арналған Заң жобалау жұмыстарының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қаңтар N 140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Қазақстан Республикасы Үкіметінің 2001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Заң жобалау жұмыстарының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Үкіметтің заң жобалау жұмысын үйлестіру және осы қаулының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орындалуын бақылау Қазақстан Республикасының Әділет министрлігіне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25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140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Жоспар өзгерді - ҚР Үкіметінің 2001.03.19. N 356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P010356_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2001.04.09. N 477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P010477_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, 2001.04.26. N 565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Р010565_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, 2001.06.15.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P010822_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, 2001.06.20. N 841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Р010841_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, 43-1 жолмен толықтырылды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2001.07.25. N 1005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P011005_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, 48-1 жол өзгерді - 2001.08.16. N 1073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P011073_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, Жоспар өзгерді - 2001.09.14. N 1206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Р011206_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, 27,28,29-жолдар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тасталды, 42-1-жолмен толықтырылды 2001.10.03. N 1271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P011271_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40-жол өзгерді - 2001.10.04. N 1280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P011280_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, 14-жол алынып тасталды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2001.11.16. N 1456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P011456_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,36-1-жолмен толықтырылды - 2001.11.26. N 1524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P011524_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, 30, 31, 34, 35-1, 37, 42, 44, 46, 47, 48, 48-1-жолдар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тасталды - 2001.12.29. N 1767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P011767_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Қазақстан Республикасы Үкіметінің 2001 жылға арналған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жобалау жұмыстарының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 Заң жобасының атауы      Әзірлеуші             Ұсыну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Р/н                                     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Әділет-  Үкіметке  Парла-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миніне             ментке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"Қазақстан Республикасы Ішкі    ІІМ          қаңтар   ақпан    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істер министрлігінің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әскерлері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Z922200_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Заңына өзгерістер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толықтырулар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"Діни сенім бостандығы және     МАКМ          қаңтар   ақпан    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діни ұйымдар туралы" Қазақстан  Әділетмині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Республикасының Заңына өзгеріс.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 мен толықтырулар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"Ұлттық мұрағат қоры және мұра.  МАКМ         қаңтар   ақпан 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ғаттар туралы" Қазақстан Респу.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бликасының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Z980326_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өзгерістер мен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"Мемлекеттік статистика туралы"  Статистика   қаңтар   сәуір   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 Заңы.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өзгерістер мен толықтырулар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енгізу туралы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Z970098_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Әділет органдары туралы          Әділетмині   ақпан    наурыз  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"Мемлекеттік және кепілденген    Қаржымині    ақпан    наурыз   сәуір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қарыз алу мен борыш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Заңына өзгерістер мен толық.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"Өсімдіктер карантині туралы"     Ауылшармині   ақпан    наурыз  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Республикасының Заңы.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өзгерістер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9-1. "Мемлекеттік және мемлекет      Қаржымині      ақпан   сәуір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кепілдік берген қарыз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 борыш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Республикасының Заңына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өзгерістер мен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Қазақстан Республикасындағы       ІІМ           наурыз  сәуір 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Мемлекеттік дактилоскопиялық      Әділетмині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тіркеу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Инновациялық қызмет туралы        Экономсауда.  наурыз  сәуір 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мині, ЭМРМ,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Білімғылым.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Почта туралы                      Көліккоммині  наурыз  сәуір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Қазақстан Республикасының Сот     Әділетмині,   наурыз   сәуір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сараптамасын жүргізу мәселелері   ІІМ,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жөніндегі кейбір заң актілеріне   ДСА,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өзгерістер мен толықтырулар       ҰҚК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енгізу туралы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Бас прокурату.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ра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Инвестицияларды мемлекеттік қор.  СІМ,          сәуір    мамыр 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ғау және қолдау туралы            Қаржымині,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Экономсауда.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16-1 "Нормативтік құқықтық             Әділетмині  сәуір    мамыр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актілер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Республикасының Заңына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өзгерістер мен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енгізу туралы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Алып тасталды - ҚР Үкіметінің 2001.06.13. N 817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P010817_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Алып тасталды - ҚР Үкіметінің 2001.07.25. N 1005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P011005_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Нашақорлықпен ауыратын адамдарды  ДСА,            сәуір   мамыр 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медициналық-әлеуметтік оңалу      Әділетмині,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                            Еңбекмині,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ІІМ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Автокөлік құралдары иелерінің     Ұлттық Банк     сәуір   мамыр 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азаматтық-құқықтық жауапкершілі.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гін міндетті сақтандыру туралы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Көліккоммині,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ІІМ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Тасымалдаушының жолаушылар алдын. Ұлттық Банк     сәуір   мамыр 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дағы азаматтық-құқықтық жауапкер.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шілігін міндетті сақтандыру      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                            Көліккоммині,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ІІМ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Қазақстан Республикасының мемле.  Қаржымині       сәуір   мамыр 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кеттік мүлік мәселелері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кейбір заң актілеріне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"Қазақстан Республикасының аза.   Әділетмині,     мамыр   маусым 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маттығы туралы" Қазақстан Респу.  ІІМ,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бликасының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Z914800_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Заңына өзге.  Көші-қон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рістер мен толықтырулар енгізу    жөніндегі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                            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Қазақстан Республикасының мемле.  ҰҚК (келісім    мамыр  маусым 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кеттік шекарасына қатысты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Республикасының кейбір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заң актілеріне өзгерістер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Франчайзинг туралы                 Экономсауда.  мамыр  маусым 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мині, ЭМРМ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Өсімдіктерді қорғау туралы         Ауылшармині  маусым  қыркүйек  қазан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"Бюджет жүйесі туралы" Қазақстан   Қаржымині,    шілде   тамыз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Заңына    Экономсауда.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өзгерістер мен толықтырулар        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енгізу туралы                      Мемкірісмині,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Қазақстан Республикасы Президенті. Қаржымині     шілде  тамыз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нің "Бухгалтерлік есеп туралы"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күші бар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Z952732_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35-1.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Геодезия және картография туралы    Жерресурс    шілде  тамыз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-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36-1 Қазақстан Республикасы            Қаржыминi   шiлде  тамыз 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Президентiнiң "Бухгалтерлiк есепке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алу туралы" заң күшi бар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Z952732_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Жарлығына өзгерiстер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толықтырулар енгiзу туралы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тасталды - ҚР Үкіметінің 2001.11.09. N 1426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P011426_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 2002 жылға арналған республикалық   Қаржымині,   тамыз  тамыз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бюджет туралы                       Мемкірісмині,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Экономсауда.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 Азаматтық авиацияны мемлекеттік     Көліккоммині тамыз қыркүйек 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реттеу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 "Білім туралы" Қазақстан Республи.  Білімғылым.  тамыз  қыркүйек  қазан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Z990389_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Заңына өзгерістер  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42-1 Міндетті                          Еңбекмині,   қыркүйек  қазан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әлеуметтік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сақтандыру 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     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 Қаржы полициясының органдары        Қаржы        қыркүйек  қазан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туралы                              полициясы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43-1. "Атқарушы.                       Қазақстан    қыркүйек  қазан қараша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лық іс жүргізу және                 Республи.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 орындаушыларының мәртебесі      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туралы" Қазақстан Республикасының   Жоғарғы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Заңына өзгерістер мен толық.        Соты 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тырулар енгізу туралы               нындағы Сот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әкімшілігі жө.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ніндегі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Қаржымині, Бас Проку.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ратура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 Тұқым шаруашылығы туралы            Білімғылым.  қазан қараша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Ауылшармині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48-1.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