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7c57" w14:textId="9577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ақпан N 174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"Ветеринария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ветеринария саласындағы қоғамдық қатынастарды реттейдi, </w:t>
      </w:r>
    </w:p>
    <w:p>
      <w:pPr>
        <w:spacing w:after="0"/>
        <w:ind w:left="0"/>
        <w:jc w:val="both"/>
      </w:pPr>
      <w:r>
        <w:rPr>
          <w:rFonts w:ascii="Times New Roman"/>
          <w:b w:val="false"/>
          <w:i w:val="false"/>
          <w:color w:val="000000"/>
          <w:sz w:val="28"/>
        </w:rPr>
        <w:t xml:space="preserve">ветеринария ұйымдары мен мамандары қызметiнiң құқықтық негiздерін, </w:t>
      </w:r>
    </w:p>
    <w:p>
      <w:pPr>
        <w:spacing w:after="0"/>
        <w:ind w:left="0"/>
        <w:jc w:val="both"/>
      </w:pPr>
      <w:r>
        <w:rPr>
          <w:rFonts w:ascii="Times New Roman"/>
          <w:b w:val="false"/>
          <w:i w:val="false"/>
          <w:color w:val="000000"/>
          <w:sz w:val="28"/>
        </w:rPr>
        <w:t xml:space="preserve">мемлекеттің, жеке және заңды тұлғалардың жануарлар мен адамдар үшiн ортақ </w:t>
      </w:r>
    </w:p>
    <w:p>
      <w:pPr>
        <w:spacing w:after="0"/>
        <w:ind w:left="0"/>
        <w:jc w:val="both"/>
      </w:pPr>
      <w:r>
        <w:rPr>
          <w:rFonts w:ascii="Times New Roman"/>
          <w:b w:val="false"/>
          <w:i w:val="false"/>
          <w:color w:val="000000"/>
          <w:sz w:val="28"/>
        </w:rPr>
        <w:t xml:space="preserve">аурулардың алдын алуды, ветеринариялық-санитариялық есендiктi, </w:t>
      </w:r>
    </w:p>
    <w:p>
      <w:pPr>
        <w:spacing w:after="0"/>
        <w:ind w:left="0"/>
        <w:jc w:val="both"/>
      </w:pPr>
      <w:r>
        <w:rPr>
          <w:rFonts w:ascii="Times New Roman"/>
          <w:b w:val="false"/>
          <w:i w:val="false"/>
          <w:color w:val="000000"/>
          <w:sz w:val="28"/>
        </w:rPr>
        <w:t xml:space="preserve">жануарлардан алынатын өнiмдер мен шикiзаттың, мал азығының және мал </w:t>
      </w:r>
    </w:p>
    <w:p>
      <w:pPr>
        <w:spacing w:after="0"/>
        <w:ind w:left="0"/>
        <w:jc w:val="both"/>
      </w:pPr>
      <w:r>
        <w:rPr>
          <w:rFonts w:ascii="Times New Roman"/>
          <w:b w:val="false"/>
          <w:i w:val="false"/>
          <w:color w:val="000000"/>
          <w:sz w:val="28"/>
        </w:rPr>
        <w:t xml:space="preserve">азығына қосымшалардың, ветеринариялық препараттардың қауiпсiздiгiн </w:t>
      </w:r>
    </w:p>
    <w:p>
      <w:pPr>
        <w:spacing w:after="0"/>
        <w:ind w:left="0"/>
        <w:jc w:val="both"/>
      </w:pPr>
      <w:r>
        <w:rPr>
          <w:rFonts w:ascii="Times New Roman"/>
          <w:b w:val="false"/>
          <w:i w:val="false"/>
          <w:color w:val="000000"/>
          <w:sz w:val="28"/>
        </w:rPr>
        <w:t>қамтамасыз ету жөнiндегi мүдделерiн қорғау шараларын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Ветеринария туралы заңдар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ветеринария туралы заңдары Қазақстан </w:t>
      </w:r>
    </w:p>
    <w:p>
      <w:pPr>
        <w:spacing w:after="0"/>
        <w:ind w:left="0"/>
        <w:jc w:val="both"/>
      </w:pPr>
      <w:r>
        <w:rPr>
          <w:rFonts w:ascii="Times New Roman"/>
          <w:b w:val="false"/>
          <w:i w:val="false"/>
          <w:color w:val="000000"/>
          <w:sz w:val="28"/>
        </w:rPr>
        <w:t xml:space="preserve">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Конституциясына негiзделедi және осы Заң мен </w:t>
      </w:r>
    </w:p>
    <w:p>
      <w:pPr>
        <w:spacing w:after="0"/>
        <w:ind w:left="0"/>
        <w:jc w:val="both"/>
      </w:pPr>
      <w:r>
        <w:rPr>
          <w:rFonts w:ascii="Times New Roman"/>
          <w:b w:val="false"/>
          <w:i w:val="false"/>
          <w:color w:val="000000"/>
          <w:sz w:val="28"/>
        </w:rPr>
        <w:t xml:space="preserve">Қазақстан Республикасының ветеринария саласындағы өзге де нормативтiк </w:t>
      </w:r>
    </w:p>
    <w:p>
      <w:pPr>
        <w:spacing w:after="0"/>
        <w:ind w:left="0"/>
        <w:jc w:val="both"/>
      </w:pPr>
      <w:r>
        <w:rPr>
          <w:rFonts w:ascii="Times New Roman"/>
          <w:b w:val="false"/>
          <w:i w:val="false"/>
          <w:color w:val="000000"/>
          <w:sz w:val="28"/>
        </w:rPr>
        <w:t>құқықтық актiлерiнен тұрады.</w:t>
      </w:r>
    </w:p>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шарттарда осы </w:t>
      </w:r>
    </w:p>
    <w:p>
      <w:pPr>
        <w:spacing w:after="0"/>
        <w:ind w:left="0"/>
        <w:jc w:val="both"/>
      </w:pPr>
      <w:r>
        <w:rPr>
          <w:rFonts w:ascii="Times New Roman"/>
          <w:b w:val="false"/>
          <w:i w:val="false"/>
          <w:color w:val="000000"/>
          <w:sz w:val="28"/>
        </w:rPr>
        <w:t xml:space="preserve">Заңда барынан өзгеше ережелер белгiленсе, халықаралық шарттардың ережелерi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Заңда пайдаланылатын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ветеринария (ветеринария саласы) - жануарлардың аурулары мен азықтан улануын (зақымдануын) зерделеуге, олардың алдын алуға, диагностикасына, емдеуге және жоюға, мемлекеттiк ветеринариялық қадағалау объектiлерiнiң ветеринария саласындағы нормативтiк құқықтық актiлердiң талаптарына сәйкес келуiн қамтамасыз етуге, сондай-ақ халықты жануарлар мен адамға ортақ аурулардан қорғауға бағытталған арнаулы ғылыми бiлiмдер мен практикалық қызмет саласы; </w:t>
      </w:r>
      <w:r>
        <w:br/>
      </w:r>
      <w:r>
        <w:rPr>
          <w:rFonts w:ascii="Times New Roman"/>
          <w:b w:val="false"/>
          <w:i w:val="false"/>
          <w:color w:val="000000"/>
          <w:sz w:val="28"/>
        </w:rPr>
        <w:t xml:space="preserve">
      2) сараптама актiсi - ветеринариялық қадағалау объектілерiнiң диагностикасы мен ветеринариялық-санитариялық сараптамасының нәтижелерi бойынша ветеринариялық лабораториялар ветеринария саласындағы мемлекеттiк уәкiлеттi органдар белгiлеген нысан мен тәртiп бойынша беретiн, олардың ветеринария саласындағы нормативтiк құқықтық актiлердiң талаптарына сәйкестiгiн куәландыратын, сондай-ақ оларды пайдалануға ұсынатын құжат; </w:t>
      </w:r>
      <w:r>
        <w:br/>
      </w:r>
      <w:r>
        <w:rPr>
          <w:rFonts w:ascii="Times New Roman"/>
          <w:b w:val="false"/>
          <w:i w:val="false"/>
          <w:color w:val="000000"/>
          <w:sz w:val="28"/>
        </w:rPr>
        <w:t xml:space="preserve">
      3) ветеринариялық препараттарды, мал азығын, мал азығына қосымшаларды сынақтан өткiзу - ветеринария саласындағы уәкілеттi мемлекеттiк орган белгілеген тәртiппен жаңа (әзiрленген) немесе жетiлдiрiлген ветеринариялық препараттардың, мал азығының, мал азығына қосымшалардың ветеринариялық нормативтерге сәйкестiгiн анықтау; </w:t>
      </w:r>
      <w:r>
        <w:br/>
      </w:r>
      <w:r>
        <w:rPr>
          <w:rFonts w:ascii="Times New Roman"/>
          <w:b w:val="false"/>
          <w:i w:val="false"/>
          <w:color w:val="000000"/>
          <w:sz w:val="28"/>
        </w:rPr>
        <w:t xml:space="preserve">
      4) ветеринариялық қадағалау бақылайтын жүктердiң қауiпсiздiгi (зиянсыздығы) - жануарлардың, жануарлардан алынатын өнiм мен шикiзаттың, ветеринариялық препараттардың, мал азығының, мал азығына қосымшалардың олар пайдаланылатын дағдылы (белгiленген) жағдайларда адамның және жануарлардың денсаулығына қауiп келтiрмейтiн жай-күйi; </w:t>
      </w:r>
      <w:r>
        <w:br/>
      </w:r>
      <w:r>
        <w:rPr>
          <w:rFonts w:ascii="Times New Roman"/>
          <w:b w:val="false"/>
          <w:i w:val="false"/>
          <w:color w:val="000000"/>
          <w:sz w:val="28"/>
        </w:rPr>
        <w:t xml:space="preserve">
      5) ветеринариялық лабораториялар - жануарлар аурулары диагностикасын және/немесе мемлекеттiк ветеринариялық қадағалау объектілерiнiң ветеринариялық-санитариялық сараптамасын жүзеге асыратын мамандандырылған ұйымдар немесе заңды тұлғалардың құрылымдық бөлiмшелерi; </w:t>
      </w:r>
      <w:r>
        <w:br/>
      </w:r>
      <w:r>
        <w:rPr>
          <w:rFonts w:ascii="Times New Roman"/>
          <w:b w:val="false"/>
          <w:i w:val="false"/>
          <w:color w:val="000000"/>
          <w:sz w:val="28"/>
        </w:rPr>
        <w:t xml:space="preserve">
      6) ветеринариялық төлқұжат - ветеринария саласындағы уәкiлетті мемлекеттiк орган белгiлеген нысандағы құжат, онда жануардың иесi, жануардың түрi, тұрпаты, жасы, жануарлар ауруларының алдын алу, емдеу және диагностикасы жөнінде жүргiзiлген ветеринариялық-санитариялық шаралардың мерзiмдерi мен сипаты көрсетiледi; </w:t>
      </w:r>
      <w:r>
        <w:br/>
      </w:r>
      <w:r>
        <w:rPr>
          <w:rFonts w:ascii="Times New Roman"/>
          <w:b w:val="false"/>
          <w:i w:val="false"/>
          <w:color w:val="000000"/>
          <w:sz w:val="28"/>
        </w:rPr>
        <w:t xml:space="preserve">
      7) ветеринариялық препараттар (жануарларға арналған дәрi-дәрмек құралдары) - жануарлар ауруларының алдын алуға, диагностикасына, оларды емдеу мен жоюға, олардың өнімділігін арттыруға арнап, дезинфекция, дезинсекция және дератизация ветеринариялық-санитариялық сараптама үшін, жануарлардың парфюмериясы немесе косметикасы ретінде жануарлардан, өсiмдiктерден алынатын және синтетикалық заттар, сондай-ақ ветеринариялық-санитариялық қолайлылық - жануарлардың ерекше қауiптi аурулары болмайтын, ал жануарлардың басқа аурулармен ауыру деңгейi сол аумақ және жылдың сол уақыты үшiн сипатты аурулардың дағдылы деңгейiнен аспайтын аумақтың жай-күйi; </w:t>
      </w:r>
      <w:r>
        <w:br/>
      </w:r>
      <w:r>
        <w:rPr>
          <w:rFonts w:ascii="Times New Roman"/>
          <w:b w:val="false"/>
          <w:i w:val="false"/>
          <w:color w:val="000000"/>
          <w:sz w:val="28"/>
        </w:rPr>
        <w:t xml:space="preserve">
      9) ветеринариялық-санитариялық қорытынды, ветеринариялық куәлiк мемлекеттiк ветеринариялық қадағалау нәтижелерi бойынша, сондай-ақ ветеринариялық анықтама не олардың ветеринария саласындағы нормативтiк құқықтық актiлерге сәйкестiгiн куәландыратын және олардың пайдаланылу режимiн белгiлейтiн сараптама актiсi негiзiнде мемлекеттiк ветеринариялық қадағалау объектiлерiне ветеринариялық инспекторлар беретiн құжаттар; </w:t>
      </w:r>
      <w:r>
        <w:br/>
      </w:r>
      <w:r>
        <w:rPr>
          <w:rFonts w:ascii="Times New Roman"/>
          <w:b w:val="false"/>
          <w:i w:val="false"/>
          <w:color w:val="000000"/>
          <w:sz w:val="28"/>
        </w:rPr>
        <w:t xml:space="preserve">
      10) ветеринариялық-санитариялық жағдай - нақты көрсетiлген уақытта, жануарлар ауруларының болуымен, олардың таралуымен және жануарлардың ауыру деңгейiнен, сондай-ақ ветеринариялық қадағалаулық бақылауындағы жүктердiң ветеринария саласындағы нормативтiк құқықтық актiлердiң талаптарына сәйкестiгiн қамтамасыз етуге арналған ветеринариялық-санитариялық және зоогигиеналық шаралардың ұйымдастырылуы мен олардың толық шешiлуiмен сипатталатын жай-күйi; </w:t>
      </w:r>
      <w:r>
        <w:br/>
      </w:r>
      <w:r>
        <w:rPr>
          <w:rFonts w:ascii="Times New Roman"/>
          <w:b w:val="false"/>
          <w:i w:val="false"/>
          <w:color w:val="000000"/>
          <w:sz w:val="28"/>
        </w:rPr>
        <w:t xml:space="preserve">
      11) ветеринариялық (ветеринариялық-санитариялық) ережелер - ветеринариялық-санитариялық шаралар жүргiзу тәртiбiн анықтайтын, ветеринария саласындағы уәкiлеттi мемлекеттiк орган белгiлеген және ветеринария саласындағы қызметтi жүзеге асыратын жеке және заңды тұлғалар үшiн мiндеттi нормативтiк-құқықтық акт; </w:t>
      </w:r>
      <w:r>
        <w:br/>
      </w:r>
      <w:r>
        <w:rPr>
          <w:rFonts w:ascii="Times New Roman"/>
          <w:b w:val="false"/>
          <w:i w:val="false"/>
          <w:color w:val="000000"/>
          <w:sz w:val="28"/>
        </w:rPr>
        <w:t xml:space="preserve">
      12) ветеринариялық-санитариялық сараптама - мемлекеттiк ветеринариялық қадағалау объектiлерiнiң ветеринария саласындағы уәкiлеттi мемлекеттiк орган белгiлеген тәртiппен ветеринариялық нормативтерге сәйкес келуiн тексеру мақсатымен жүргiзілетiн биологиялық, бактериологиялық, виросологиялық, патологоанатомиялық, токсикологиялық, паразитологиялық және радиологиялық зерттеулер кешенi; </w:t>
      </w:r>
      <w:r>
        <w:br/>
      </w:r>
      <w:r>
        <w:rPr>
          <w:rFonts w:ascii="Times New Roman"/>
          <w:b w:val="false"/>
          <w:i w:val="false"/>
          <w:color w:val="000000"/>
          <w:sz w:val="28"/>
        </w:rPr>
        <w:t xml:space="preserve">
      13) ветеринариялық анықтама - ветеринария саласындағы қызметтi лицензия негiзiнде жүзеге асыратын жеке және заңды тұлғалар беретiн және ветеринариялық қадағалау бақылайтын жүктердiң ветеринариялық нормативтердiң талаптарына сәйкестiгiн көрсететiн құжат; </w:t>
      </w:r>
      <w:r>
        <w:br/>
      </w:r>
      <w:r>
        <w:rPr>
          <w:rFonts w:ascii="Times New Roman"/>
          <w:b w:val="false"/>
          <w:i w:val="false"/>
          <w:color w:val="000000"/>
          <w:sz w:val="28"/>
        </w:rPr>
        <w:t xml:space="preserve">
      14) мемлекеттiк ветеринариялық қадағалау - ветеринария саласындағы уәкiлеттi мемлекеттiк органның ветеринария туралы заңдарды заңды және жеке тұлғалардың бұзуын болғызбауға, анықтауға, тыю мен жоюға, соның ішiнде мемлекеттiк ветеринариялық қадағалау объектiлерiнiң санитариялық қолайлылықты, ветеринариялық қадағалау бақылайтын жүктердің қауiпсiздiгiн, халықтың денсаулығын және жануарларды аурулардан қорғауды қамтамасыз ету мақсатында ветеринария саласындағы нормативтiк құқықтық актiлермен анықтауға бағытталған қызметi; </w:t>
      </w:r>
      <w:r>
        <w:br/>
      </w:r>
      <w:r>
        <w:rPr>
          <w:rFonts w:ascii="Times New Roman"/>
          <w:b w:val="false"/>
          <w:i w:val="false"/>
          <w:color w:val="000000"/>
          <w:sz w:val="28"/>
        </w:rPr>
        <w:t xml:space="preserve">
      15) ветеринариялық препараттарды мемлекеттiк тiркеу - ветеринария саласындағы уәкiлеттi мемлекеттiк органның нормативтiк құқықтық актiлердiң талаптарына сай келетін ветеринариялық препараттарды өздеріне белгіленген тәртіппен ветеринариялық препараттардың оларды сынақтан өткізіп тіркеу және оларға белгiленген нысанда тiркеу куәлiктерiн беру қорытындылары жөніндегi Мемлекеттiк тiзiлiмге енгiзу; </w:t>
      </w:r>
      <w:r>
        <w:br/>
      </w:r>
      <w:r>
        <w:rPr>
          <w:rFonts w:ascii="Times New Roman"/>
          <w:b w:val="false"/>
          <w:i w:val="false"/>
          <w:color w:val="000000"/>
          <w:sz w:val="28"/>
        </w:rPr>
        <w:t xml:space="preserve">
      16) ветеринариялық препараттардың мемлекеттiк тiзiлiмi - ветеринария саласындағы уәкілеттi мемлекеттiк орган шығаратын, мемлекеттiк тiркеуден өткен Қазақстан Республикасында өндiруге немесе импорттауға рұқсат етілген мәлiметтер бар тiзбе; </w:t>
      </w:r>
      <w:r>
        <w:br/>
      </w:r>
      <w:r>
        <w:rPr>
          <w:rFonts w:ascii="Times New Roman"/>
          <w:b w:val="false"/>
          <w:i w:val="false"/>
          <w:color w:val="000000"/>
          <w:sz w:val="28"/>
        </w:rPr>
        <w:t xml:space="preserve">
      17) дегельминтизация - гельминттердiң бүкіл даму сатыларында және олардың тiршiлiк ететiн жерлерiнде оларды жойып жiберуге бағытталған емдеу-алдын алу шараларының жүйесі; </w:t>
      </w:r>
      <w:r>
        <w:br/>
      </w:r>
      <w:r>
        <w:rPr>
          <w:rFonts w:ascii="Times New Roman"/>
          <w:b w:val="false"/>
          <w:i w:val="false"/>
          <w:color w:val="000000"/>
          <w:sz w:val="28"/>
        </w:rPr>
        <w:t xml:space="preserve">
      18) дезинсекция - зиянды жәндiктердi жоюға бағытталған шаралар кешенi; </w:t>
      </w:r>
      <w:r>
        <w:br/>
      </w:r>
      <w:r>
        <w:rPr>
          <w:rFonts w:ascii="Times New Roman"/>
          <w:b w:val="false"/>
          <w:i w:val="false"/>
          <w:color w:val="000000"/>
          <w:sz w:val="28"/>
        </w:rPr>
        <w:t xml:space="preserve">
      19) дезинфекция - жануарлардың ауруларын қоздырушы микроорганизмдердi (бактерияларды, вирустарды, грибоктарды, риккетсилердi, простейшiлердi) жоюға бағытталған шаралар кешенi; </w:t>
      </w:r>
      <w:r>
        <w:br/>
      </w:r>
      <w:r>
        <w:rPr>
          <w:rFonts w:ascii="Times New Roman"/>
          <w:b w:val="false"/>
          <w:i w:val="false"/>
          <w:color w:val="000000"/>
          <w:sz w:val="28"/>
        </w:rPr>
        <w:t xml:space="preserve">
      20) дератизация - зиянды кемiргiштердi жоюға бағытталған шаралар кешенi; </w:t>
      </w:r>
      <w:r>
        <w:br/>
      </w:r>
      <w:r>
        <w:rPr>
          <w:rFonts w:ascii="Times New Roman"/>
          <w:b w:val="false"/>
          <w:i w:val="false"/>
          <w:color w:val="000000"/>
          <w:sz w:val="28"/>
        </w:rPr>
        <w:t xml:space="preserve">
      21) диагностика - ветеринария саласындағы уәкiлеттi мемлекеттiк орган белгiлеген тәртіппен қолданылатын әдiстердi, әдiстемелердi, тесттердi қамтитын және жануарлардың ауруларын бiлуге, жануарлар ауруларының қоздырғыштарын немесе ауыру себептерiн табуға (индикациялауға), анықтауға (типтендiруге) бағытталған шаралар кешенi; </w:t>
      </w:r>
      <w:r>
        <w:br/>
      </w:r>
      <w:r>
        <w:rPr>
          <w:rFonts w:ascii="Times New Roman"/>
          <w:b w:val="false"/>
          <w:i w:val="false"/>
          <w:color w:val="000000"/>
          <w:sz w:val="28"/>
        </w:rPr>
        <w:t xml:space="preserve">
      22) жануарлар - ауыл шаруашылық, үйдегi, жабайы сүтқоректiлер, құстар, балықтар, жер мен судағы және жәндiктер мен жануарлар дүниесiнiң басқа да өкiлдерi; </w:t>
      </w:r>
      <w:r>
        <w:br/>
      </w:r>
      <w:r>
        <w:rPr>
          <w:rFonts w:ascii="Times New Roman"/>
          <w:b w:val="false"/>
          <w:i w:val="false"/>
          <w:color w:val="000000"/>
          <w:sz w:val="28"/>
        </w:rPr>
        <w:t xml:space="preserve">
      23) инвазиялық (жұқпалы) аурулар - жануарлардың паразиттер: ең қарапайым жәндiктер, гельминттер, кене, шыбын-шiркейлер туғызатын аурулары; </w:t>
      </w:r>
      <w:r>
        <w:br/>
      </w:r>
      <w:r>
        <w:rPr>
          <w:rFonts w:ascii="Times New Roman"/>
          <w:b w:val="false"/>
          <w:i w:val="false"/>
          <w:color w:val="000000"/>
          <w:sz w:val="28"/>
        </w:rPr>
        <w:t xml:space="preserve">
      24) инфекциялық (жұқпалы) аурулар - жануарлардың микроорганизмдер туғызатын және денi сау нәзiк малға тiкелей жанасатын, механикалық көшiрiлiм жағдайында немесе өзге де жолмен ауру қоздырғыш көзiнен берiлетiн аурулар; </w:t>
      </w:r>
      <w:r>
        <w:br/>
      </w:r>
      <w:r>
        <w:rPr>
          <w:rFonts w:ascii="Times New Roman"/>
          <w:b w:val="false"/>
          <w:i w:val="false"/>
          <w:color w:val="000000"/>
          <w:sz w:val="28"/>
        </w:rPr>
        <w:t xml:space="preserve">
      25) карантин - iндет ошағы, жайсыз мекен және ветеринариялық-санитариялық жайлы аумақ арасындағы шаруашылық байланыстардың шектелуiн және ветеринариялық қадағалау бақылайтын жүктердiң тасылуын тоқтатуды қамтамасыз етуге, iндет ошағын жоюға, аурудың таралуына жол бермеуге және қоршаған ортадағы ауру қоздырғыштарын жоюға бағытталған, жануарлардың ауруы аса ветеринариялық қауiптi деп диагноз қойғаннан кейiн ауру жануарлар сауыққанға (жойылғанға) дейiн жүргiзiлетiн, жеке және заңды тұлғалардың құқықтарын осы Заңда көзделген уақытша шектеу белгiлеуге жол беретiн және оларға қосымша міндеттер жүктейтiн ветеринариялық-санитариялық және әкiмшiлiк шаралар; </w:t>
      </w:r>
      <w:r>
        <w:br/>
      </w:r>
      <w:r>
        <w:rPr>
          <w:rFonts w:ascii="Times New Roman"/>
          <w:b w:val="false"/>
          <w:i w:val="false"/>
          <w:color w:val="000000"/>
          <w:sz w:val="28"/>
        </w:rPr>
        <w:t xml:space="preserve">
      26) микроорганизмдер коллекциясы (мұрағаттары, мұражайлары), соның iшiнде микроорганизмдердiң депонизацияланған штаммдарының Ұлттық коллекциясы - микроорганизмдер сақталатын орындар, оларда микроорганизмдердi кейiннен Қазақстан Республикасының заңдарына сәйкес ветеринариялық препараттар, мал азығын, мал азығына қосымшалар әзiрлеу кезiнде авторлық құқықтарды ескере отырып пайдалану мүмкiндiгi мақсатымен олардың ұзақ уақыт бойы тiршiлiк қабiлетiн сақтауы мен қасиеттерiн жоғалтпауы қамтамасыз етiледi; </w:t>
      </w:r>
      <w:r>
        <w:br/>
      </w:r>
      <w:r>
        <w:rPr>
          <w:rFonts w:ascii="Times New Roman"/>
          <w:b w:val="false"/>
          <w:i w:val="false"/>
          <w:color w:val="000000"/>
          <w:sz w:val="28"/>
        </w:rPr>
        <w:t xml:space="preserve">
      27) мал азығы, мал азығына қосымшалар - жануарлардан, өсiмдiктерден алынатын, әртүрлi нысандағы синтетикалық заттар, соның iшiнде жануарларды азықтандыруға арналған премикстер, аминдi қышқылдар, минералды және витаминдi компоненттер, олардың қоспалары; </w:t>
      </w:r>
      <w:r>
        <w:br/>
      </w:r>
      <w:r>
        <w:rPr>
          <w:rFonts w:ascii="Times New Roman"/>
          <w:b w:val="false"/>
          <w:i w:val="false"/>
          <w:color w:val="000000"/>
          <w:sz w:val="28"/>
        </w:rPr>
        <w:t xml:space="preserve">
      28) мал ауруларын жою - жануарлардың ерекше қауiптi ауруларының таралуын азайту және алдын алу және олардың қоздырғыштарын жою мақсатымен iндет ошағы мен жайсыз мекенде жүргiзiлген арнаулы сипаттағы шаралар кешенi; </w:t>
      </w:r>
      <w:r>
        <w:br/>
      </w:r>
      <w:r>
        <w:rPr>
          <w:rFonts w:ascii="Times New Roman"/>
          <w:b w:val="false"/>
          <w:i w:val="false"/>
          <w:color w:val="000000"/>
          <w:sz w:val="28"/>
        </w:rPr>
        <w:t xml:space="preserve">
      29) жануарларды емдеу - ауыратын жануарларды сауықтыруға және аурудың пайда болу себептерiн жоюға бағытталған шаралар кешенi; </w:t>
      </w:r>
      <w:r>
        <w:br/>
      </w:r>
      <w:r>
        <w:rPr>
          <w:rFonts w:ascii="Times New Roman"/>
          <w:b w:val="false"/>
          <w:i w:val="false"/>
          <w:color w:val="000000"/>
          <w:sz w:val="28"/>
        </w:rPr>
        <w:t xml:space="preserve">
      30) Халықаралық ветеринария кодексi - халықаралық сауда жүргiзу кезiнде аурулардың таратылу қаупiн болғызбау үшін сауда жасаушы әрiптестерге ең төмен ветеринариялық кепiлдiк белгiлейтiн ветеринариялық ережелердiң Халықаралық Эпизоотикалық Бюро (ХЭБ) бекiткен жиыны; </w:t>
      </w:r>
      <w:r>
        <w:br/>
      </w:r>
      <w:r>
        <w:rPr>
          <w:rFonts w:ascii="Times New Roman"/>
          <w:b w:val="false"/>
          <w:i w:val="false"/>
          <w:color w:val="000000"/>
          <w:sz w:val="28"/>
        </w:rPr>
        <w:t xml:space="preserve">
      31) микроорганизмдер - жануарлардың организмiнде немесе олардың терiсiнде (жүнiнде) болатын немесе ветеринариялық препараттардың, мал азығының, мал азығына қосымшалардың продуценттерi ретiнде пайдаланылатын жануарлардың ауруларын қоздырғыштар немесе ықтимал қоздырғыштар; </w:t>
      </w:r>
      <w:r>
        <w:br/>
      </w:r>
      <w:r>
        <w:rPr>
          <w:rFonts w:ascii="Times New Roman"/>
          <w:b w:val="false"/>
          <w:i w:val="false"/>
          <w:color w:val="000000"/>
          <w:sz w:val="28"/>
        </w:rPr>
        <w:t xml:space="preserve">
      32) ауру жөнiндегi жайсыз мекен (жайсыз мекен) - аумағында iндет ошағы анықталған елдi мекен, сондай-ақ жайылымдар, қыстаулар, жазғы жайлаулар; </w:t>
      </w:r>
      <w:r>
        <w:br/>
      </w:r>
      <w:r>
        <w:rPr>
          <w:rFonts w:ascii="Times New Roman"/>
          <w:b w:val="false"/>
          <w:i w:val="false"/>
          <w:color w:val="000000"/>
          <w:sz w:val="28"/>
        </w:rPr>
        <w:t xml:space="preserve">
      33) ветеринариялық препараттар айналысы - ветеринариялық препараттарды өндiру, сақтау, тасу, сынақтан тiркеп өткiзу, стандарттау, сертификаттау, сапасын бақылау, жарнама жасау, сату немесе қолдану; </w:t>
      </w:r>
      <w:r>
        <w:br/>
      </w:r>
      <w:r>
        <w:rPr>
          <w:rFonts w:ascii="Times New Roman"/>
          <w:b w:val="false"/>
          <w:i w:val="false"/>
          <w:color w:val="000000"/>
          <w:sz w:val="28"/>
        </w:rPr>
        <w:t xml:space="preserve">
      34) шектеу шаралары - ветеринариялық қадағалау бақылайтын жүктердiң iндет ошақтары, жайсыз мекендер және ветеринариялық-санитариялық жайлы аумақ арасындағы шаруашылық байланыстарды iшiнара шектеу мен тоқтатып қоюды қамтамасыз етуге бағытталған ветеринариялық-санитариялық және әкiмшiлiк iс-шаралар; бұл орайда жануарларға күдiк келтiрiлген жағдайда олардың ауруларының таралуына жол бермеу және осы Заңда көзделген уақытша нұсқаулықта жеке және заңды тұлғалардың құқықтарын шектеуге жол берiлетiн және оларға қосымша мiндеттер жүктелетiн iндет ошағы мен жайсыз мекенде ветеринариялық-санитариялық қолайлы жағдайға жету мақсат етiледi; </w:t>
      </w:r>
      <w:r>
        <w:br/>
      </w:r>
      <w:r>
        <w:rPr>
          <w:rFonts w:ascii="Times New Roman"/>
          <w:b w:val="false"/>
          <w:i w:val="false"/>
          <w:color w:val="000000"/>
          <w:sz w:val="28"/>
        </w:rPr>
        <w:t xml:space="preserve">
      35) жануарлардың ерекше қауiптi аурулары - ветеринария саласындағы уәкiлеттi мемлекеттiк орган анықтайтын, адам мен жануарларға ортақ ауруларды қоса алғанда, тез немесе кең таралатын, жануарлардың көп ауруына немесе өлуiне, көп әлеуметтiк-экономикалық залал әкеп соғатын жануарлар аурулары; </w:t>
      </w:r>
      <w:r>
        <w:br/>
      </w:r>
      <w:r>
        <w:rPr>
          <w:rFonts w:ascii="Times New Roman"/>
          <w:b w:val="false"/>
          <w:i w:val="false"/>
          <w:color w:val="000000"/>
          <w:sz w:val="28"/>
        </w:rPr>
        <w:t xml:space="preserve">
      36) iндеттi жағдайды бағалау - жануарлар аурулары қоздырғыштарының енуi мен таралуы шамасын анықтау және осыған байланысты биологиялық және экономикалық зардаптар; </w:t>
      </w:r>
      <w:r>
        <w:br/>
      </w:r>
      <w:r>
        <w:rPr>
          <w:rFonts w:ascii="Times New Roman"/>
          <w:b w:val="false"/>
          <w:i w:val="false"/>
          <w:color w:val="000000"/>
          <w:sz w:val="28"/>
        </w:rPr>
        <w:t xml:space="preserve">
      37) панзоотия - елдiң әкiмшiлiк бөлiнiстерi аумағының көп бөлiгiнде жануарлардың ерекше қауiптi ауруларының жаппай таралуы; </w:t>
      </w:r>
      <w:r>
        <w:br/>
      </w:r>
      <w:r>
        <w:rPr>
          <w:rFonts w:ascii="Times New Roman"/>
          <w:b w:val="false"/>
          <w:i w:val="false"/>
          <w:color w:val="000000"/>
          <w:sz w:val="28"/>
        </w:rPr>
        <w:t xml:space="preserve">
      38) ветеринариялық қадағалау бақылайтын жүктер - жануарлар, жануарлардан алынатын өнiмдер мен шикiзат, мал азығы, мал азығына қосымшалар, ветеринариялық препараттар; </w:t>
      </w:r>
      <w:r>
        <w:br/>
      </w:r>
      <w:r>
        <w:rPr>
          <w:rFonts w:ascii="Times New Roman"/>
          <w:b w:val="false"/>
          <w:i w:val="false"/>
          <w:color w:val="000000"/>
          <w:sz w:val="28"/>
        </w:rPr>
        <w:t xml:space="preserve">
      39) жануарлардан алынатын өнiмдер мен шикiзат - жануарлардан алынатын, жануарларды азықтандыруға арналған, өнеркәсiпте пайдалану үшiн, сондай-ақ адамдардың тамағына тиiсiнше өңделмей пайдаланылмайтын ет, сүт, балық, жұмыртқа, олардан дайындалатын шикi өнiм, ара өсiру өнiмдерi, терi, жүн, қыл, түк, ет өнiмi, түбiт, қауырсын, эндокриндiк өттер мен ішек-қарын, қан, сүйек, мүйiз, тұяқ және басқа да өнiмдер; </w:t>
      </w:r>
      <w:r>
        <w:br/>
      </w:r>
      <w:r>
        <w:rPr>
          <w:rFonts w:ascii="Times New Roman"/>
          <w:b w:val="false"/>
          <w:i w:val="false"/>
          <w:color w:val="000000"/>
          <w:sz w:val="28"/>
        </w:rPr>
        <w:t xml:space="preserve">
      40) жануарлар ауруларының алдын алу (iндетке қарсы iс-шаралар) - жануарлар ауруларының пайда болуына, таралуына жол бермеуге және оларды жоюға бағытталған шаралар кешенi; </w:t>
      </w:r>
      <w:r>
        <w:br/>
      </w:r>
      <w:r>
        <w:rPr>
          <w:rFonts w:ascii="Times New Roman"/>
          <w:b w:val="false"/>
          <w:i w:val="false"/>
          <w:color w:val="000000"/>
          <w:sz w:val="28"/>
        </w:rPr>
        <w:t xml:space="preserve">
      41) ветеринариялық препараттардың тіркелу сынағынан өткiзілуi - ветеринария саласындағы нормативтiк құқықтық актілердiң талаптарына ветеринариялық препараттардың сәйкес келуін анықтау үшiн ветеринариялық саласындағы уәкiлеттi мемлекеттiк орган белгiлеген тәртiппен қолданылатын әдiстердiң, әдiстемелердiң, тестiлердiң кешенi; </w:t>
      </w:r>
      <w:r>
        <w:br/>
      </w:r>
      <w:r>
        <w:rPr>
          <w:rFonts w:ascii="Times New Roman"/>
          <w:b w:val="false"/>
          <w:i w:val="false"/>
          <w:color w:val="000000"/>
          <w:sz w:val="28"/>
        </w:rPr>
        <w:t xml:space="preserve">
      42) жануарлар ауруларының диагностикасы жөнiндегi референттiк және әдістемелік міндет - жануарлардың ерекше қауіпті, баяу және экзотикалық ауруларының қоздырушыларын үлгiлерге бөлудi (белгілi бiр түр ішiнде үлгiлiк айырмашылықты анықтауды), соның iшiнде олардың алдын алу мен диагностикасы шараларын әзірлеуді жүзеге асыру, сондай-ақ күмәнді немесе даулы жағдайларда түпкілiктi диагноз қою; </w:t>
      </w:r>
      <w:r>
        <w:br/>
      </w:r>
      <w:r>
        <w:rPr>
          <w:rFonts w:ascii="Times New Roman"/>
          <w:b w:val="false"/>
          <w:i w:val="false"/>
          <w:color w:val="000000"/>
          <w:sz w:val="28"/>
        </w:rPr>
        <w:t xml:space="preserve">
      43) базар (сауда жасайтын ұйымдар) - жануарларды, жануарлардан алынатын өнiмдер мен шикізатты, мал азығын, мал азығына қосымшаларды, ветеринариялық препараттарды сату орнын қоса алғанда, сауда-саттыққа арнайы жабдықталған орын; </w:t>
      </w:r>
      <w:r>
        <w:br/>
      </w:r>
      <w:r>
        <w:rPr>
          <w:rFonts w:ascii="Times New Roman"/>
          <w:b w:val="false"/>
          <w:i w:val="false"/>
          <w:color w:val="000000"/>
          <w:sz w:val="28"/>
        </w:rPr>
        <w:t xml:space="preserve">
      44) ауыл шаруашылық жануарлары - асыл тұқымды, пайдаланылатын жануарлар, сондай-ақ ауыл шаруашылығында жануарлардан өнiмдер мен шикiзат алу үшін пайдаланылатын жануарлар; </w:t>
      </w:r>
      <w:r>
        <w:br/>
      </w:r>
      <w:r>
        <w:rPr>
          <w:rFonts w:ascii="Times New Roman"/>
          <w:b w:val="false"/>
          <w:i w:val="false"/>
          <w:color w:val="000000"/>
          <w:sz w:val="28"/>
        </w:rPr>
        <w:t xml:space="preserve">
      45) ветеринария жүйесi - өз құзыреттерi шегiнде, сондай-ақ ветеринария саласындағы қызметтi жүзеге асыру тәртiбiн белгілейтiн нормативтiк құқықтық актілерге сәйкес қызметтi жүзеге асыратын мемлекеттiк басқару органдарының, жеке және заңды тұлғалардың жиынтығы; </w:t>
      </w:r>
      <w:r>
        <w:br/>
      </w:r>
      <w:r>
        <w:rPr>
          <w:rFonts w:ascii="Times New Roman"/>
          <w:b w:val="false"/>
          <w:i w:val="false"/>
          <w:color w:val="000000"/>
          <w:sz w:val="28"/>
        </w:rPr>
        <w:t xml:space="preserve">
      46) шикi өнiм - жануарлардан алынатын, алдын ала өңдеген (қайнатқан, қуырған, консервiлеген, тұздаған, қақтаған, бұқтырған, кептiрген) жағдайда оны адамдардың тамағына пайдалануға мүмкіндiк беретiн еттен, сүттен, балықтан, жұмыртқадан және басқа да өнiмдерден дайындалған өнiм; </w:t>
      </w:r>
      <w:r>
        <w:br/>
      </w:r>
      <w:r>
        <w:rPr>
          <w:rFonts w:ascii="Times New Roman"/>
          <w:b w:val="false"/>
          <w:i w:val="false"/>
          <w:color w:val="000000"/>
          <w:sz w:val="28"/>
        </w:rPr>
        <w:t xml:space="preserve">
      47) микроорганизмдердiң штаммы (өсiрiлуi) - ерекше қасиеттерi бар микроорганизмдердi генетикалық жағынан бiртектi өсiру; </w:t>
      </w:r>
      <w:r>
        <w:br/>
      </w:r>
      <w:r>
        <w:rPr>
          <w:rFonts w:ascii="Times New Roman"/>
          <w:b w:val="false"/>
          <w:i w:val="false"/>
          <w:color w:val="000000"/>
          <w:sz w:val="28"/>
        </w:rPr>
        <w:t xml:space="preserve">
      48) iндеттiлiк мониторинг - жануарлардың нақты ауруларының асқыну заңдылықтары туралы, олардың жүрген (ұсталған/өсiрiлген табиғи-географиялық және экономикалық шаруашылық) жағдайлары туралы, ветеринариялық-санитариялық шаралардың жүргізiлуi туралы және оларды кейiннен ветеринариялық-санитариялық шараларға талдау жүргiзу және iндеттердiң немесе панзоотиялардың пайда болуын, өршуiн және өшуiн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(жойылуын) болжау туралы сан жөнiндегі деректердi жинау жүйесi;</w:t>
      </w:r>
    </w:p>
    <w:p>
      <w:pPr>
        <w:spacing w:after="0"/>
        <w:ind w:left="0"/>
        <w:jc w:val="both"/>
      </w:pPr>
      <w:r>
        <w:rPr>
          <w:rFonts w:ascii="Times New Roman"/>
          <w:b w:val="false"/>
          <w:i w:val="false"/>
          <w:color w:val="000000"/>
          <w:sz w:val="28"/>
        </w:rPr>
        <w:t xml:space="preserve">     49) iндет ошағы - жануарлардың аса қауiптi ауруларымен ауырған немесе </w:t>
      </w:r>
    </w:p>
    <w:p>
      <w:pPr>
        <w:spacing w:after="0"/>
        <w:ind w:left="0"/>
        <w:jc w:val="both"/>
      </w:pPr>
      <w:r>
        <w:rPr>
          <w:rFonts w:ascii="Times New Roman"/>
          <w:b w:val="false"/>
          <w:i w:val="false"/>
          <w:color w:val="000000"/>
          <w:sz w:val="28"/>
        </w:rPr>
        <w:t xml:space="preserve">ауыруы мүмкiн деп танылатын жұқпалы көздер бар немесе ерекше қауiптi </w:t>
      </w:r>
    </w:p>
    <w:p>
      <w:pPr>
        <w:spacing w:after="0"/>
        <w:ind w:left="0"/>
        <w:jc w:val="both"/>
      </w:pPr>
      <w:r>
        <w:rPr>
          <w:rFonts w:ascii="Times New Roman"/>
          <w:b w:val="false"/>
          <w:i w:val="false"/>
          <w:color w:val="000000"/>
          <w:sz w:val="28"/>
        </w:rPr>
        <w:t xml:space="preserve">аурулармен ауырған немесе ауырып өткен жануарлардан алынған жануарлардың </w:t>
      </w:r>
    </w:p>
    <w:p>
      <w:pPr>
        <w:spacing w:after="0"/>
        <w:ind w:left="0"/>
        <w:jc w:val="both"/>
      </w:pPr>
      <w:r>
        <w:rPr>
          <w:rFonts w:ascii="Times New Roman"/>
          <w:b w:val="false"/>
          <w:i w:val="false"/>
          <w:color w:val="000000"/>
          <w:sz w:val="28"/>
        </w:rPr>
        <w:t>өнiмдерi мен шикiзаты сақталатын шектеулi аумақ немесе орын;</w:t>
      </w:r>
    </w:p>
    <w:p>
      <w:pPr>
        <w:spacing w:after="0"/>
        <w:ind w:left="0"/>
        <w:jc w:val="both"/>
      </w:pPr>
      <w:r>
        <w:rPr>
          <w:rFonts w:ascii="Times New Roman"/>
          <w:b w:val="false"/>
          <w:i w:val="false"/>
          <w:color w:val="000000"/>
          <w:sz w:val="28"/>
        </w:rPr>
        <w:t xml:space="preserve">     50) iндет - белгiлi бiр әкiмшiлiк бөлiнiс аумағында жануарлардың </w:t>
      </w:r>
    </w:p>
    <w:p>
      <w:pPr>
        <w:spacing w:after="0"/>
        <w:ind w:left="0"/>
        <w:jc w:val="both"/>
      </w:pPr>
      <w:r>
        <w:rPr>
          <w:rFonts w:ascii="Times New Roman"/>
          <w:b w:val="false"/>
          <w:i w:val="false"/>
          <w:color w:val="000000"/>
          <w:sz w:val="28"/>
        </w:rPr>
        <w:t>ерекше қауiптi ауруларының жаппай таралуы.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Ветеринария саласындағы негiзгi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 саласындағы негiзгi міндеттер:</w:t>
      </w:r>
    </w:p>
    <w:p>
      <w:pPr>
        <w:spacing w:after="0"/>
        <w:ind w:left="0"/>
        <w:jc w:val="both"/>
      </w:pPr>
      <w:r>
        <w:rPr>
          <w:rFonts w:ascii="Times New Roman"/>
          <w:b w:val="false"/>
          <w:i w:val="false"/>
          <w:color w:val="000000"/>
          <w:sz w:val="28"/>
        </w:rPr>
        <w:t>     1) жануарларды аурулардан қорғау;</w:t>
      </w:r>
    </w:p>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xml:space="preserve">     3) республика аумағын басқа мемлекеттерден жануарлар ауруларының </w:t>
      </w:r>
    </w:p>
    <w:p>
      <w:pPr>
        <w:spacing w:after="0"/>
        <w:ind w:left="0"/>
        <w:jc w:val="both"/>
      </w:pPr>
      <w:r>
        <w:rPr>
          <w:rFonts w:ascii="Times New Roman"/>
          <w:b w:val="false"/>
          <w:i w:val="false"/>
          <w:color w:val="000000"/>
          <w:sz w:val="28"/>
        </w:rPr>
        <w:t>қоздырғыштарын әкелуден қорғау;</w:t>
      </w:r>
    </w:p>
    <w:p>
      <w:pPr>
        <w:spacing w:after="0"/>
        <w:ind w:left="0"/>
        <w:jc w:val="both"/>
      </w:pPr>
      <w:r>
        <w:rPr>
          <w:rFonts w:ascii="Times New Roman"/>
          <w:b w:val="false"/>
          <w:i w:val="false"/>
          <w:color w:val="000000"/>
          <w:sz w:val="28"/>
        </w:rPr>
        <w:t xml:space="preserve">     4) ветеринариялық қадағалау бақылайтын жүктердiң қауiпсiздiгiн және </w:t>
      </w:r>
    </w:p>
    <w:p>
      <w:pPr>
        <w:spacing w:after="0"/>
        <w:ind w:left="0"/>
        <w:jc w:val="both"/>
      </w:pPr>
      <w:r>
        <w:rPr>
          <w:rFonts w:ascii="Times New Roman"/>
          <w:b w:val="false"/>
          <w:i w:val="false"/>
          <w:color w:val="000000"/>
          <w:sz w:val="28"/>
        </w:rPr>
        <w:t xml:space="preserve">олардың ветеринария туралы заңдардың талаптарына сәйкес келуiн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xml:space="preserve">     5) заңды және жеке тұлғалардың ветеринария саласындағы қызметiн </w:t>
      </w:r>
    </w:p>
    <w:p>
      <w:pPr>
        <w:spacing w:after="0"/>
        <w:ind w:left="0"/>
        <w:jc w:val="both"/>
      </w:pPr>
      <w:r>
        <w:rPr>
          <w:rFonts w:ascii="Times New Roman"/>
          <w:b w:val="false"/>
          <w:i w:val="false"/>
          <w:color w:val="000000"/>
          <w:sz w:val="28"/>
        </w:rPr>
        <w:t>жүзеге асыру кезiнде қоршаған ортаны ластауынан сақтандыру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ВЕТЕРИНАРИЯ САЛАСЫНДАҒЫ</w:t>
      </w:r>
    </w:p>
    <w:p>
      <w:pPr>
        <w:spacing w:after="0"/>
        <w:ind w:left="0"/>
        <w:jc w:val="both"/>
      </w:pPr>
      <w:r>
        <w:rPr>
          <w:rFonts w:ascii="Times New Roman"/>
          <w:b w:val="false"/>
          <w:i w:val="false"/>
          <w:color w:val="000000"/>
          <w:sz w:val="28"/>
        </w:rPr>
        <w:t>                     МЕМЛЕКЕТТIК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Ветеринария саласындағы мемлекеттiк</w:t>
      </w:r>
    </w:p>
    <w:p>
      <w:pPr>
        <w:spacing w:after="0"/>
        <w:ind w:left="0"/>
        <w:jc w:val="both"/>
      </w:pPr>
      <w:r>
        <w:rPr>
          <w:rFonts w:ascii="Times New Roman"/>
          <w:b w:val="false"/>
          <w:i w:val="false"/>
          <w:color w:val="000000"/>
          <w:sz w:val="28"/>
        </w:rPr>
        <w:t>                    саясаттың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 саласындағы мемлекеттiк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заңды және жеке тұлғалардың жануарлардан алынатын өнiмдер мен шикiзатты, жануарлардың, мал азығының, мал азығына қосымшалардың, ветеринариялық препараттардың ветеринария саласындағы нормативтiк құқықтық актілердiң талаптарына сәйкес өндiрiлуiн қамтамасыз етуге экономикалық жағынан мүдделілігі; </w:t>
      </w:r>
      <w:r>
        <w:br/>
      </w:r>
      <w:r>
        <w:rPr>
          <w:rFonts w:ascii="Times New Roman"/>
          <w:b w:val="false"/>
          <w:i w:val="false"/>
          <w:color w:val="000000"/>
          <w:sz w:val="28"/>
        </w:rPr>
        <w:t xml:space="preserve">
      2) ветеринариялық-санитариялық қолайлылықты қамтамасыз ету үшiн қажет болатыннан көп дәрежеде сауда жасауды шектемейтiн ветеринариялық-санитариялық шаралардың, ережелер мен нормативтердiң қолданылуы; </w:t>
      </w:r>
      <w:r>
        <w:br/>
      </w:r>
      <w:r>
        <w:rPr>
          <w:rFonts w:ascii="Times New Roman"/>
          <w:b w:val="false"/>
          <w:i w:val="false"/>
          <w:color w:val="000000"/>
          <w:sz w:val="28"/>
        </w:rPr>
        <w:t xml:space="preserve">
      3) ветеринариялық қадағалаудың тәуелсiздiгi; </w:t>
      </w:r>
      <w:r>
        <w:br/>
      </w:r>
      <w:r>
        <w:rPr>
          <w:rFonts w:ascii="Times New Roman"/>
          <w:b w:val="false"/>
          <w:i w:val="false"/>
          <w:color w:val="000000"/>
          <w:sz w:val="28"/>
        </w:rPr>
        <w:t xml:space="preserve">
      4) ветеринариялық қадағалау орындары бақылайтын жүктiң шыққан аумағы мен оның баратын жерiнiң сипаттамасын ескере отырып, мемлекеттiк ветеринариялық қадағалауды жүзеге асыру; </w:t>
      </w:r>
      <w:r>
        <w:br/>
      </w:r>
      <w:r>
        <w:rPr>
          <w:rFonts w:ascii="Times New Roman"/>
          <w:b w:val="false"/>
          <w:i w:val="false"/>
          <w:color w:val="000000"/>
          <w:sz w:val="28"/>
        </w:rPr>
        <w:t xml:space="preserve">
      5) Халықаралық ветеринариялық кодекстiң талаптарын, басқа да халықаралық ветеринариялық нормативтер мен ұсыныстарды ескере отырып, iндетті жағдайларды объективтi бағалаудың ветеринариялық-санитариялық шараларын, ережелерi мен нормативтерiн ғылыми принциптермен әзiрлеу, сондай-ақ ветеринариялық-санитариялық шараларды, ережелер мен нормативтердi олар ғылыми негiзделген жағдайда халықаралық ұсыныстарда көзделгенiнен неғұрлым жоғары деңгейде қамтамасыз ету принциптерiне негiзделедi. </w:t>
      </w:r>
      <w:r>
        <w:br/>
      </w:r>
      <w:r>
        <w:rPr>
          <w:rFonts w:ascii="Times New Roman"/>
          <w:b w:val="false"/>
          <w:i w:val="false"/>
          <w:color w:val="000000"/>
          <w:sz w:val="28"/>
        </w:rPr>
        <w:t>
 </w:t>
      </w:r>
      <w:r>
        <w:br/>
      </w:r>
      <w:r>
        <w:rPr>
          <w:rFonts w:ascii="Times New Roman"/>
          <w:b w:val="false"/>
          <w:i w:val="false"/>
          <w:color w:val="000000"/>
          <w:sz w:val="28"/>
        </w:rPr>
        <w:t xml:space="preserve">
         5-бап. Қазақстан Республикасы Yкiметінің ветеринария </w:t>
      </w:r>
      <w:r>
        <w:br/>
      </w:r>
      <w:r>
        <w:rPr>
          <w:rFonts w:ascii="Times New Roman"/>
          <w:b w:val="false"/>
          <w:i w:val="false"/>
          <w:color w:val="000000"/>
          <w:sz w:val="28"/>
        </w:rPr>
        <w:t xml:space="preserve">
                        саласындағы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ветеринария саласындағы құзыретiне: </w:t>
      </w:r>
      <w:r>
        <w:br/>
      </w:r>
      <w:r>
        <w:rPr>
          <w:rFonts w:ascii="Times New Roman"/>
          <w:b w:val="false"/>
          <w:i w:val="false"/>
          <w:color w:val="000000"/>
          <w:sz w:val="28"/>
        </w:rPr>
        <w:t xml:space="preserve">
      1) ветеринария саласындағы мемлекеттiк саясатты iске асыру жөнiндегi шараларды әзiрлеу және қабылдау; </w:t>
      </w:r>
      <w:r>
        <w:br/>
      </w:r>
      <w:r>
        <w:rPr>
          <w:rFonts w:ascii="Times New Roman"/>
          <w:b w:val="false"/>
          <w:i w:val="false"/>
          <w:color w:val="000000"/>
          <w:sz w:val="28"/>
        </w:rPr>
        <w:t xml:space="preserve">
      2) ветеринария саласындағы уәкiлеттi мемлекеттiк органды белгiлеу; </w:t>
      </w:r>
      <w:r>
        <w:br/>
      </w:r>
      <w:r>
        <w:rPr>
          <w:rFonts w:ascii="Times New Roman"/>
          <w:b w:val="false"/>
          <w:i w:val="false"/>
          <w:color w:val="000000"/>
          <w:sz w:val="28"/>
        </w:rPr>
        <w:t xml:space="preserve">
      3) ветеринария саласындағы уәкiлеттi мемлекеттiк органның ұсынуымен жануарлардың ерекше қауiптi ауруларының алдын алу және диагностикасы бойынша республикалық бағдарламаларды бекiту; </w:t>
      </w:r>
      <w:r>
        <w:br/>
      </w:r>
      <w:r>
        <w:rPr>
          <w:rFonts w:ascii="Times New Roman"/>
          <w:b w:val="false"/>
          <w:i w:val="false"/>
          <w:color w:val="000000"/>
          <w:sz w:val="28"/>
        </w:rPr>
        <w:t xml:space="preserve">
      4) шет мемлекеттермен және халықаралық ұйымдармен ветеринария саласындағы ынтымақтастық; </w:t>
      </w:r>
      <w:r>
        <w:br/>
      </w:r>
      <w:r>
        <w:rPr>
          <w:rFonts w:ascii="Times New Roman"/>
          <w:b w:val="false"/>
          <w:i w:val="false"/>
          <w:color w:val="000000"/>
          <w:sz w:val="28"/>
        </w:rPr>
        <w:t xml:space="preserve">
      5) ветеринария саласындағы уәкiлеттi мемлекеттiк органның ұсынуы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бойынша осы Заңға сәйкес ветеринария саласындағы заңды және жеке </w:t>
      </w:r>
    </w:p>
    <w:p>
      <w:pPr>
        <w:spacing w:after="0"/>
        <w:ind w:left="0"/>
        <w:jc w:val="both"/>
      </w:pPr>
      <w:r>
        <w:rPr>
          <w:rFonts w:ascii="Times New Roman"/>
          <w:b w:val="false"/>
          <w:i w:val="false"/>
          <w:color w:val="000000"/>
          <w:sz w:val="28"/>
        </w:rPr>
        <w:t>тұлғалардың қызметiн реттейтiн нормативтiк құқықтық актiлердi бекiту;</w:t>
      </w:r>
    </w:p>
    <w:p>
      <w:pPr>
        <w:spacing w:after="0"/>
        <w:ind w:left="0"/>
        <w:jc w:val="both"/>
      </w:pPr>
      <w:r>
        <w:rPr>
          <w:rFonts w:ascii="Times New Roman"/>
          <w:b w:val="false"/>
          <w:i w:val="false"/>
          <w:color w:val="000000"/>
          <w:sz w:val="28"/>
        </w:rPr>
        <w:t xml:space="preserve">     6) ветеринария саласындағы уәкiлеттi мемлекеттiк органның ұсынуы </w:t>
      </w:r>
    </w:p>
    <w:p>
      <w:pPr>
        <w:spacing w:after="0"/>
        <w:ind w:left="0"/>
        <w:jc w:val="both"/>
      </w:pPr>
      <w:r>
        <w:rPr>
          <w:rFonts w:ascii="Times New Roman"/>
          <w:b w:val="false"/>
          <w:i w:val="false"/>
          <w:color w:val="000000"/>
          <w:sz w:val="28"/>
        </w:rPr>
        <w:t xml:space="preserve">бойынша бюджеттiк қаржылар есебiнен жойылу жүзеге асырылатын жануарлардың </w:t>
      </w:r>
    </w:p>
    <w:p>
      <w:pPr>
        <w:spacing w:after="0"/>
        <w:ind w:left="0"/>
        <w:jc w:val="both"/>
      </w:pPr>
      <w:r>
        <w:rPr>
          <w:rFonts w:ascii="Times New Roman"/>
          <w:b w:val="false"/>
          <w:i w:val="false"/>
          <w:color w:val="000000"/>
          <w:sz w:val="28"/>
        </w:rPr>
        <w:t>ерекше қауiптi ауруларының тiзбесiн, алдын алуды, диагностикасын бекiту;</w:t>
      </w:r>
    </w:p>
    <w:p>
      <w:pPr>
        <w:spacing w:after="0"/>
        <w:ind w:left="0"/>
        <w:jc w:val="both"/>
      </w:pPr>
      <w:r>
        <w:rPr>
          <w:rFonts w:ascii="Times New Roman"/>
          <w:b w:val="false"/>
          <w:i w:val="false"/>
          <w:color w:val="000000"/>
          <w:sz w:val="28"/>
        </w:rPr>
        <w:t xml:space="preserve">     7) панзоотиялар пайда болған жағдайда Қазақстан Республикасының </w:t>
      </w:r>
    </w:p>
    <w:p>
      <w:pPr>
        <w:spacing w:after="0"/>
        <w:ind w:left="0"/>
        <w:jc w:val="both"/>
      </w:pPr>
      <w:r>
        <w:rPr>
          <w:rFonts w:ascii="Times New Roman"/>
          <w:b w:val="false"/>
          <w:i w:val="false"/>
          <w:color w:val="000000"/>
          <w:sz w:val="28"/>
        </w:rPr>
        <w:t>аумағында шектеу шараларын немесе карантин енгiзу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Қазақстан Республикасындағы ветеринария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ветеринария жүйесiне:</w:t>
      </w:r>
    </w:p>
    <w:p>
      <w:pPr>
        <w:spacing w:after="0"/>
        <w:ind w:left="0"/>
        <w:jc w:val="both"/>
      </w:pPr>
      <w:r>
        <w:rPr>
          <w:rFonts w:ascii="Times New Roman"/>
          <w:b w:val="false"/>
          <w:i w:val="false"/>
          <w:color w:val="000000"/>
          <w:sz w:val="28"/>
        </w:rPr>
        <w:t>     1) мемлекеттiк ветеринариялық қадағалау органдары;</w:t>
      </w:r>
    </w:p>
    <w:p>
      <w:pPr>
        <w:spacing w:after="0"/>
        <w:ind w:left="0"/>
        <w:jc w:val="both"/>
      </w:pPr>
      <w:r>
        <w:rPr>
          <w:rFonts w:ascii="Times New Roman"/>
          <w:b w:val="false"/>
          <w:i w:val="false"/>
          <w:color w:val="000000"/>
          <w:sz w:val="28"/>
        </w:rPr>
        <w:t xml:space="preserve">     2) ветеринария саласындағы қызметтi жүзеге асыратын мемлекеттiк </w:t>
      </w:r>
    </w:p>
    <w:p>
      <w:pPr>
        <w:spacing w:after="0"/>
        <w:ind w:left="0"/>
        <w:jc w:val="both"/>
      </w:pPr>
      <w:r>
        <w:rPr>
          <w:rFonts w:ascii="Times New Roman"/>
          <w:b w:val="false"/>
          <w:i w:val="false"/>
          <w:color w:val="000000"/>
          <w:sz w:val="28"/>
        </w:rPr>
        <w:t>органдардың бөлiмшелерi;</w:t>
      </w:r>
    </w:p>
    <w:p>
      <w:pPr>
        <w:spacing w:after="0"/>
        <w:ind w:left="0"/>
        <w:jc w:val="both"/>
      </w:pPr>
      <w:r>
        <w:rPr>
          <w:rFonts w:ascii="Times New Roman"/>
          <w:b w:val="false"/>
          <w:i w:val="false"/>
          <w:color w:val="000000"/>
          <w:sz w:val="28"/>
        </w:rPr>
        <w:t>     3) мемлекеттiк ветеринариялық мекемелер;</w:t>
      </w:r>
    </w:p>
    <w:p>
      <w:pPr>
        <w:spacing w:after="0"/>
        <w:ind w:left="0"/>
        <w:jc w:val="both"/>
      </w:pPr>
      <w:r>
        <w:rPr>
          <w:rFonts w:ascii="Times New Roman"/>
          <w:b w:val="false"/>
          <w:i w:val="false"/>
          <w:color w:val="000000"/>
          <w:sz w:val="28"/>
        </w:rPr>
        <w:t xml:space="preserve">     4) лицензия негiзiнде ветеринариялық қызметтi жүзеге асыратын заңды </w:t>
      </w:r>
    </w:p>
    <w:p>
      <w:pPr>
        <w:spacing w:after="0"/>
        <w:ind w:left="0"/>
        <w:jc w:val="both"/>
      </w:pPr>
      <w:r>
        <w:rPr>
          <w:rFonts w:ascii="Times New Roman"/>
          <w:b w:val="false"/>
          <w:i w:val="false"/>
          <w:color w:val="000000"/>
          <w:sz w:val="28"/>
        </w:rPr>
        <w:t>және жеке тұлғалар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Мемлекеттiк ветеринариялық қадағалау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ветеринариялық қадағалау органдарына:</w:t>
      </w:r>
    </w:p>
    <w:p>
      <w:pPr>
        <w:spacing w:after="0"/>
        <w:ind w:left="0"/>
        <w:jc w:val="both"/>
      </w:pPr>
      <w:r>
        <w:rPr>
          <w:rFonts w:ascii="Times New Roman"/>
          <w:b w:val="false"/>
          <w:i w:val="false"/>
          <w:color w:val="000000"/>
          <w:sz w:val="28"/>
        </w:rPr>
        <w:t>     1) ветеринария саласындағы уәкілеттi мемлекеттiк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мемлекеттiк шекарадағы бақылаушы ветеринариялық постыларымен қоса алғанда, ветеринария саласындағы уәкiлеттi мемлекеттiк органның облыстық, аумақтық бөлiмшелерi; </w:t>
      </w:r>
      <w:r>
        <w:br/>
      </w:r>
      <w:r>
        <w:rPr>
          <w:rFonts w:ascii="Times New Roman"/>
          <w:b w:val="false"/>
          <w:i w:val="false"/>
          <w:color w:val="000000"/>
          <w:sz w:val="28"/>
        </w:rPr>
        <w:t xml:space="preserve">
      3) ветеринариялық қадағалау орындары бақылайтын жүктердің дайындалуы, өңделуi, сақталуы жөнiндегi базарлар мен ұйымдардағы ветеринариялық инспекторлармен қоса алғанда, ветеринария саласындағы уәкiлеттi мемлекеттік органның аудандық (қалалық) аумақтық бөлiмшелерi жатады. </w:t>
      </w:r>
      <w:r>
        <w:br/>
      </w:r>
      <w:r>
        <w:rPr>
          <w:rFonts w:ascii="Times New Roman"/>
          <w:b w:val="false"/>
          <w:i w:val="false"/>
          <w:color w:val="000000"/>
          <w:sz w:val="28"/>
        </w:rPr>
        <w:t xml:space="preserve">
      2. Ветеринария саласындағы уәкiлеттi мемлекеттiк орган осы Заңда белгіленген өкiлеттiгi шегiнде ветеринария саласындағы мемлекеттiк басқару мен реттеудi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8-бап. Ветеринария саласындағы уәкiлеттi мемлекеттiк органның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Ветеринария саласындағы уәкiлеттi мемлекеттiк органның құзыретiне мыналар кiредi: </w:t>
      </w:r>
      <w:r>
        <w:br/>
      </w:r>
      <w:r>
        <w:rPr>
          <w:rFonts w:ascii="Times New Roman"/>
          <w:b w:val="false"/>
          <w:i w:val="false"/>
          <w:color w:val="000000"/>
          <w:sz w:val="28"/>
        </w:rPr>
        <w:t xml:space="preserve">
      1) бюджеттік қаржы есебiнен қаржыландырылып жойылатын жануарлардың ерекше қауiптi ауруларының тiзбесiн, алдын алуды, диагностикасын дайындау; </w:t>
      </w:r>
      <w:r>
        <w:br/>
      </w:r>
      <w:r>
        <w:rPr>
          <w:rFonts w:ascii="Times New Roman"/>
          <w:b w:val="false"/>
          <w:i w:val="false"/>
          <w:color w:val="000000"/>
          <w:sz w:val="28"/>
        </w:rPr>
        <w:t xml:space="preserve">
      2) денсаулық сақтау органдарымен бiрлесе отырып, халықтың денсаулығын жануарлар мен адамға ортақ аурулардан қорғауды ұйымдастыру және өзара ақпарат алмасуды жүзеге асыру; </w:t>
      </w:r>
      <w:r>
        <w:br/>
      </w:r>
      <w:r>
        <w:rPr>
          <w:rFonts w:ascii="Times New Roman"/>
          <w:b w:val="false"/>
          <w:i w:val="false"/>
          <w:color w:val="000000"/>
          <w:sz w:val="28"/>
        </w:rPr>
        <w:t xml:space="preserve">
      3) республика аумағын жануарлар ауруларының әкелуi мен таратылуынан қорғауды ұйымдастыру және шекара арқылы өткiзілетiн, ветеринариялық қадағалау орындары бақылайтын жүктердi мемлекеттiк ветеринариялық қадағалауды жүзеге асыру тәртiбiн белгiлеу; </w:t>
      </w:r>
      <w:r>
        <w:br/>
      </w:r>
      <w:r>
        <w:rPr>
          <w:rFonts w:ascii="Times New Roman"/>
          <w:b w:val="false"/>
          <w:i w:val="false"/>
          <w:color w:val="000000"/>
          <w:sz w:val="28"/>
        </w:rPr>
        <w:t xml:space="preserve">
      4) Қазақстан Республикасының заңдарына сәйкес ветеринария қызметiне лицензиялар беру, лицензиялардың қолданылуын тоқтатып қою және лицензияны сот тәртiбiмен қайтарып алу; </w:t>
      </w:r>
      <w:r>
        <w:br/>
      </w:r>
      <w:r>
        <w:rPr>
          <w:rFonts w:ascii="Times New Roman"/>
          <w:b w:val="false"/>
          <w:i w:val="false"/>
          <w:color w:val="000000"/>
          <w:sz w:val="28"/>
        </w:rPr>
        <w:t xml:space="preserve">
      5) ветеринария саласындағы қызметтi жүзеге асыратын мемлекеттiк органдар бөлімшелерiнiң, жеке және заңды тұлғалардың iндет ошақтарын жою және мемлекеттiк ветеринариялық қадағалау объектiлерiнiң ветеринария-санитариялық жайлылығын қамтамасыз ету қызметiн үйлестiрiп отыру; </w:t>
      </w:r>
      <w:r>
        <w:br/>
      </w:r>
      <w:r>
        <w:rPr>
          <w:rFonts w:ascii="Times New Roman"/>
          <w:b w:val="false"/>
          <w:i w:val="false"/>
          <w:color w:val="000000"/>
          <w:sz w:val="28"/>
        </w:rPr>
        <w:t xml:space="preserve">
      6) ветеринариялық препараттар сатып алу жөнiндегi республикалық бюджеттiк бағдарламаларды, нормативтiк конкурстық және тендерлiк құжаттаманы дайындауға қатысу, ветеринария саласындағы жұмыстарды ветеринариялық ғылыми зерттеулер мен ветеринария үшiн кадрлар даярлау тапсырыстарын орындау; </w:t>
      </w:r>
      <w:r>
        <w:br/>
      </w:r>
      <w:r>
        <w:rPr>
          <w:rFonts w:ascii="Times New Roman"/>
          <w:b w:val="false"/>
          <w:i w:val="false"/>
          <w:color w:val="000000"/>
          <w:sz w:val="28"/>
        </w:rPr>
        <w:t xml:space="preserve">
      7) ветеринариялық препараттарды сатып алуды, сақтауды, тасымалдауды (жеткiзудi) және пайдалануды, заңдарда белгіленген тәртiппен ветеринариялық-санитариялық шараларды орындауды ұйымдастыру; </w:t>
      </w:r>
      <w:r>
        <w:br/>
      </w:r>
      <w:r>
        <w:rPr>
          <w:rFonts w:ascii="Times New Roman"/>
          <w:b w:val="false"/>
          <w:i w:val="false"/>
          <w:color w:val="000000"/>
          <w:sz w:val="28"/>
        </w:rPr>
        <w:t xml:space="preserve">
      8) жануарлардан алынатын өнiмдер мен шикiзаттың ветеринария ережелерi мен қауiпсiздiк нормаларын, сондай-ақ мемлекеттiк стандарттарды, ветеринариялық есеп беру және есепке алу нысандарын, оларды халықаралық нормалар мен ұсыныстарды ескере отырып, ветеринария саласындағы басқа да нормативтiк құқықтық актiлердi беру тәртiбiн қоса алғанда, ветеринариялық-санитариялық шараларды, ветеринариялық-санитариялық ережелер мен нормативтердi белгiленген тәртiппен әзiрлеудi және бекiтудi ұйымдастыру, олардың орындалуын бақылауды жүзеге асыру; </w:t>
      </w:r>
      <w:r>
        <w:br/>
      </w:r>
      <w:r>
        <w:rPr>
          <w:rFonts w:ascii="Times New Roman"/>
          <w:b w:val="false"/>
          <w:i w:val="false"/>
          <w:color w:val="000000"/>
          <w:sz w:val="28"/>
        </w:rPr>
        <w:t xml:space="preserve">
      9) жануарлардың аурулары бойынша iндет мониторингiн ұйымдастыру; </w:t>
      </w:r>
      <w:r>
        <w:br/>
      </w:r>
      <w:r>
        <w:rPr>
          <w:rFonts w:ascii="Times New Roman"/>
          <w:b w:val="false"/>
          <w:i w:val="false"/>
          <w:color w:val="000000"/>
          <w:sz w:val="28"/>
        </w:rPr>
        <w:t xml:space="preserve">
      10) мүдделi тұлғаларға Қазақстан Республикасындағы ветеринария саласында жүргiзiлген ветеринариялық-санитариялық шаралар мен белгiленген нормативтiк құқықтық актiлер туралы ақпарат берудi ұйымдастыру және қамтамасыз ету; </w:t>
      </w:r>
      <w:r>
        <w:br/>
      </w:r>
      <w:r>
        <w:rPr>
          <w:rFonts w:ascii="Times New Roman"/>
          <w:b w:val="false"/>
          <w:i w:val="false"/>
          <w:color w:val="000000"/>
          <w:sz w:val="28"/>
        </w:rPr>
        <w:t xml:space="preserve">
      11) ветеринариялық препараттарды, аспаптарды, құрал-саймандарды, мал азығын және мал азығына қосымшаларды тексерудi, бақылауды, оларды тiркелу сынақтарынан өткiзудi ұйымдастыру, сондай-ақ ветеринариялық препараттардың Мемлекеттiк Тiзілiмiн жүргiзу; </w:t>
      </w:r>
      <w:r>
        <w:br/>
      </w:r>
      <w:r>
        <w:rPr>
          <w:rFonts w:ascii="Times New Roman"/>
          <w:b w:val="false"/>
          <w:i w:val="false"/>
          <w:color w:val="000000"/>
          <w:sz w:val="28"/>
        </w:rPr>
        <w:t xml:space="preserve">
      12) халық арасында ветеринариялық ағартушылық жұмысты ұйымдастыру және жүргiзу; </w:t>
      </w:r>
      <w:r>
        <w:br/>
      </w:r>
      <w:r>
        <w:rPr>
          <w:rFonts w:ascii="Times New Roman"/>
          <w:b w:val="false"/>
          <w:i w:val="false"/>
          <w:color w:val="000000"/>
          <w:sz w:val="28"/>
        </w:rPr>
        <w:t xml:space="preserve">
      13) шет мемлекеттердiң ветеринария ұйымдарымен және халықаралық ветеринариялық ұйымдармен ынтымақтастықты жүзеге асыру; </w:t>
      </w:r>
      <w:r>
        <w:br/>
      </w:r>
      <w:r>
        <w:rPr>
          <w:rFonts w:ascii="Times New Roman"/>
          <w:b w:val="false"/>
          <w:i w:val="false"/>
          <w:color w:val="000000"/>
          <w:sz w:val="28"/>
        </w:rPr>
        <w:t xml:space="preserve">
      14) ветеринария саласындағы нормативтiк құқықтық актілерде көзделген өзге де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Мемлекеттiк ветеринариялық бас инспекторлардың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 саласындағы уәкiлеттi мемлекеттiк органның басшысы заңдарда белгiленген тәртiппен мынадай атауларды: "Қазақстан Республикасының Бас мемлекеттiк ветеринария инспекторы", "облыстың (республикалық маңызы бар қаланың) мемлекеттік бас ветеринария инспекторы", "ауданның (қаланың) мемлекеттiк бас ветеринария инспекторы" және олардың орынбасарлары, әкiмшілiк мемлекеттiк қызметшiлер қызметiне сәйкес "ветеринария инспекторы" атауларын қосымша берiлуге құқылы. </w:t>
      </w:r>
      <w:r>
        <w:br/>
      </w:r>
      <w:r>
        <w:rPr>
          <w:rFonts w:ascii="Times New Roman"/>
          <w:b w:val="false"/>
          <w:i w:val="false"/>
          <w:color w:val="000000"/>
          <w:sz w:val="28"/>
        </w:rPr>
        <w:t xml:space="preserve">
      2. Қазақстан Республикасының Бас мемлекеттiк ветеринария инспекторы мен оның орынбасарларының құзыретiне мыналар кiредi: </w:t>
      </w:r>
      <w:r>
        <w:br/>
      </w:r>
      <w:r>
        <w:rPr>
          <w:rFonts w:ascii="Times New Roman"/>
          <w:b w:val="false"/>
          <w:i w:val="false"/>
          <w:color w:val="000000"/>
          <w:sz w:val="28"/>
        </w:rPr>
        <w:t xml:space="preserve">
      1) Қазақстан Республикасындағы мемлекеттiк ветеринариялық қадағалауды ұйымдастыру және жүзеге асыру; </w:t>
      </w:r>
      <w:r>
        <w:br/>
      </w:r>
      <w:r>
        <w:rPr>
          <w:rFonts w:ascii="Times New Roman"/>
          <w:b w:val="false"/>
          <w:i w:val="false"/>
          <w:color w:val="000000"/>
          <w:sz w:val="28"/>
        </w:rPr>
        <w:t xml:space="preserve">
      2) республика аумағында немесе бiрнеше облыстар аумағында ветеринариялық-санитариялық шараларды жүзеге асыру жөнiндегi бұйрықтардың мiндеттi орындалуға қабылдануы, олардың орындалуын ұйымдастыру мен бақылау; </w:t>
      </w:r>
      <w:r>
        <w:br/>
      </w:r>
      <w:r>
        <w:rPr>
          <w:rFonts w:ascii="Times New Roman"/>
          <w:b w:val="false"/>
          <w:i w:val="false"/>
          <w:color w:val="000000"/>
          <w:sz w:val="28"/>
        </w:rPr>
        <w:t xml:space="preserve">
      3) тиiстi аумақтардағы iндеттi жағдайларды бағалауды ескере отырып, ветеринариялық қадағалау бақылайтын жүктердi экспорттау, импорттау және өткiзу; </w:t>
      </w:r>
      <w:r>
        <w:br/>
      </w:r>
      <w:r>
        <w:rPr>
          <w:rFonts w:ascii="Times New Roman"/>
          <w:b w:val="false"/>
          <w:i w:val="false"/>
          <w:color w:val="000000"/>
          <w:sz w:val="28"/>
        </w:rPr>
        <w:t xml:space="preserve">
      4) облыстың, республикалық маңызы бар қаланың, республикалық қаланың бас мемлекеттiк ветеринариялық, қызметiнен және оның орынбасарларын босату туралы шешiм оларды жұмыстан босатуға негiз болған себептер анықталған кезеңге дейiн; </w:t>
      </w:r>
      <w:r>
        <w:br/>
      </w:r>
      <w:r>
        <w:rPr>
          <w:rFonts w:ascii="Times New Roman"/>
          <w:b w:val="false"/>
          <w:i w:val="false"/>
          <w:color w:val="000000"/>
          <w:sz w:val="28"/>
        </w:rPr>
        <w:t xml:space="preserve">
      5) Халықаралық iндет бюросында (ХIБ), дүние жүзiлiк ветеринария қауымдастығында ХIБ бюросында (БДҚ) және басқа да халықаралық ветеринариялық ұйымдарында көрсетiлген тәртіп бойынша белгiленген заңдармен жүзеге асыру; </w:t>
      </w:r>
      <w:r>
        <w:br/>
      </w:r>
      <w:r>
        <w:rPr>
          <w:rFonts w:ascii="Times New Roman"/>
          <w:b w:val="false"/>
          <w:i w:val="false"/>
          <w:color w:val="000000"/>
          <w:sz w:val="28"/>
        </w:rPr>
        <w:t xml:space="preserve">
      6) осы Заңға сәйкес өзге де мiндеттер кiредi. </w:t>
      </w:r>
      <w:r>
        <w:br/>
      </w:r>
      <w:r>
        <w:rPr>
          <w:rFonts w:ascii="Times New Roman"/>
          <w:b w:val="false"/>
          <w:i w:val="false"/>
          <w:color w:val="000000"/>
          <w:sz w:val="28"/>
        </w:rPr>
        <w:t xml:space="preserve">
      3. Облыстың (республикалық маңызы бар қаланың) бас мемлекеттiк ветеринария инспекторының және оның орынбасарының қызметiне: </w:t>
      </w:r>
      <w:r>
        <w:br/>
      </w:r>
      <w:r>
        <w:rPr>
          <w:rFonts w:ascii="Times New Roman"/>
          <w:b w:val="false"/>
          <w:i w:val="false"/>
          <w:color w:val="000000"/>
          <w:sz w:val="28"/>
        </w:rPr>
        <w:t xml:space="preserve">
      1) Облыстың (республикалық маңызы бар қаланың) аумағында ветеринариялық-санитариялық шараларды ұйымдастыру мен жүзеге асыру; </w:t>
      </w:r>
      <w:r>
        <w:br/>
      </w:r>
      <w:r>
        <w:rPr>
          <w:rFonts w:ascii="Times New Roman"/>
          <w:b w:val="false"/>
          <w:i w:val="false"/>
          <w:color w:val="000000"/>
          <w:sz w:val="28"/>
        </w:rPr>
        <w:t xml:space="preserve">
      2) Облыстың (республикалық маңызы бар қаланың) аумағында ветеринариялық-санитариялық шараларды жүзеге асыру жөнiнде орындалуы мiндеттi бұйрықтар қабылдау, олардың орындалуын ұйымдастыру мен қадағалау; </w:t>
      </w:r>
      <w:r>
        <w:br/>
      </w:r>
      <w:r>
        <w:rPr>
          <w:rFonts w:ascii="Times New Roman"/>
          <w:b w:val="false"/>
          <w:i w:val="false"/>
          <w:color w:val="000000"/>
          <w:sz w:val="28"/>
        </w:rPr>
        <w:t xml:space="preserve">
      3) ауланың (қаланың) бас мемлекеттiк ветеринария инспекторын, ветеринариялық бақылау орындарының ветеринария инспекторларын олардың жұмыстан шеттетiлуiн анықтағанға дейiнгi мерзiмге қызметiнен шеттету туралы шешiмдер шығару; </w:t>
      </w:r>
      <w:r>
        <w:br/>
      </w:r>
      <w:r>
        <w:rPr>
          <w:rFonts w:ascii="Times New Roman"/>
          <w:b w:val="false"/>
          <w:i w:val="false"/>
          <w:color w:val="000000"/>
          <w:sz w:val="28"/>
        </w:rPr>
        <w:t xml:space="preserve">
      4) Қазақстан Республикасының ветеринария туралы заңдарында белгіленген нысандар бойынша ветеринариялық есеп жүргiзу және сол тәртiппен беру; </w:t>
      </w:r>
      <w:r>
        <w:br/>
      </w:r>
      <w:r>
        <w:rPr>
          <w:rFonts w:ascii="Times New Roman"/>
          <w:b w:val="false"/>
          <w:i w:val="false"/>
          <w:color w:val="000000"/>
          <w:sz w:val="28"/>
        </w:rPr>
        <w:t xml:space="preserve">
      5) осы Заңға сәйкес өзге де мiндеттер кiредi. </w:t>
      </w:r>
      <w:r>
        <w:br/>
      </w:r>
      <w:r>
        <w:rPr>
          <w:rFonts w:ascii="Times New Roman"/>
          <w:b w:val="false"/>
          <w:i w:val="false"/>
          <w:color w:val="000000"/>
          <w:sz w:val="28"/>
        </w:rPr>
        <w:t xml:space="preserve">
      4. Ауданның (қаланың) мемлекеттiк ветеринариялық бас инспекторының және оның орынбасарының құзыретiне: </w:t>
      </w:r>
      <w:r>
        <w:br/>
      </w:r>
      <w:r>
        <w:rPr>
          <w:rFonts w:ascii="Times New Roman"/>
          <w:b w:val="false"/>
          <w:i w:val="false"/>
          <w:color w:val="000000"/>
          <w:sz w:val="28"/>
        </w:rPr>
        <w:t xml:space="preserve">
      1) аудан (қала) аумағында мемлекеттік ветеринариялық қадағалауды жүзеге асыру; </w:t>
      </w:r>
      <w:r>
        <w:br/>
      </w:r>
      <w:r>
        <w:rPr>
          <w:rFonts w:ascii="Times New Roman"/>
          <w:b w:val="false"/>
          <w:i w:val="false"/>
          <w:color w:val="000000"/>
          <w:sz w:val="28"/>
        </w:rPr>
        <w:t xml:space="preserve">
      2) аудан (қала) аумағында ветеринариялық-санитариялық шараларды жүзеге асыру жөнінде орындалуы міндетті бұйрықтар қабылдау, олардың орындалуын ұйымдастыру мен қадағалау; </w:t>
      </w:r>
      <w:r>
        <w:br/>
      </w:r>
      <w:r>
        <w:rPr>
          <w:rFonts w:ascii="Times New Roman"/>
          <w:b w:val="false"/>
          <w:i w:val="false"/>
          <w:color w:val="000000"/>
          <w:sz w:val="28"/>
        </w:rPr>
        <w:t xml:space="preserve">
      3) мал шаруашылық фермаларын жоспарлау мен салудың жобаларына, сондай-ақ аталған объектілерді салуға арналған жер учаскелері мен жануарларға су бөлу жобаларына ветеринариялық-санитариялық қорытындылар беру және оларды пайдалануға қабылдау жөніндегі жұмысшы және мемлекеттік комиссияларға қатысу; </w:t>
      </w:r>
      <w:r>
        <w:br/>
      </w:r>
      <w:r>
        <w:rPr>
          <w:rFonts w:ascii="Times New Roman"/>
          <w:b w:val="false"/>
          <w:i w:val="false"/>
          <w:color w:val="000000"/>
          <w:sz w:val="28"/>
        </w:rPr>
        <w:t xml:space="preserve">
      4) шеттетуге негіз болған себептерді анықтау мерзімінде аудан (қала) аумағында жұмыс істейтін ветеринариялық инспекторларды қызметінен шектету туралы шешім шығару; </w:t>
      </w:r>
      <w:r>
        <w:br/>
      </w:r>
      <w:r>
        <w:rPr>
          <w:rFonts w:ascii="Times New Roman"/>
          <w:b w:val="false"/>
          <w:i w:val="false"/>
          <w:color w:val="000000"/>
          <w:sz w:val="28"/>
        </w:rPr>
        <w:t xml:space="preserve">
      5) ветеринариялық есептерді Қазақстан Республикасының ветеринария туралы заңдарында белгіленген тәртіппен жүргізу және табыс ету; </w:t>
      </w:r>
      <w:r>
        <w:br/>
      </w:r>
      <w:r>
        <w:rPr>
          <w:rFonts w:ascii="Times New Roman"/>
          <w:b w:val="false"/>
          <w:i w:val="false"/>
          <w:color w:val="000000"/>
          <w:sz w:val="28"/>
        </w:rPr>
        <w:t xml:space="preserve">
      6) осы Заңға сәйкес өзге де міндеттер кіреді.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Ветеринария саласындағы қызметті жүзеге асыратын </w:t>
      </w:r>
      <w:r>
        <w:br/>
      </w:r>
      <w:r>
        <w:rPr>
          <w:rFonts w:ascii="Times New Roman"/>
          <w:b w:val="false"/>
          <w:i w:val="false"/>
          <w:color w:val="000000"/>
          <w:sz w:val="28"/>
        </w:rPr>
        <w:t xml:space="preserve">
                 мемлекеттік органдардың бөлімшелері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Қорғаныс министрлігі, Ішкі істер министрлігі, Ұлттық қауіпсіздік комитеті, Төтенше жағдайлар жөніндегі агенттігі өздерінің тиісті міндеттерін орындау үшін жануарларды (іздестіру, күзету-қарауыл, постылық, жол-күзету жануарларын) ұстаған, пайдаланған жағдайда Қазақстан Республикасының заңдарында белгіленген тәртіппен ветеринария саласындағы мынадай қызметті жүзеге асыратын: </w:t>
      </w:r>
      <w:r>
        <w:br/>
      </w:r>
      <w:r>
        <w:rPr>
          <w:rFonts w:ascii="Times New Roman"/>
          <w:b w:val="false"/>
          <w:i w:val="false"/>
          <w:color w:val="000000"/>
          <w:sz w:val="28"/>
        </w:rPr>
        <w:t xml:space="preserve">
      1) осы баптың 1-тармағында аталған жануарлардың профилактикасы, диагностикасы және оларды емдеу; </w:t>
      </w:r>
      <w:r>
        <w:br/>
      </w:r>
      <w:r>
        <w:rPr>
          <w:rFonts w:ascii="Times New Roman"/>
          <w:b w:val="false"/>
          <w:i w:val="false"/>
          <w:color w:val="000000"/>
          <w:sz w:val="28"/>
        </w:rPr>
        <w:t xml:space="preserve">
      2) тиісті мемлекеттік органдарға жататын мемлекеттік ветеринариялық қадағалау объектілеріне мемлекеттік ветеринариялық қадағалауды жүзеге асыру бөлімшелерін құра алады. </w:t>
      </w:r>
      <w:r>
        <w:br/>
      </w:r>
      <w:r>
        <w:rPr>
          <w:rFonts w:ascii="Times New Roman"/>
          <w:b w:val="false"/>
          <w:i w:val="false"/>
          <w:color w:val="000000"/>
          <w:sz w:val="28"/>
        </w:rPr>
        <w:t xml:space="preserve">
      2. Осы баптың 1-тармағында аталған мемлекеттік органдардың бөлімшелері мемлекеттік ветеринариялық қадағалауды жүзеге асыруды қоса алғанда, ветеринариялық-санитариялық шараларды ұйымдастыру мен орындау бөлігінде ветеринария саласындағы нормативтік құқықтық актілерді басшылыққа алады. </w:t>
      </w:r>
      <w:r>
        <w:br/>
      </w:r>
      <w:r>
        <w:rPr>
          <w:rFonts w:ascii="Times New Roman"/>
          <w:b w:val="false"/>
          <w:i w:val="false"/>
          <w:color w:val="000000"/>
          <w:sz w:val="28"/>
        </w:rPr>
        <w:t xml:space="preserve">
      3. Осы баптың 1-тармағында аталған мемлекеттік органдардың бөлімшелері ветеринария есебін Қазақстан Республикасының ветеринария туралы заңдарында белгіленген нысанда жүргізіп, оны сол тәртіппен беріп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Ветеринария саласындағы жергілікті атқарушы </w:t>
      </w:r>
      <w:r>
        <w:br/>
      </w:r>
      <w:r>
        <w:rPr>
          <w:rFonts w:ascii="Times New Roman"/>
          <w:b w:val="false"/>
          <w:i w:val="false"/>
          <w:color w:val="000000"/>
          <w:sz w:val="28"/>
        </w:rPr>
        <w:t xml:space="preserve">
                         органдардың құзыреті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Жергілікті атқарушы органдар Қазақстан Республикасының заңдарында белгіленген тәртіппен алынған лицензия негізінде ветеринария саласындағы қызметті жүзеге асыратын ветеринария ұйымдарын өз қаражаты есебінен құра алады. </w:t>
      </w:r>
      <w:r>
        <w:br/>
      </w:r>
      <w:r>
        <w:rPr>
          <w:rFonts w:ascii="Times New Roman"/>
          <w:b w:val="false"/>
          <w:i w:val="false"/>
          <w:color w:val="000000"/>
          <w:sz w:val="28"/>
        </w:rPr>
        <w:t xml:space="preserve">
      2. Жергілікті атқарушы органдар ветеринария инспекторларына олардың мемлекеттік ветеринариялық қадағалау міндеттерін атқаруына көмек көрсетеді, ветеринариялық-санитариялық шараларды жүргізуді ұйымдастырады, сондай-ақ оларды жүзеге асыруға жергілікті бюджеттерден қаражат бөле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Мемлекеттік ветеринариялық мекемелердің құзыреті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ветеринариялық мекемелері Қазақстан Республикасының Үкіметі қызметтің мынадай түрлерін: </w:t>
      </w:r>
      <w:r>
        <w:br/>
      </w:r>
      <w:r>
        <w:rPr>
          <w:rFonts w:ascii="Times New Roman"/>
          <w:b w:val="false"/>
          <w:i w:val="false"/>
          <w:color w:val="000000"/>
          <w:sz w:val="28"/>
        </w:rPr>
        <w:t xml:space="preserve">
      1) Ұлттық депонизацияланған микроорганизмдер штаммдарының коллекциясын енгізуге байланысты жануарлар ауруларының диагностикасы жөніндегі референттік және әдістемелік міндеттер; </w:t>
      </w:r>
      <w:r>
        <w:br/>
      </w:r>
      <w:r>
        <w:rPr>
          <w:rFonts w:ascii="Times New Roman"/>
          <w:b w:val="false"/>
          <w:i w:val="false"/>
          <w:color w:val="000000"/>
          <w:sz w:val="28"/>
        </w:rPr>
        <w:t xml:space="preserve">
      2) Қазақстан Республикасындағы жабайы жануарлар аурулардың індеттілік мониторингін жүзеге асыру мақсатымен құрады. </w:t>
      </w:r>
      <w:r>
        <w:br/>
      </w:r>
      <w:r>
        <w:rPr>
          <w:rFonts w:ascii="Times New Roman"/>
          <w:b w:val="false"/>
          <w:i w:val="false"/>
          <w:color w:val="000000"/>
          <w:sz w:val="28"/>
        </w:rPr>
        <w:t xml:space="preserve">
      2. Мемлекеттік ветеринариялық мекемелер Қазақстан Республикасының ветеринария туралы заңдарында белгіленген нысандар мен тәртіп бойынша ветеринариялық есебін жүргізіп және оны беріп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Ветеринария саласындағы қызметті лицензиялау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Ветеринариялық қызмет Қазақстан Республикасының Үкіметі белгілеген тәртіппен ветеринария саласындағы уәкілетті мемлекеттік органның міндетті түрде лицензиялауына жатады. </w:t>
      </w:r>
      <w:r>
        <w:br/>
      </w:r>
      <w:r>
        <w:rPr>
          <w:rFonts w:ascii="Times New Roman"/>
          <w:b w:val="false"/>
          <w:i w:val="false"/>
          <w:color w:val="000000"/>
          <w:sz w:val="28"/>
        </w:rPr>
        <w:t xml:space="preserve">
      2. Лицензиат өзінің ветеринария саласындағы қызметінің нәтижелері бойынша ветеринариялық анықтамалар береді, Қазақстан Республикасының ветеринария туралы заңдарында белгіленген нысандар мен тәртіп бойынша есеп жүргізіп, ветеринариялық есепті табыс етіп отырады. </w:t>
      </w:r>
      <w:r>
        <w:br/>
      </w:r>
      <w:r>
        <w:rPr>
          <w:rFonts w:ascii="Times New Roman"/>
          <w:b w:val="false"/>
          <w:i w:val="false"/>
          <w:color w:val="000000"/>
          <w:sz w:val="28"/>
        </w:rPr>
        <w:t xml:space="preserve">
      3. Ветеринария саласындағы мынадай қызметтердің түрлері мемлекеттік монополияға жатқызылады: </w:t>
      </w:r>
      <w:r>
        <w:br/>
      </w:r>
      <w:r>
        <w:rPr>
          <w:rFonts w:ascii="Times New Roman"/>
          <w:b w:val="false"/>
          <w:i w:val="false"/>
          <w:color w:val="000000"/>
          <w:sz w:val="28"/>
        </w:rPr>
        <w:t xml:space="preserve">
      1) Қазақстан Республикасының Үкіметі бекітетін тізбеге енгізілген жануарлардың ерекше қауіпті ауруларының диагностикасы; </w:t>
      </w:r>
      <w:r>
        <w:br/>
      </w:r>
      <w:r>
        <w:rPr>
          <w:rFonts w:ascii="Times New Roman"/>
          <w:b w:val="false"/>
          <w:i w:val="false"/>
          <w:color w:val="000000"/>
          <w:sz w:val="28"/>
        </w:rPr>
        <w:t xml:space="preserve">
      2) ветеринариялық препараттардың, мал азығына қосымшалардың сынақтан өткізілуі, сондай-ақ ветеринариялық препараттарды, мал азығын, мал азығына қосымшаларды тексеруді, ветеринариялық препараттар топтарының/партияларының тіркелуі; </w:t>
      </w:r>
      <w:r>
        <w:br/>
      </w:r>
      <w:r>
        <w:rPr>
          <w:rFonts w:ascii="Times New Roman"/>
          <w:b w:val="false"/>
          <w:i w:val="false"/>
          <w:color w:val="000000"/>
          <w:sz w:val="28"/>
        </w:rPr>
        <w:t xml:space="preserve">
      3) ветеринариялық препараттардың республикалық қорын сақтау; </w:t>
      </w:r>
      <w:r>
        <w:br/>
      </w:r>
      <w:r>
        <w:rPr>
          <w:rFonts w:ascii="Times New Roman"/>
          <w:b w:val="false"/>
          <w:i w:val="false"/>
          <w:color w:val="000000"/>
          <w:sz w:val="28"/>
        </w:rPr>
        <w:t xml:space="preserve">
      4) Қазақстан Республикасының Үкіметі бекітетін тізбеге енгізілген ең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қауіпті жануарлардың індетті ошақтарын жою;</w:t>
      </w:r>
    </w:p>
    <w:p>
      <w:pPr>
        <w:spacing w:after="0"/>
        <w:ind w:left="0"/>
        <w:jc w:val="both"/>
      </w:pPr>
      <w:r>
        <w:rPr>
          <w:rFonts w:ascii="Times New Roman"/>
          <w:b w:val="false"/>
          <w:i w:val="false"/>
          <w:color w:val="000000"/>
          <w:sz w:val="28"/>
        </w:rPr>
        <w:t xml:space="preserve">     5) мемлекеттік шекарадағы ветеринариялық бақылау орындарында көлік </w:t>
      </w:r>
    </w:p>
    <w:p>
      <w:pPr>
        <w:spacing w:after="0"/>
        <w:ind w:left="0"/>
        <w:jc w:val="both"/>
      </w:pPr>
      <w:r>
        <w:rPr>
          <w:rFonts w:ascii="Times New Roman"/>
          <w:b w:val="false"/>
          <w:i w:val="false"/>
          <w:color w:val="000000"/>
          <w:sz w:val="28"/>
        </w:rPr>
        <w:t>құралдарын дезинфекциялау.</w:t>
      </w:r>
    </w:p>
    <w:p>
      <w:pPr>
        <w:spacing w:after="0"/>
        <w:ind w:left="0"/>
        <w:jc w:val="both"/>
      </w:pPr>
      <w:r>
        <w:rPr>
          <w:rFonts w:ascii="Times New Roman"/>
          <w:b w:val="false"/>
          <w:i w:val="false"/>
          <w:color w:val="000000"/>
          <w:sz w:val="28"/>
        </w:rPr>
        <w:t xml:space="preserve">     4. Мемлекеттік монополияға жатқызылған ветеринария саласындағы </w:t>
      </w:r>
    </w:p>
    <w:p>
      <w:pPr>
        <w:spacing w:after="0"/>
        <w:ind w:left="0"/>
        <w:jc w:val="both"/>
      </w:pPr>
      <w:r>
        <w:rPr>
          <w:rFonts w:ascii="Times New Roman"/>
          <w:b w:val="false"/>
          <w:i w:val="false"/>
          <w:color w:val="000000"/>
          <w:sz w:val="28"/>
        </w:rPr>
        <w:t>қызметтің жүзеге асырылуын Қазақстан Республикасының Үкіметі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Мемлекеттік ветеринариялық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Мемлекеттік ветеринариялық қадағалаудың мақсаттары мен</w:t>
      </w:r>
    </w:p>
    <w:p>
      <w:pPr>
        <w:spacing w:after="0"/>
        <w:ind w:left="0"/>
        <w:jc w:val="both"/>
      </w:pPr>
      <w:r>
        <w:rPr>
          <w:rFonts w:ascii="Times New Roman"/>
          <w:b w:val="false"/>
          <w:i w:val="false"/>
          <w:color w:val="000000"/>
          <w:sz w:val="28"/>
        </w:rPr>
        <w:t>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ветеринариялық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заңды және жеке тұлғалардың ветеринария туралы заңдардың талаптарын орындау және сақтау жөніндегі, жануарлардың денсаулығын сақтауға, алдын алуға, диагностикасына, жануарлар мен адамға ортақ ауруларды емдеу мен жоюға бағытталған ветеринариялық-санитариялық шаралар жөніндегі, ветеринариялық препараттардың, мал азығының, мал азығына қосымшалардың айналысы жөніндегі қызметін бақылау; </w:t>
      </w:r>
      <w:r>
        <w:br/>
      </w:r>
      <w:r>
        <w:rPr>
          <w:rFonts w:ascii="Times New Roman"/>
          <w:b w:val="false"/>
          <w:i w:val="false"/>
          <w:color w:val="000000"/>
          <w:sz w:val="28"/>
        </w:rPr>
        <w:t xml:space="preserve">
      2) республикалық запасты қоса алғанда бюджеттік бағдарламалар бойынша сатып алынған ветеринариялық препараттарды бөлу және сақтауға, тасымалдауға (жеткізуге) және пайдалануға бақылау жасау; </w:t>
      </w:r>
      <w:r>
        <w:br/>
      </w:r>
      <w:r>
        <w:rPr>
          <w:rFonts w:ascii="Times New Roman"/>
          <w:b w:val="false"/>
          <w:i w:val="false"/>
          <w:color w:val="000000"/>
          <w:sz w:val="28"/>
        </w:rPr>
        <w:t xml:space="preserve">
      3) республика аумағын басқа мемлекеттерден ауру жануарлардың қоздырғыштарын әкелуден және таратудан қорғау жөніндегі, ветеринариялық қадағалау бақылайтын жүктерді тасымалдау, тиеу және түсірудің ветеринариялық ережелері мен нормаларын сақтау жөніндегі ветеринариялық-санитариялық шараларды жүзеге асыру және бақылау, Қазақстан Республикасының ветеринария туралы заңдарында белгіленген нысандар мен ветеринариялық есептерді және оларды сол тәртіппен беру; </w:t>
      </w:r>
      <w:r>
        <w:br/>
      </w:r>
      <w:r>
        <w:rPr>
          <w:rFonts w:ascii="Times New Roman"/>
          <w:b w:val="false"/>
          <w:i w:val="false"/>
          <w:color w:val="000000"/>
          <w:sz w:val="28"/>
        </w:rPr>
        <w:t xml:space="preserve">
      4) ветеринария туралы заңдардың бұзылуын тыю шараларын жүзеге асыру, оның бұзылу фактілері туралы хаттамалар жасау, осы Заңда белгіленген ветеринария туралы заңдарды бұзған адамдарға санкциялар қолдану туралы қаулының күшін жою және оны шығару туралы нұсқама беру; </w:t>
      </w:r>
      <w:r>
        <w:br/>
      </w:r>
      <w:r>
        <w:rPr>
          <w:rFonts w:ascii="Times New Roman"/>
          <w:b w:val="false"/>
          <w:i w:val="false"/>
          <w:color w:val="000000"/>
          <w:sz w:val="28"/>
        </w:rPr>
        <w:t xml:space="preserve">
      5) Базарларда, жануарлардан алынатын өнімдер мен шикізатті өңдеу, сақтау, өткізу және тасымалдау жөніндегі ұйымдарда ветеринариялық-санитариялық қадағалауды жүзеге асыру, мемлекеттік ветеринариялық қадағалау объектілерінің, ветеринариялық-санитариялық жағдайлардың қауіпсіздігін бақылау, сондай-ақ жануарлардың аурулары мен олардың тағам ретінде улауының пайда болуы мен таралуының себептерін және жағдайларын анықтау мен көрсету; </w:t>
      </w:r>
      <w:r>
        <w:br/>
      </w:r>
      <w:r>
        <w:rPr>
          <w:rFonts w:ascii="Times New Roman"/>
          <w:b w:val="false"/>
          <w:i w:val="false"/>
          <w:color w:val="000000"/>
          <w:sz w:val="28"/>
        </w:rPr>
        <w:t xml:space="preserve">
      6) ветеринариялық-санитариялық шараларды ұйымдастыру және олардың орындалуын бақылау. </w:t>
      </w:r>
      <w:r>
        <w:br/>
      </w:r>
      <w:r>
        <w:rPr>
          <w:rFonts w:ascii="Times New Roman"/>
          <w:b w:val="false"/>
          <w:i w:val="false"/>
          <w:color w:val="000000"/>
          <w:sz w:val="28"/>
        </w:rPr>
        <w:t>
 </w:t>
      </w:r>
      <w:r>
        <w:br/>
      </w:r>
      <w:r>
        <w:rPr>
          <w:rFonts w:ascii="Times New Roman"/>
          <w:b w:val="false"/>
          <w:i w:val="false"/>
          <w:color w:val="000000"/>
          <w:sz w:val="28"/>
        </w:rPr>
        <w:t xml:space="preserve">
      15-бап. Мемлекеттік ветеринариялық қадағалауды жүзеге асыру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ветеринариялық қадағалауды ветеринариялық инспекторлар жүзеге асырады: </w:t>
      </w:r>
      <w:r>
        <w:br/>
      </w:r>
      <w:r>
        <w:rPr>
          <w:rFonts w:ascii="Times New Roman"/>
          <w:b w:val="false"/>
          <w:i w:val="false"/>
          <w:color w:val="000000"/>
          <w:sz w:val="28"/>
        </w:rPr>
        <w:t xml:space="preserve">
      2. Қазақстан Республикасының мемлекеттік қызмет туралы заңдарына сәйкес ветеринария саласындағы уәкілетті мемлекеттік орган белгілеген біліктілік талаптарына сай келетін Қазақстан Республикасы азаматтарының ветеринариялық инспектор қызметін атқаруға құқығы бар. </w:t>
      </w:r>
      <w:r>
        <w:br/>
      </w:r>
      <w:r>
        <w:rPr>
          <w:rFonts w:ascii="Times New Roman"/>
          <w:b w:val="false"/>
          <w:i w:val="false"/>
          <w:color w:val="000000"/>
          <w:sz w:val="28"/>
        </w:rPr>
        <w:t xml:space="preserve">
      3. Мемлекеттік ветеринариялық қадағалауды жүзеге асыру ережелерін ветеринария саласындағы уәкілетті мемлекеттік орган әзірлеп, Қазақстан Республикасының Үкіметі бекітеді.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Мемлекеттік ветеринариялық қадағалау объектілері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Мыналар мемлекеттік ветеринариялық қадағалау объектілері болып табылады: </w:t>
      </w:r>
      <w:r>
        <w:br/>
      </w:r>
      <w:r>
        <w:rPr>
          <w:rFonts w:ascii="Times New Roman"/>
          <w:b w:val="false"/>
          <w:i w:val="false"/>
          <w:color w:val="000000"/>
          <w:sz w:val="28"/>
        </w:rPr>
        <w:t xml:space="preserve">
      1) гендік-инженерлік жолмен алынған жануарларды қоса алғандағы жануарлар, сондай-ақ жануарлар мен оларды өсірудің жыныстық және соматикалық клеткалары; </w:t>
      </w:r>
      <w:r>
        <w:br/>
      </w:r>
      <w:r>
        <w:rPr>
          <w:rFonts w:ascii="Times New Roman"/>
          <w:b w:val="false"/>
          <w:i w:val="false"/>
          <w:color w:val="000000"/>
          <w:sz w:val="28"/>
        </w:rPr>
        <w:t xml:space="preserve">
      2) жануарлар ауруларының қоздырғыштарын қоса алғандағы микроорганизмдер - вирустар, бактериялар, грибтер, гельменттер, насекомдар, олардың штаммдары (өсірілуі), коллекциялар (мұрағаттар, мұражайлар); </w:t>
      </w:r>
      <w:r>
        <w:br/>
      </w:r>
      <w:r>
        <w:rPr>
          <w:rFonts w:ascii="Times New Roman"/>
          <w:b w:val="false"/>
          <w:i w:val="false"/>
          <w:color w:val="000000"/>
          <w:sz w:val="28"/>
        </w:rPr>
        <w:t xml:space="preserve">
      3) жануарлардан алынатын өнімдер мен шикізат, ветеринариялық препараттар, мал азығы, мал азығына қосымшалар, патологиялық материал немесе олардан диагностика және ветеринариялық-санитариялық сараптама үшін іріктеп алынатын сынамалар, сондай-ақ судың, ауаның, топырақтың, ветеринария саласындағы адамдар қызметі нәтижелерінің сынамалары; </w:t>
      </w:r>
      <w:r>
        <w:br/>
      </w:r>
      <w:r>
        <w:rPr>
          <w:rFonts w:ascii="Times New Roman"/>
          <w:b w:val="false"/>
          <w:i w:val="false"/>
          <w:color w:val="000000"/>
          <w:sz w:val="28"/>
        </w:rPr>
        <w:t xml:space="preserve">
      4) алдын алу, жануарларды емдеу мен өңдеу, жануарлар ауруларының диагностикасы, ветеринариялық-санитариялық сараптама үшін пайдаланылатын ветеринариялық және зоогигиеналық мақсаттағы бұйымдар мен атрибуттар; </w:t>
      </w:r>
      <w:r>
        <w:br/>
      </w:r>
      <w:r>
        <w:rPr>
          <w:rFonts w:ascii="Times New Roman"/>
          <w:b w:val="false"/>
          <w:i w:val="false"/>
          <w:color w:val="000000"/>
          <w:sz w:val="28"/>
        </w:rPr>
        <w:t xml:space="preserve">
      5) жануарлар ауруларын қоздыруды жұқтыруы мүмкін көлік құралдары, барлық ыдыс түрлері, буып-түю материалдары; </w:t>
      </w:r>
      <w:r>
        <w:br/>
      </w:r>
      <w:r>
        <w:rPr>
          <w:rFonts w:ascii="Times New Roman"/>
          <w:b w:val="false"/>
          <w:i w:val="false"/>
          <w:color w:val="000000"/>
          <w:sz w:val="28"/>
        </w:rPr>
        <w:t xml:space="preserve">
      6) ветеринария саласындағы ветеринариялық қадағалаудың бақылауына жататын жүктерді өсіретін, дайындайтын, сақтайтын, қайта өңдейтін, сататын немесе пайдаланатын ғылыми қызметті және ветеринариялық мамандарды даярлау мен олардың біліктілігін арттыру жөніндегі қызметті жүзеге асыратын жеке және заңды тұлғалардың аумақтары, өндірістік үй-жайлары мен қызметі; </w:t>
      </w:r>
      <w:r>
        <w:br/>
      </w:r>
      <w:r>
        <w:rPr>
          <w:rFonts w:ascii="Times New Roman"/>
          <w:b w:val="false"/>
          <w:i w:val="false"/>
          <w:color w:val="000000"/>
          <w:sz w:val="28"/>
        </w:rPr>
        <w:t xml:space="preserve">
      7) мал айдалатын жолдар, маршруттар, жайылымдар (мал жайылатын аумақтар), ветеринариялық қадағалау бақылайтын жүктерді дайындау (сою), өңдеу, өндіру немесе сақтау жөніндегі рыноктардың (сауда жасаушы ұйымдардың), кәсіпорындардың жануарларды ұқсастыру жөніндегі рәсімдері мен нысандары; </w:t>
      </w:r>
      <w:r>
        <w:br/>
      </w:r>
      <w:r>
        <w:rPr>
          <w:rFonts w:ascii="Times New Roman"/>
          <w:b w:val="false"/>
          <w:i w:val="false"/>
          <w:color w:val="000000"/>
          <w:sz w:val="28"/>
        </w:rPr>
        <w:t xml:space="preserve">
      8) ветеринариялық есеп және есеп беру құжаттамасы, ветеринариялық куәлік, ветеринариялық-санитариялық қорытынды, ветеринариялық қадағалау бақылайтын жүктерді өндіру, дайындау, өңдеу жөніндегі нормативтік-техникалық құжаттама, ветеринария саласындағы басқа да нормативтік құқықтық актілер.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Ветеринариялық инспекторлардың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Ветеринариялық инспекторлардың: </w:t>
      </w:r>
      <w:r>
        <w:br/>
      </w:r>
      <w:r>
        <w:rPr>
          <w:rFonts w:ascii="Times New Roman"/>
          <w:b w:val="false"/>
          <w:i w:val="false"/>
          <w:color w:val="000000"/>
          <w:sz w:val="28"/>
        </w:rPr>
        <w:t xml:space="preserve">
      1) ветеринария туралы заңдардың нормаларын орындауды тексеру, ветеринариялық-санитариялық ережелерді сақтау мақсатымен мемлекеттік ветеринариялық қадағалау объектілеріне заңдарда белгіленген тәртіппен еркін (қызметтік куәлігін көрсеткеннен кейін) кіруіне, сондай-ақ ветеринария саласындағы заңды және жеке тұлғалардың қызметі туралы құжатталған ақпарат алуына; </w:t>
      </w:r>
      <w:r>
        <w:br/>
      </w:r>
      <w:r>
        <w:rPr>
          <w:rFonts w:ascii="Times New Roman"/>
          <w:b w:val="false"/>
          <w:i w:val="false"/>
          <w:color w:val="000000"/>
          <w:sz w:val="28"/>
        </w:rPr>
        <w:t xml:space="preserve">
      2) мемлекеттік ветеринариялық қадағалау объектілерінің диагностика немесе ветеринариялық-санитариялық сараптама үшін мүдделі тараптарды зерделеу мерзімін өткізу туралы хабарландыра отырып сынамаларын іріктеп алуды жүргізуге; </w:t>
      </w:r>
      <w:r>
        <w:br/>
      </w:r>
      <w:r>
        <w:rPr>
          <w:rFonts w:ascii="Times New Roman"/>
          <w:b w:val="false"/>
          <w:i w:val="false"/>
          <w:color w:val="000000"/>
          <w:sz w:val="28"/>
        </w:rPr>
        <w:t xml:space="preserve">
      3) ветеринариялық-санитариялық қадағалау жүргізуге; </w:t>
      </w:r>
      <w:r>
        <w:br/>
      </w:r>
      <w:r>
        <w:rPr>
          <w:rFonts w:ascii="Times New Roman"/>
          <w:b w:val="false"/>
          <w:i w:val="false"/>
          <w:color w:val="000000"/>
          <w:sz w:val="28"/>
        </w:rPr>
        <w:t xml:space="preserve">
      4) ветеринариялық куәлік және ветеринариялық-санитариялық қорытынды беруге; </w:t>
      </w:r>
      <w:r>
        <w:br/>
      </w:r>
      <w:r>
        <w:rPr>
          <w:rFonts w:ascii="Times New Roman"/>
          <w:b w:val="false"/>
          <w:i w:val="false"/>
          <w:color w:val="000000"/>
          <w:sz w:val="28"/>
        </w:rPr>
        <w:t xml:space="preserve">
      5) ветеринариялық инспекторларға хаттамалар жазылып, актілер жасауға; </w:t>
      </w:r>
      <w:r>
        <w:br/>
      </w:r>
      <w:r>
        <w:rPr>
          <w:rFonts w:ascii="Times New Roman"/>
          <w:b w:val="false"/>
          <w:i w:val="false"/>
          <w:color w:val="000000"/>
          <w:sz w:val="28"/>
        </w:rPr>
        <w:t xml:space="preserve">
      6) ветеринария туралы заңдар бұзылған жағдайда сотқа талап-арыз қоюға; </w:t>
      </w:r>
      <w:r>
        <w:br/>
      </w:r>
      <w:r>
        <w:rPr>
          <w:rFonts w:ascii="Times New Roman"/>
          <w:b w:val="false"/>
          <w:i w:val="false"/>
          <w:color w:val="000000"/>
          <w:sz w:val="28"/>
        </w:rPr>
        <w:t xml:space="preserve">
      7) аумақтарда жануарлар, малдан алынатын өнімдер мен шикізат, мал азығы немесе мал азығындағы қосымшалар, ветеринариялық препараттар, ветеринариялық-санитариялық жайлы аумақтарда анықталған жағдайда Қазақстан Республикасының заңдарында белгіленген тәртіппен оларды залалсыздандыруға (зарарсыздандыруға), құртуға немесе өңдеуге, сондай-ақ аталған фактілер туралы Мемсанэпидқадағалау органдарына хабарлауға; </w:t>
      </w:r>
      <w:r>
        <w:br/>
      </w:r>
      <w:r>
        <w:rPr>
          <w:rFonts w:ascii="Times New Roman"/>
          <w:b w:val="false"/>
          <w:i w:val="false"/>
          <w:color w:val="000000"/>
          <w:sz w:val="28"/>
        </w:rPr>
        <w:t xml:space="preserve">
      8) індет ұшақтарында немесе жайсыз мекендерде аса қауіпті аурулармен ауырған жануарлар, жануарлардың аса қауіпті ауруларының қоздырғыштары бар, малдан алынатын өнімдер мен шикізат, мал азығы және мал азығына қосымшалар, ветеринариялық препараттар анықталған жағдайда оларды залалсыздандыруды (зарарсыздандыруды), жойып жіберуді немесе өңдеуді өз бетімен ұйымдастыруға, сондай-ақ аталған фактілер туралы Мемсанэпидқадағалау органдарына хабарлауға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Ветеринариялық инспектордың актілері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 жөніндегі нормативтік құқықтық актілердің белгіленген талаптарының бұзылуына қарай ветеринариялық инспекторлар ветеринария туралы заңдардың бұзылуы туралы өзі жасаған хаттамалар негізінде мынадай актілер ресімдейді: </w:t>
      </w:r>
      <w:r>
        <w:br/>
      </w:r>
      <w:r>
        <w:rPr>
          <w:rFonts w:ascii="Times New Roman"/>
          <w:b w:val="false"/>
          <w:i w:val="false"/>
          <w:color w:val="000000"/>
          <w:sz w:val="28"/>
        </w:rPr>
        <w:t xml:space="preserve">
      1) нұсқама: </w:t>
      </w:r>
      <w:r>
        <w:br/>
      </w:r>
      <w:r>
        <w:rPr>
          <w:rFonts w:ascii="Times New Roman"/>
          <w:b w:val="false"/>
          <w:i w:val="false"/>
          <w:color w:val="000000"/>
          <w:sz w:val="28"/>
        </w:rPr>
        <w:t xml:space="preserve">
      а) ветеринария жөніндегі нормативтік құқықтық актілер талаптарының бұзылуын жою туралы; </w:t>
      </w:r>
      <w:r>
        <w:br/>
      </w:r>
      <w:r>
        <w:rPr>
          <w:rFonts w:ascii="Times New Roman"/>
          <w:b w:val="false"/>
          <w:i w:val="false"/>
          <w:color w:val="000000"/>
          <w:sz w:val="28"/>
        </w:rPr>
        <w:t xml:space="preserve">
      б) ветеринариялық қадағалау объектілері ветеринария саласындағы нормативтік құқықтық актілердің талаптарына сай келмейді деп күдіктенген жағдайда оларға ветеринариялық-санитариялық сараптама мен диагностика жүргізу туралы; </w:t>
      </w:r>
      <w:r>
        <w:br/>
      </w:r>
      <w:r>
        <w:rPr>
          <w:rFonts w:ascii="Times New Roman"/>
          <w:b w:val="false"/>
          <w:i w:val="false"/>
          <w:color w:val="000000"/>
          <w:sz w:val="28"/>
        </w:rPr>
        <w:t xml:space="preserve">
      в) жануарлар ауруларының пайда болуын, таралуын болғызбау және оларды жою үшін жануарларға алдын алу немесе мәжбүрлеп вакцинация жүргізу, үй-жайларда, фермалар аумағында, індет ошақтарында, жайсыз мекендер мен көлікте дезинфекция, дезинсекция және дератизация жүргізу туралы; </w:t>
      </w:r>
      <w:r>
        <w:br/>
      </w:r>
      <w:r>
        <w:rPr>
          <w:rFonts w:ascii="Times New Roman"/>
          <w:b w:val="false"/>
          <w:i w:val="false"/>
          <w:color w:val="000000"/>
          <w:sz w:val="28"/>
        </w:rPr>
        <w:t xml:space="preserve">
      г) союға, дайындауға, ұқсатуға, өткізуге (жеткізіп беруге, сатуға), ветеринариялық қадағалау бақылайтын жүктерді пайдалануға тыйым салуды, ветеринариялық-санитариялық іс-шаралар (жұмыстар, көрсетілетін қызметтер) ветеринария саласындағы нормативтік құқықтық актілердің талаптарына сәйкес келмеген жағдайларда оларды тоқтатып қоюды қоса алғанда, ветеринария туралы заңдардың бұзылуы жойылғанға дейін шаруашылық қызметті сот органдарының шешімінсіз 3 тәулікке дейінгі мерзімге тоқтатып қою туралы; </w:t>
      </w:r>
      <w:r>
        <w:br/>
      </w:r>
      <w:r>
        <w:rPr>
          <w:rFonts w:ascii="Times New Roman"/>
          <w:b w:val="false"/>
          <w:i w:val="false"/>
          <w:color w:val="000000"/>
          <w:sz w:val="28"/>
        </w:rPr>
        <w:t xml:space="preserve">
      д) ветеринариялық қадағалау бақылайтын, адамдар мен жануарлардың денсаулығына қауіп төндіретін жүктерді жоюды және өңдеуді қоса алғанда оларды залалсыздандыру (зарарсыздандыру) туралы; </w:t>
      </w:r>
      <w:r>
        <w:br/>
      </w:r>
      <w:r>
        <w:rPr>
          <w:rFonts w:ascii="Times New Roman"/>
          <w:b w:val="false"/>
          <w:i w:val="false"/>
          <w:color w:val="000000"/>
          <w:sz w:val="28"/>
        </w:rPr>
        <w:t xml:space="preserve">
      2) ветеринария туралы заңдар бұзылған жағдайда Қазақстан Республикасының заңдарына сәйкес тәртіптік жаза қолдану туралы немесе әкімшілік жауапқа тарту туралы қаулы. </w:t>
      </w:r>
      <w:r>
        <w:br/>
      </w:r>
      <w:r>
        <w:rPr>
          <w:rFonts w:ascii="Times New Roman"/>
          <w:b w:val="false"/>
          <w:i w:val="false"/>
          <w:color w:val="000000"/>
          <w:sz w:val="28"/>
        </w:rPr>
        <w:t xml:space="preserve">
      2. Хаттамалардың, нұсқамалардың, қаулылардың нысандарын, оларды жасау </w:t>
      </w:r>
    </w:p>
    <w:bookmarkEnd w:id="6"/>
    <w:bookmarkStart w:name="z2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мен беру тәртібін ветеринария дәрігерлігі саласындағы уәкілетті </w:t>
      </w:r>
    </w:p>
    <w:p>
      <w:pPr>
        <w:spacing w:after="0"/>
        <w:ind w:left="0"/>
        <w:jc w:val="both"/>
      </w:pPr>
      <w:r>
        <w:rPr>
          <w:rFonts w:ascii="Times New Roman"/>
          <w:b w:val="false"/>
          <w:i w:val="false"/>
          <w:color w:val="000000"/>
          <w:sz w:val="28"/>
        </w:rPr>
        <w:t>мемлекеттік орган бекітеді.</w:t>
      </w:r>
    </w:p>
    <w:p>
      <w:pPr>
        <w:spacing w:after="0"/>
        <w:ind w:left="0"/>
        <w:jc w:val="both"/>
      </w:pPr>
      <w:r>
        <w:rPr>
          <w:rFonts w:ascii="Times New Roman"/>
          <w:b w:val="false"/>
          <w:i w:val="false"/>
          <w:color w:val="000000"/>
          <w:sz w:val="28"/>
        </w:rPr>
        <w:t xml:space="preserve">     3. Ветеринариялық инспекторлардың актілері меншік нысандарына </w:t>
      </w:r>
    </w:p>
    <w:p>
      <w:pPr>
        <w:spacing w:after="0"/>
        <w:ind w:left="0"/>
        <w:jc w:val="both"/>
      </w:pPr>
      <w:r>
        <w:rPr>
          <w:rFonts w:ascii="Times New Roman"/>
          <w:b w:val="false"/>
          <w:i w:val="false"/>
          <w:color w:val="000000"/>
          <w:sz w:val="28"/>
        </w:rPr>
        <w:t>қарамастан жеке және заңды тұлғалардың орындауы үшін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Ветеринариялық инспекторлардың тәуелсіздігі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Ветеринариялық инспекторлар өз қызметінде тәуелсіз болып табылады </w:t>
      </w:r>
    </w:p>
    <w:p>
      <w:pPr>
        <w:spacing w:after="0"/>
        <w:ind w:left="0"/>
        <w:jc w:val="both"/>
      </w:pPr>
      <w:r>
        <w:rPr>
          <w:rFonts w:ascii="Times New Roman"/>
          <w:b w:val="false"/>
          <w:i w:val="false"/>
          <w:color w:val="000000"/>
          <w:sz w:val="28"/>
        </w:rPr>
        <w:t xml:space="preserve">және Қазақстан Республикасының мемлекеттік қызмет туралы заңдарын, осы </w:t>
      </w:r>
    </w:p>
    <w:p>
      <w:pPr>
        <w:spacing w:after="0"/>
        <w:ind w:left="0"/>
        <w:jc w:val="both"/>
      </w:pPr>
      <w:r>
        <w:rPr>
          <w:rFonts w:ascii="Times New Roman"/>
          <w:b w:val="false"/>
          <w:i w:val="false"/>
          <w:color w:val="000000"/>
          <w:sz w:val="28"/>
        </w:rPr>
        <w:t xml:space="preserve">Заңды, сондай-ақ ветеринария саласындағы өзге де нормативтік құқықтық </w:t>
      </w:r>
    </w:p>
    <w:p>
      <w:pPr>
        <w:spacing w:after="0"/>
        <w:ind w:left="0"/>
        <w:jc w:val="both"/>
      </w:pPr>
      <w:r>
        <w:rPr>
          <w:rFonts w:ascii="Times New Roman"/>
          <w:b w:val="false"/>
          <w:i w:val="false"/>
          <w:color w:val="000000"/>
          <w:sz w:val="28"/>
        </w:rPr>
        <w:t>актілерді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Ветеринариялық инспекторлардың жауапкершілігі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Ветеринариялық инспекторлар өздерінің қызметтік міндеттерін лайықты </w:t>
      </w:r>
    </w:p>
    <w:p>
      <w:pPr>
        <w:spacing w:after="0"/>
        <w:ind w:left="0"/>
        <w:jc w:val="both"/>
      </w:pPr>
      <w:r>
        <w:rPr>
          <w:rFonts w:ascii="Times New Roman"/>
          <w:b w:val="false"/>
          <w:i w:val="false"/>
          <w:color w:val="000000"/>
          <w:sz w:val="28"/>
        </w:rPr>
        <w:t xml:space="preserve">орындамағаны үшін Қазақстан Республикасының заңдарында белгіленген </w:t>
      </w:r>
    </w:p>
    <w:p>
      <w:pPr>
        <w:spacing w:after="0"/>
        <w:ind w:left="0"/>
        <w:jc w:val="both"/>
      </w:pPr>
      <w:r>
        <w:rPr>
          <w:rFonts w:ascii="Times New Roman"/>
          <w:b w:val="false"/>
          <w:i w:val="false"/>
          <w:color w:val="000000"/>
          <w:sz w:val="28"/>
        </w:rPr>
        <w:t>тәртіппен жауап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Ветеринариялық инспекторлардың әрекеттеріне</w:t>
      </w:r>
    </w:p>
    <w:p>
      <w:pPr>
        <w:spacing w:after="0"/>
        <w:ind w:left="0"/>
        <w:jc w:val="both"/>
      </w:pPr>
      <w:r>
        <w:rPr>
          <w:rFonts w:ascii="Times New Roman"/>
          <w:b w:val="false"/>
          <w:i w:val="false"/>
          <w:color w:val="000000"/>
          <w:sz w:val="28"/>
        </w:rPr>
        <w:t>                      (әрекетсіздігіне) шағым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Ветеринариялық инспекторлардың әрекеттеріне (әрекетсіздігіне) </w:t>
      </w:r>
    </w:p>
    <w:p>
      <w:pPr>
        <w:spacing w:after="0"/>
        <w:ind w:left="0"/>
        <w:jc w:val="both"/>
      </w:pPr>
      <w:r>
        <w:rPr>
          <w:rFonts w:ascii="Times New Roman"/>
          <w:b w:val="false"/>
          <w:i w:val="false"/>
          <w:color w:val="000000"/>
          <w:sz w:val="28"/>
        </w:rPr>
        <w:t xml:space="preserve">жоғары тұрған мемлекеттік ветеринариялық қадағалау органдарына немесе </w:t>
      </w:r>
    </w:p>
    <w:p>
      <w:pPr>
        <w:spacing w:after="0"/>
        <w:ind w:left="0"/>
        <w:jc w:val="both"/>
      </w:pPr>
      <w:r>
        <w:rPr>
          <w:rFonts w:ascii="Times New Roman"/>
          <w:b w:val="false"/>
          <w:i w:val="false"/>
          <w:color w:val="000000"/>
          <w:sz w:val="28"/>
        </w:rPr>
        <w:t>сотқа шағым жасалуы мүмкін.</w:t>
      </w:r>
    </w:p>
    <w:p>
      <w:pPr>
        <w:spacing w:after="0"/>
        <w:ind w:left="0"/>
        <w:jc w:val="both"/>
      </w:pPr>
      <w:r>
        <w:rPr>
          <w:rFonts w:ascii="Times New Roman"/>
          <w:b w:val="false"/>
          <w:i w:val="false"/>
          <w:color w:val="000000"/>
          <w:sz w:val="28"/>
        </w:rPr>
        <w:t>     2. Шағым беру шағым жасалып отырған әрекеттерді тоқтата тұрмайды.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Мемлекеттік шекарадағы ветеринариялық бақылау</w:t>
      </w:r>
    </w:p>
    <w:p>
      <w:pPr>
        <w:spacing w:after="0"/>
        <w:ind w:left="0"/>
        <w:jc w:val="both"/>
      </w:pPr>
      <w:r>
        <w:rPr>
          <w:rFonts w:ascii="Times New Roman"/>
          <w:b w:val="false"/>
          <w:i w:val="false"/>
          <w:color w:val="000000"/>
          <w:sz w:val="28"/>
        </w:rPr>
        <w:t>              постылары және Қазақстан Республикасының аумағын</w:t>
      </w:r>
    </w:p>
    <w:p>
      <w:pPr>
        <w:spacing w:after="0"/>
        <w:ind w:left="0"/>
        <w:jc w:val="both"/>
      </w:pPr>
      <w:r>
        <w:rPr>
          <w:rFonts w:ascii="Times New Roman"/>
          <w:b w:val="false"/>
          <w:i w:val="false"/>
          <w:color w:val="000000"/>
          <w:sz w:val="28"/>
        </w:rPr>
        <w:t>               жануарлардың жұқпалы ауруларын әкелуден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Мемлекеттік ветеринариялық қадағалау объектілері белгіленген жерлерде мемлекеттік шекара арқылы өтеді (экспорт, импорт, транзит), халықаралық үлгідегі ветеринариялық куәлігі болады және оларға кеден құжаттарын ресімдеу алдында міндетті түрде мемлекеттік ветеринариялық қадағалануға тиіс. </w:t>
      </w:r>
      <w:r>
        <w:br/>
      </w:r>
      <w:r>
        <w:rPr>
          <w:rFonts w:ascii="Times New Roman"/>
          <w:b w:val="false"/>
          <w:i w:val="false"/>
          <w:color w:val="000000"/>
          <w:sz w:val="28"/>
        </w:rPr>
        <w:t xml:space="preserve">
      2. Республика мал ауруларын әкелу мен таратудың алдын алу мақсатымен ветеринариялық қадағалау бақылайтын жүктерге мемлекеттік ветеринариялық қадағалауды жүзеге асыру үшін ветеринария саласындағы уәкілетті мемлекеттік орган шекара және кеден пункттерінде (мемлекеттік шекара арқылы өткізу пункттерінде) Қазақстан Республикасының Үкіметі белгілеген тәртіппен ветеринариялық бақылау постыларын ұйымдастырады. </w:t>
      </w:r>
      <w:r>
        <w:br/>
      </w:r>
      <w:r>
        <w:rPr>
          <w:rFonts w:ascii="Times New Roman"/>
          <w:b w:val="false"/>
          <w:i w:val="false"/>
          <w:color w:val="000000"/>
          <w:sz w:val="28"/>
        </w:rPr>
        <w:t xml:space="preserve">
      3. Ветеринариялық бақылау постыларында ветеринариялық инспекторлар мемлекеттік шекара арқылы өткізілетін мемлекеттік ветеринариялық қадағалау объектілеріне ветеринария саласындағы уәкілетті мемлекеттік орган белгілеген тәртіппен ветеринариялық куәліктерді қайта ресімдеуді жүзеге асырады. </w:t>
      </w:r>
      <w:r>
        <w:br/>
      </w:r>
      <w:r>
        <w:rPr>
          <w:rFonts w:ascii="Times New Roman"/>
          <w:b w:val="false"/>
          <w:i w:val="false"/>
          <w:color w:val="000000"/>
          <w:sz w:val="28"/>
        </w:rPr>
        <w:t xml:space="preserve">
      4. Ветеринариялық қадағалау бақылайтын жүктердің әкелінуі, әкетілуі және транзиті тиісті аумақтардың індеттілік жағдайын бағалауға сәйкес жүзеге асырылады. </w:t>
      </w:r>
      <w:r>
        <w:br/>
      </w:r>
      <w:r>
        <w:rPr>
          <w:rFonts w:ascii="Times New Roman"/>
          <w:b w:val="false"/>
          <w:i w:val="false"/>
          <w:color w:val="000000"/>
          <w:sz w:val="28"/>
        </w:rPr>
        <w:t xml:space="preserve">
      5. Басқа мемлекеттердің мемлекеттік ветеринариялық қадағалау орны берген ветеринариялық куәліктерді Қазақстан Республикасы ветеринариялық бақылау постыларының ветеринариялық инспекторлар Қазақстан Республикасының ветеринария туралы заңдарына сәйкес олар ветеринариялық-санитариялық денсаулықты қамтамасыз еткен жағдайда таниды. </w:t>
      </w:r>
      <w:r>
        <w:br/>
      </w:r>
      <w:r>
        <w:rPr>
          <w:rFonts w:ascii="Times New Roman"/>
          <w:b w:val="false"/>
          <w:i w:val="false"/>
          <w:color w:val="000000"/>
          <w:sz w:val="28"/>
        </w:rPr>
        <w:t xml:space="preserve">
      6. Мемлекеттік шекарадағы ветеринариялық бақылау постыларының ветеринариялық инспекторлары қызметтік міндеттерін атқару кезінде ветеринариялық рәміздері бар арнаулы киім киіп жүреді. </w:t>
      </w:r>
      <w:r>
        <w:br/>
      </w:r>
      <w:r>
        <w:rPr>
          <w:rFonts w:ascii="Times New Roman"/>
          <w:b w:val="false"/>
          <w:i w:val="false"/>
          <w:color w:val="000000"/>
          <w:sz w:val="28"/>
        </w:rPr>
        <w:t xml:space="preserve">
      7. Ветеринариялық қадағалау бақылайтын жүктердің экспортына, импортына және транзитіне шарттар жасасудың алдында заңды немесе жеке тұлғаның ветеринария саласындағы уәкілетті мемлекеттік орган мен оның аумақтық бөлімшелерінен экспорт, импорт және транзит еліндегі ветеринариялық-санитариялық жағдай туралы, жануарлар ауруларының қоздырғыштарын әкелу мен әкетуге жол бермейтін ветеринариялық-санитариялық шаралар туралы ақпарат алуға құқығы бар. Құпия сипаттағы ақпарат ветеринариялық қадағалау бақылайтын жүктер иесінің жазбаша келісімінсіз жария етілмеуге тиіс. </w:t>
      </w:r>
      <w:r>
        <w:br/>
      </w:r>
      <w:r>
        <w:rPr>
          <w:rFonts w:ascii="Times New Roman"/>
          <w:b w:val="false"/>
          <w:i w:val="false"/>
          <w:color w:val="000000"/>
          <w:sz w:val="28"/>
        </w:rPr>
        <w:t xml:space="preserve">
      8. Жануарлардың ерекше қауіпті ауруларының пайда болуы тіркелген шектес мемлекеттердің шекаралық аумағынан Қазақстан Республикасының аумағына келетін көлік құралдары ветеринариялық нормалар мен ережелерде белгіленген кезеңге және тәртіп бойынша міндетті түрде дезинфекциялануға тиіс. </w:t>
      </w:r>
      <w:r>
        <w:br/>
      </w:r>
      <w:r>
        <w:rPr>
          <w:rFonts w:ascii="Times New Roman"/>
          <w:b w:val="false"/>
          <w:i w:val="false"/>
          <w:color w:val="000000"/>
          <w:sz w:val="28"/>
        </w:rPr>
        <w:t>
 </w:t>
      </w:r>
      <w:r>
        <w:br/>
      </w:r>
      <w:r>
        <w:rPr>
          <w:rFonts w:ascii="Times New Roman"/>
          <w:b w:val="false"/>
          <w:i w:val="false"/>
          <w:color w:val="000000"/>
          <w:sz w:val="28"/>
        </w:rPr>
        <w:t xml:space="preserve">
      23-бап. Ветеринариялық қадағалау бақылайтын жүктерді Қазақстан </w:t>
      </w:r>
      <w:r>
        <w:br/>
      </w:r>
      <w:r>
        <w:rPr>
          <w:rFonts w:ascii="Times New Roman"/>
          <w:b w:val="false"/>
          <w:i w:val="false"/>
          <w:color w:val="000000"/>
          <w:sz w:val="28"/>
        </w:rPr>
        <w:t xml:space="preserve">
      Республикасының аумағына тасымалдау (орнын ауыстыру) кезіндегі </w:t>
      </w:r>
      <w:r>
        <w:br/>
      </w:r>
      <w:r>
        <w:rPr>
          <w:rFonts w:ascii="Times New Roman"/>
          <w:b w:val="false"/>
          <w:i w:val="false"/>
          <w:color w:val="000000"/>
          <w:sz w:val="28"/>
        </w:rPr>
        <w:t xml:space="preserve">
                 мемлекеттік ветеринариялық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Ветеринариялық қадағалау бақылайтын жүктер ел ішінде тасылған (орны ауыстырылған) кезде міндетті түрде мемлекеттік ветеринариялық қадағалануға тиіс. </w:t>
      </w:r>
      <w:r>
        <w:br/>
      </w:r>
      <w:r>
        <w:rPr>
          <w:rFonts w:ascii="Times New Roman"/>
          <w:b w:val="false"/>
          <w:i w:val="false"/>
          <w:color w:val="000000"/>
          <w:sz w:val="28"/>
        </w:rPr>
        <w:t xml:space="preserve">
      2. Ветеринариялық қадағалау бақылайтын жүктерді тасымалдау (орнын ауыстыру), тиеу, түсіру кезінде оларға мемлекеттік ветеринариялық бақылауды оларды тиеу, түсіру жүргізілетін аумақтардың, сондай-ақ тасымалдау (орнын ауыстыру) жолы өтетін аумақтардың ветеринариялық инспекторлары жүзеге асырады. </w:t>
      </w:r>
      <w:r>
        <w:br/>
      </w:r>
      <w:r>
        <w:rPr>
          <w:rFonts w:ascii="Times New Roman"/>
          <w:b w:val="false"/>
          <w:i w:val="false"/>
          <w:color w:val="000000"/>
          <w:sz w:val="28"/>
        </w:rPr>
        <w:t xml:space="preserve">
      3. Ауыл шаруашылық жануарлардың орнын ауыстыру жолдары (мал айдау трассалары) тиісті аумақтардың бас мемлекеттік ветеринариялық инспекторларымен келісе отырып белгіленеді. </w:t>
      </w:r>
      <w:r>
        <w:br/>
      </w:r>
      <w:r>
        <w:rPr>
          <w:rFonts w:ascii="Times New Roman"/>
          <w:b w:val="false"/>
          <w:i w:val="false"/>
          <w:color w:val="000000"/>
          <w:sz w:val="28"/>
        </w:rPr>
        <w:t xml:space="preserve">
      4. Ветеринариялық қадағалау бақылайтын жүктерді ел ішінде (аудан ішінде орнын ауыстыруды қоспағанда) тасымалдау (орнын ауыстыру) кезінде оларға жөнелтетін аумақтардың ветеринариялық инспекторлары беретін ветеринариялық куәліктері, ал аудан ішінде орнын ауыстырғанда - ветеринариялық анықтамалары қоса беріледі. </w:t>
      </w:r>
      <w:r>
        <w:br/>
      </w:r>
      <w:r>
        <w:rPr>
          <w:rFonts w:ascii="Times New Roman"/>
          <w:b w:val="false"/>
          <w:i w:val="false"/>
          <w:color w:val="000000"/>
          <w:sz w:val="28"/>
        </w:rPr>
        <w:t xml:space="preserve">
      5. Ветеринариялық қадағалау бақылайтын жүктердің орнын ауыстыру (тасу) үшін пайдаланылған көлік құралдары ветеринариялық нормалар мен ережелерге сәйкес міндетті түрде дезинфекциялануға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Базарлардағы, ветеринариялық қадағалау бақылайтын жүктердi </w:t>
      </w:r>
      <w:r>
        <w:br/>
      </w:r>
      <w:r>
        <w:rPr>
          <w:rFonts w:ascii="Times New Roman"/>
          <w:b w:val="false"/>
          <w:i w:val="false"/>
          <w:color w:val="000000"/>
          <w:sz w:val="28"/>
        </w:rPr>
        <w:t xml:space="preserve">
      дайындау (сою), өңдеу, өндiру немесе сақтау жөнiндегi ұйымдардағы </w:t>
      </w:r>
      <w:r>
        <w:br/>
      </w:r>
      <w:r>
        <w:rPr>
          <w:rFonts w:ascii="Times New Roman"/>
          <w:b w:val="false"/>
          <w:i w:val="false"/>
          <w:color w:val="000000"/>
          <w:sz w:val="28"/>
        </w:rPr>
        <w:t xml:space="preserve">
                    мемлекеттiк ветеринариялық қадағалау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Базарлар және ветеринариялық қадағалау бақылайтын жүктердi дайындау (сою), өңдеу, өндiру немесе сақтау жөнiндегi ұйымдар үшiн мемлекеттiк ветеринариялық қадағалау мiндеттi болып табылады. </w:t>
      </w:r>
      <w:r>
        <w:br/>
      </w:r>
      <w:r>
        <w:rPr>
          <w:rFonts w:ascii="Times New Roman"/>
          <w:b w:val="false"/>
          <w:i w:val="false"/>
          <w:color w:val="000000"/>
          <w:sz w:val="28"/>
        </w:rPr>
        <w:t xml:space="preserve">
      2. Базарларда және ветеринариялық қадағалау бақылайтын жүктердi дайындау (сою), өңдеу, өндiру немесе сақтау жөнiндегi ұйымдарда жануарлар, малдан алынатын өнiмдер мен шикiзат, ветеринариялық препараттар, мал азығы мен мал азығына қосымшалар мемлекеттiк ветеринариялық қадағалануға тиiс. </w:t>
      </w:r>
      <w:r>
        <w:br/>
      </w:r>
      <w:r>
        <w:rPr>
          <w:rFonts w:ascii="Times New Roman"/>
          <w:b w:val="false"/>
          <w:i w:val="false"/>
          <w:color w:val="000000"/>
          <w:sz w:val="28"/>
        </w:rPr>
        <w:t xml:space="preserve">
      3. Базарлардағы және ветеринариялық қадағалау бақылайтын жүктердi дайындау (сою), өңдеу, өндiру немесе сақтау жөнiндегi ұйымдардағы мемлекеттiк ветеринариялық бақылау ветеринариялық қадағалау объектiлерiнiң қоса жiберiлетiн ветеринариялық құжаттарына, сойылатын жануарларды тексерiп шығу, жануарлардың етi мен ішкi мүшелерiн ветеринариялық-санитариялық бағалау көзделетiн ветеринария саласындағы басқа да нормативтiк құқықтық актiлерге сәйкес келуiн тексерудi, оларды сатуға рұқсат берудi немесе залалсыздандыруға немесе жоюға байланысты тыйым салуды, оларды сату ережелерiнiң сақталуын тексерудi қамтиды. </w:t>
      </w:r>
      <w:r>
        <w:br/>
      </w:r>
      <w:r>
        <w:rPr>
          <w:rFonts w:ascii="Times New Roman"/>
          <w:b w:val="false"/>
          <w:i w:val="false"/>
          <w:color w:val="000000"/>
          <w:sz w:val="28"/>
        </w:rPr>
        <w:t xml:space="preserve">
      4. Базарлардағы және ветеринариялық қадағалау бақылайтын жүктердi дайындау (сою), өңдеу, өндiру немесе сақтау жөнiндегi ұйымдардағы ветеринариялық инспекторлар өздерiнiң ветеринариялық-санитариялық қадағалауының нәтижелерi бойынша және/немесе сараптама актiлерi негiзiнде ветеринариялық-санитариялық қорытындылар бередi. Ветеринариялық қадағалау бақылайтын жүктердi оларға ветеринариялық-санитариялық қорытынды алынғаннан кейiн ғана сатуға (пайдалануға) рұқсат етiледi. </w:t>
      </w:r>
      <w:r>
        <w:br/>
      </w:r>
      <w:r>
        <w:rPr>
          <w:rFonts w:ascii="Times New Roman"/>
          <w:b w:val="false"/>
          <w:i w:val="false"/>
          <w:color w:val="000000"/>
          <w:sz w:val="28"/>
        </w:rPr>
        <w:t xml:space="preserve">
      5. Базарлардың (сауда жасаушы ұйымдардың) әкiмшiлiктерi ветеринариялық инспекторлардың ветеринариялық-санитариялық қадағалауды жүзеге асыруы үшiн және ветеринариялық лабораториялардың ветеринариялық-санитариялық сараптама жүргiзуi үшiн заңдарда белгiленген тәртiппен шарт негiзiнде ветеринариялық нормативтерге сәйкес келетiн үй-жайды белгiлi бiр ақы төлетiп беруге мiндеттi. </w:t>
      </w:r>
      <w:r>
        <w:br/>
      </w:r>
      <w:r>
        <w:rPr>
          <w:rFonts w:ascii="Times New Roman"/>
          <w:b w:val="false"/>
          <w:i w:val="false"/>
          <w:color w:val="000000"/>
          <w:sz w:val="28"/>
        </w:rPr>
        <w:t xml:space="preserve">
      6. Ветеринариялық қадағалау бақылайтын жүктердi дайындау (сою), өңдеу өндiру немесе сақтау жөнiндегi ұйымдар ветеринариялық-санитариялық сараптама жүргiзу жөніндегi құрылымдық бөлiмшелер (өндiрiстiк бақылау бөлiмшелерiн) құруға, сондай-ақ ветеринариялық инспекторларға заңдарда белгiленген тәртiппен шарт негiзiнде мемлекеттiк ветеринариялық қадағалауды жүзеге асыруға арналған орын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Ветеринариялық препараттар, мал азығы және </w:t>
      </w:r>
      <w:r>
        <w:br/>
      </w:r>
      <w:r>
        <w:rPr>
          <w:rFonts w:ascii="Times New Roman"/>
          <w:b w:val="false"/>
          <w:i w:val="false"/>
          <w:color w:val="000000"/>
          <w:sz w:val="28"/>
        </w:rPr>
        <w:t xml:space="preserve">
            мал азығына қосымшалар айналысын мемлекеттiк </w:t>
      </w:r>
      <w:r>
        <w:br/>
      </w:r>
      <w:r>
        <w:rPr>
          <w:rFonts w:ascii="Times New Roman"/>
          <w:b w:val="false"/>
          <w:i w:val="false"/>
          <w:color w:val="000000"/>
          <w:sz w:val="28"/>
        </w:rPr>
        <w:t xml:space="preserve">
                      ветеринариялық қадағалау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Ветеринариялық препараттардың, мал азығының, мал азығына қосымшалардың айналысы, олардың өндiрiлуiн, импортын, тасымалдануын, сатылуын қоса алғанда, мiндетті түрде мемлекеттiк ветеринариялық қадағалануға тиiс. </w:t>
      </w:r>
      <w:r>
        <w:br/>
      </w:r>
      <w:r>
        <w:rPr>
          <w:rFonts w:ascii="Times New Roman"/>
          <w:b w:val="false"/>
          <w:i w:val="false"/>
          <w:color w:val="000000"/>
          <w:sz w:val="28"/>
        </w:rPr>
        <w:t xml:space="preserve">
      2. Ветеринариялық препараттарды өндiру мен Қазақстан Республикасына әкелуге (импорттауға) олар мемлекеттiк тiркеуден өткiзiлгеннен кейiн ғана рұқсат етiледi. </w:t>
      </w:r>
      <w:r>
        <w:br/>
      </w:r>
      <w:r>
        <w:rPr>
          <w:rFonts w:ascii="Times New Roman"/>
          <w:b w:val="false"/>
          <w:i w:val="false"/>
          <w:color w:val="000000"/>
          <w:sz w:val="28"/>
        </w:rPr>
        <w:t xml:space="preserve">
      3. Ветеринариялық препараттардың Мемлекеттiк Тiзілiмiне енгiзілген ветеринариялық препараттар серияларын (топтарын) Қазақстан Республикасында қолдануға (пайдалануға) олардың ветеринария саласындағы уәкiлеттi мемлекеттiк орган белгiлеген тәртiппен ветеринариялық нормативтерге сәйкес келуi анықталғаннан кейiн (ветеринариялық препараттардың сериялары/топтары бақыланғаннан кейiн) жол берiледi. </w:t>
      </w:r>
      <w:r>
        <w:br/>
      </w:r>
      <w:r>
        <w:rPr>
          <w:rFonts w:ascii="Times New Roman"/>
          <w:b w:val="false"/>
          <w:i w:val="false"/>
          <w:color w:val="000000"/>
          <w:sz w:val="28"/>
        </w:rPr>
        <w:t xml:space="preserve">
      4. Антибиотиктер, гормондар және биологиялық стимуляторлар бар ветеринариялық препараттардың, мал азығының, мал азығына қосымшалардың ветеринариялық нормативтер талаптарына сәйкестiгiн анықтау тәртiбiн денсаулық сақтау iстерi жөнiндегi органмен келiсе отырып, ветеринария саласындағы уәкiлеттi мемлекеттiк орган белгiлейдi. </w:t>
      </w:r>
      <w:r>
        <w:br/>
      </w:r>
      <w:r>
        <w:rPr>
          <w:rFonts w:ascii="Times New Roman"/>
          <w:b w:val="false"/>
          <w:i w:val="false"/>
          <w:color w:val="000000"/>
          <w:sz w:val="28"/>
        </w:rPr>
        <w:t xml:space="preserve">
      5. Ветеринариялық препараттар, мал азығын, мал азығына қосымшалар өндіру жөніндегі ұйымдар ветеринариялық препараттардың, мал азығының, мал азығына қосымшалардың ветеринариялық саласындағы нормативтік құқықтық актілердің талаптарына сәйкес келуін анықтау жөніндегі құрылымдық бөлiмшелер (өндiрiстiк бақылау бөлiмшелерiн) құруға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ЖАНУАРЛАР АУРУЛАРЫНЫҢ АЛДЫН АЛУ </w:t>
      </w:r>
      <w:r>
        <w:br/>
      </w:r>
      <w:r>
        <w:rPr>
          <w:rFonts w:ascii="Times New Roman"/>
          <w:b w:val="false"/>
          <w:i w:val="false"/>
          <w:color w:val="000000"/>
          <w:sz w:val="28"/>
        </w:rPr>
        <w:t xml:space="preserve">
                       ЖӘНЕ ОЛАРДЫ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Заңды және жеке тұлғалардың жануарлар ауруларының </w:t>
      </w:r>
      <w:r>
        <w:br/>
      </w:r>
      <w:r>
        <w:rPr>
          <w:rFonts w:ascii="Times New Roman"/>
          <w:b w:val="false"/>
          <w:i w:val="false"/>
          <w:color w:val="000000"/>
          <w:sz w:val="28"/>
        </w:rPr>
        <w:t xml:space="preserve">
                      алдын алу жөнiндегi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және жеке тұлғалар: </w:t>
      </w:r>
      <w:r>
        <w:br/>
      </w:r>
      <w:r>
        <w:rPr>
          <w:rFonts w:ascii="Times New Roman"/>
          <w:b w:val="false"/>
          <w:i w:val="false"/>
          <w:color w:val="000000"/>
          <w:sz w:val="28"/>
        </w:rPr>
        <w:t xml:space="preserve">
      1) ветеринария туралы заңдарға сәйкес жануарлар ауруларының алдын алуды қамтамасыз ететiн шаруашылық және ветеринариялық шараларды жүзеге асыруға; </w:t>
      </w:r>
      <w:r>
        <w:br/>
      </w:r>
      <w:r>
        <w:rPr>
          <w:rFonts w:ascii="Times New Roman"/>
          <w:b w:val="false"/>
          <w:i w:val="false"/>
          <w:color w:val="000000"/>
          <w:sz w:val="28"/>
        </w:rPr>
        <w:t xml:space="preserve">
      2) зоопарктердегi, цирктердегi, омарталардағы, аквариумдардағы жануарларды қоса алғанда, жануарлардың ветеринариялық-санитариялық ережелер мен нормаларға сәйкес ұсталуын, өсiрiлуін және пайдаланылуын жүзеге асыруға; </w:t>
      </w:r>
      <w:r>
        <w:br/>
      </w:r>
      <w:r>
        <w:rPr>
          <w:rFonts w:ascii="Times New Roman"/>
          <w:b w:val="false"/>
          <w:i w:val="false"/>
          <w:color w:val="000000"/>
          <w:sz w:val="28"/>
        </w:rPr>
        <w:t xml:space="preserve">
      3) мал азығын сақтауға арналған аумақты, мал ұсталатын орындарды, сондай-ақ ғимараттарды ветеринариялық-санитариялық ережелер мен нормаларға сәйкес ұстауға, қоршаған ортаның ластануына жол бермеуге; </w:t>
      </w:r>
      <w:r>
        <w:br/>
      </w:r>
      <w:r>
        <w:rPr>
          <w:rFonts w:ascii="Times New Roman"/>
          <w:b w:val="false"/>
          <w:i w:val="false"/>
          <w:color w:val="000000"/>
          <w:sz w:val="28"/>
        </w:rPr>
        <w:t xml:space="preserve">
      4) жануарларды, малдан алынатын өнiмдер мен шикiзатты, ветеринариялық препараттарды, мал азығын, мал азығына қосымшаларды ұстауға, пайдалануға, өсiруге, дайындауға (союға), өңдеуге, сақтауға және сатуға байланысты кәсiпорындарды салу, пайдалануға беру кезiнде зоогигиеналық және ветеринариялық ережелер мен нормативтердi сақтауға; </w:t>
      </w:r>
      <w:r>
        <w:br/>
      </w:r>
      <w:r>
        <w:rPr>
          <w:rFonts w:ascii="Times New Roman"/>
          <w:b w:val="false"/>
          <w:i w:val="false"/>
          <w:color w:val="000000"/>
          <w:sz w:val="28"/>
        </w:rPr>
        <w:t xml:space="preserve">
      5) ветеринариялық мамандарға олардың талап етуi бойынша тексеру диагностикалық зерттеулер және алдын алып егу үшiн жануарларды беруге; </w:t>
      </w:r>
      <w:r>
        <w:br/>
      </w:r>
      <w:r>
        <w:rPr>
          <w:rFonts w:ascii="Times New Roman"/>
          <w:b w:val="false"/>
          <w:i w:val="false"/>
          <w:color w:val="000000"/>
          <w:sz w:val="28"/>
        </w:rPr>
        <w:t xml:space="preserve">
      6) бiрнеше жануардың кенеттен өлген, бiр мезгiлде ауырған жағдайлары туралы немесе олардың әдеттен тыс мiнез көрсетуi туралы ветеринариялық дереу хабарлауға, ветеринариялық мамандар келгенге дейiн ауру деп күдiк келтiрiлген жануарларды оқшаулап ұстау жөнiнде шаралар қолдануға; </w:t>
      </w:r>
      <w:r>
        <w:br/>
      </w:r>
      <w:r>
        <w:rPr>
          <w:rFonts w:ascii="Times New Roman"/>
          <w:b w:val="false"/>
          <w:i w:val="false"/>
          <w:color w:val="000000"/>
          <w:sz w:val="28"/>
        </w:rPr>
        <w:t xml:space="preserve">
      7) ветеринариялық инспекторлардың ветеринария саласындағы нормативтiк құқықтық актiлердiң талаптарына сай келмейтін аурулы, өлген жануарларды, адамдар мен жануарлардың денсаулығына қауiп төндiретiн малдан алынатын өнiмдер мен шикiзатты, ветеринариялық препараттарды жою, кәдеге жарату, залалсыздандыру, өңдеу жөнiндегi, сондай-ақ жануарлар ауруларына ветеринариялық-санитариялық сараптама мен диагностика жүргiзу жөнiндегi талаптарын орындауға; </w:t>
      </w:r>
      <w:r>
        <w:br/>
      </w:r>
      <w:r>
        <w:rPr>
          <w:rFonts w:ascii="Times New Roman"/>
          <w:b w:val="false"/>
          <w:i w:val="false"/>
          <w:color w:val="000000"/>
          <w:sz w:val="28"/>
        </w:rPr>
        <w:t xml:space="preserve">
      8) союдың алдында жануарларды ветеринариялық тексерудi жүзеге асыруға жiберуге; </w:t>
      </w:r>
      <w:r>
        <w:br/>
      </w:r>
      <w:r>
        <w:rPr>
          <w:rFonts w:ascii="Times New Roman"/>
          <w:b w:val="false"/>
          <w:i w:val="false"/>
          <w:color w:val="000000"/>
          <w:sz w:val="28"/>
        </w:rPr>
        <w:t xml:space="preserve">
      9) ветеринариялық мамандарға олардың қызметтiк мiндеттерiн орындауына жәрдем көрсетуге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Жануарлар ауруларының алдын алу және оларды жою </w:t>
      </w:r>
      <w:r>
        <w:br/>
      </w:r>
      <w:r>
        <w:rPr>
          <w:rFonts w:ascii="Times New Roman"/>
          <w:b w:val="false"/>
          <w:i w:val="false"/>
          <w:color w:val="000000"/>
          <w:sz w:val="28"/>
        </w:rPr>
        <w:t xml:space="preserve">
              жөнiндегi ветеринариялық-санитариялық шараларды </w:t>
      </w:r>
      <w:r>
        <w:br/>
      </w:r>
      <w:r>
        <w:rPr>
          <w:rFonts w:ascii="Times New Roman"/>
          <w:b w:val="false"/>
          <w:i w:val="false"/>
          <w:color w:val="000000"/>
          <w:sz w:val="28"/>
        </w:rPr>
        <w:t xml:space="preserve">
                           ұйымдастыру мен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Ветеринариялық (ветеринариялық-санитариялық, зоогигиеналық) іс-шаралар жануарлар ауруларының пайда болуына, таралуына жол бермеуге және оларды жоюға, соның iшiнде олардың алдын алуға, емдеуге, диагностикасына, мал өнiмдерiн арттыруға, халықтың денсаулығын жануарлар мен адамға ортақ аурулардан қорғау, жануарлардың аурулары келтiретiн әлеуметтiк-экономикалық зардаптардың алдын алу мақсатында жанамаластыру, ветеринариялық-санитариялық сараптама рәсiмдерiне бағытталған рәсiмдер кешенi болып табылады. </w:t>
      </w:r>
      <w:r>
        <w:br/>
      </w:r>
      <w:r>
        <w:rPr>
          <w:rFonts w:ascii="Times New Roman"/>
          <w:b w:val="false"/>
          <w:i w:val="false"/>
          <w:color w:val="000000"/>
          <w:sz w:val="28"/>
        </w:rPr>
        <w:t xml:space="preserve">
      2. Ветеринариялық-санитариялық шаралар Қазақстан Республикасының ветеринария туралы заңдарында белгiленген тәртiппен әзiрленедi. </w:t>
      </w:r>
      <w:r>
        <w:br/>
      </w:r>
      <w:r>
        <w:rPr>
          <w:rFonts w:ascii="Times New Roman"/>
          <w:b w:val="false"/>
          <w:i w:val="false"/>
          <w:color w:val="000000"/>
          <w:sz w:val="28"/>
        </w:rPr>
        <w:t xml:space="preserve">
      3. Ветеринариялық-санитариялық шаралар: </w:t>
      </w:r>
      <w:r>
        <w:br/>
      </w:r>
      <w:r>
        <w:rPr>
          <w:rFonts w:ascii="Times New Roman"/>
          <w:b w:val="false"/>
          <w:i w:val="false"/>
          <w:color w:val="000000"/>
          <w:sz w:val="28"/>
        </w:rPr>
        <w:t xml:space="preserve">
      1) жануарлар мен адам үшiн ортақ ауруларды қоса алғанда, жануарлардың аурулары мен тамақтан улануының пайда болуын болғызбау, жануарлардың, малдан алынатын өнiмдер мен шикiзаттың, мал азығының, мал азығына қосымшалардың және ветеринариялық препараттардың ветеринариялық ережелерi мен нормативтерiнiң талаптарына сай келуiн қамтамасыз ету мақсатымен ветеринариялық-санитариялық жайлы аумақта жүргiзiлетiн жалпы сипаттағы шаралар; </w:t>
      </w:r>
      <w:r>
        <w:br/>
      </w:r>
      <w:r>
        <w:rPr>
          <w:rFonts w:ascii="Times New Roman"/>
          <w:b w:val="false"/>
          <w:i w:val="false"/>
          <w:color w:val="000000"/>
          <w:sz w:val="28"/>
        </w:rPr>
        <w:t xml:space="preserve">
      2) шектеу шаралары мен карантиндi қоса алғанда, жануарлардың ерекше қауiптi ауруларын жою және олардың таралуынан сақтандыру мақсатымен iндет ошағында және жайсыз мекенде жүргiзiлетiн арнаулы сипаттағы шаралар болып бөлiнедi. </w:t>
      </w:r>
      <w:r>
        <w:br/>
      </w:r>
      <w:r>
        <w:rPr>
          <w:rFonts w:ascii="Times New Roman"/>
          <w:b w:val="false"/>
          <w:i w:val="false"/>
          <w:color w:val="000000"/>
          <w:sz w:val="28"/>
        </w:rPr>
        <w:t xml:space="preserve">
      4. Ветеринариялық-санитариялық iс-шараларды ветеринариялық саласындағы уәкілеттi мемлекеттiк орган бекiтедi және олар ветеринария саласындағы қызметтi жүзеге асыратын жеке және заңды тұлғалар үшiн мiндеттi болып табылады. </w:t>
      </w:r>
      <w:r>
        <w:br/>
      </w:r>
      <w:r>
        <w:rPr>
          <w:rFonts w:ascii="Times New Roman"/>
          <w:b w:val="false"/>
          <w:i w:val="false"/>
          <w:color w:val="000000"/>
          <w:sz w:val="28"/>
        </w:rPr>
        <w:t xml:space="preserve">
      5. Iндеттi ошақтардың, жайсыз мекендердiң, ветеринариялық-санитариялық жайлы аумақтардың шекарасын белгiлеудi қоса алғанда, ветеринариялық-санитариялық шараларды (ветеринариялық, ветеринариялық-санитариялық ережелердi) ұйымдастыру мен жүзеге асыру (жүргiзу) тәртiбiн ветеринария саласындағы уәкілеттi мемлекеттiк орган белгілейдi және ол ветеринария саласындағы қызметтi жүзеге асыратын жеке және заңды тұлғалар үшiн мiндеттi болып табылады. </w:t>
      </w:r>
      <w:r>
        <w:br/>
      </w:r>
      <w:r>
        <w:rPr>
          <w:rFonts w:ascii="Times New Roman"/>
          <w:b w:val="false"/>
          <w:i w:val="false"/>
          <w:color w:val="000000"/>
          <w:sz w:val="28"/>
        </w:rPr>
        <w:t xml:space="preserve">
      6. Ветеринариялық-санитариялық шаралардың ұйымдастырылуы мен орындалуын бақылауды ветеринария саласындағы нормативтiк құқықтық актiлерге сәйкес ветеринариялық инспекторлар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Шектеу шаралары мен карантиндi белгiлеу және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Жануарлардың ерекше қауiптi ауруларының шектеу шаралары және/немесе карантин белгiленетiн тiзбесiн, сондай-ақ оларды қолдану мен алу талаптарын ветеринария саласындағы уәкілеттi мемлекеттiк органның ұсынуымен Қазақстан Республикасының Yкiметi бекiтедi. </w:t>
      </w:r>
      <w:r>
        <w:br/>
      </w:r>
      <w:r>
        <w:rPr>
          <w:rFonts w:ascii="Times New Roman"/>
          <w:b w:val="false"/>
          <w:i w:val="false"/>
          <w:color w:val="000000"/>
          <w:sz w:val="28"/>
        </w:rPr>
        <w:t xml:space="preserve">
      2. Шектеу шаралары осы баптың 1-тармағында аталған тiзбеге енгiзiлген жануарлар аурулары жөнiнде күдiк пайда болған жағдайда тиiстi аумақтың бас мемлекеттік ветеринариялық инспекторының ұсынуы бойынша жергілiктi атқарушы органдардың шешiмiмен және олардың диагнозы расталғанға (жойылғанға) дейiн белгiленедi. </w:t>
      </w:r>
      <w:r>
        <w:br/>
      </w:r>
      <w:r>
        <w:rPr>
          <w:rFonts w:ascii="Times New Roman"/>
          <w:b w:val="false"/>
          <w:i w:val="false"/>
          <w:color w:val="000000"/>
          <w:sz w:val="28"/>
        </w:rPr>
        <w:t xml:space="preserve">
      3. Шектеу шаралары осы баптың 1-тармағында аталған тiзбеге енгiзілген жануарлар аурулары анықталған жағдайда белгiленедi (ұзартылады) немесе карантин белгiленедi. Аталған арнаулы шараларды белгiлеу Қазақстан Республикасының Бас мемлекеттiк ветеринариялық инспекторының (панзоотиялар жағдайында) немесе тиiстi аумақтардың бас мемлекеттiк ветеринариялық инспекторларының (індет ошақтары немесе індет пайда болған жағдайда) ұсынуы бойынша Қазақстан Республикасы Үкiметiнiң шешiмiмен (iндет ошақтары немесе iндет пайда болған жағдайда) жүзеге асырылады. </w:t>
      </w:r>
      <w:r>
        <w:br/>
      </w:r>
      <w:r>
        <w:rPr>
          <w:rFonts w:ascii="Times New Roman"/>
          <w:b w:val="false"/>
          <w:i w:val="false"/>
          <w:color w:val="000000"/>
          <w:sz w:val="28"/>
        </w:rPr>
        <w:t xml:space="preserve">
      4. Карантиндi тоқтату туралы шешiмдi Қазақстан Республикасының Бас мемлекеттiк ветеринариялық инспекторының (панзоотиялар жағдайында) немесе тиiстi аумақтардың бас мемлекеттiк ветеринариялық инспекторларының (індет ошақтары немесе iндет пайда болған жағдайда) ветеринариялық-санитариялық шараларды толық өткiзiп, iндет ошағы немесе iндет жойылғаннан кейiн жасаған ұсынысы бойынша Қазақстан Республикасының Yкiметi қабылдайды. </w:t>
      </w:r>
      <w:r>
        <w:br/>
      </w:r>
      <w:r>
        <w:rPr>
          <w:rFonts w:ascii="Times New Roman"/>
          <w:b w:val="false"/>
          <w:i w:val="false"/>
          <w:color w:val="000000"/>
          <w:sz w:val="28"/>
        </w:rPr>
        <w:t xml:space="preserve">
      5. Тиiстi аумақтардың бас мемлекеттiк ветеринариялық инспекторларының ұсынуы бойынша жергiлiктi атқарушы органдардың шешiмiмен карантин алып тасталғаннан кейiн шектеу шараларының ұзартылуы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Ветеринариялық препараттардың республикалық запасы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Ветеринариялық препараттардың республикалық запасы Қазақстан Республикасының Үкiметi бекiткен аурулар тiзбесiне енгiзілген ерекше қауiптi жануарлар ауруларының алдын алуға, диагностикасына және дезинфекциясына арналған үнемi жаңартылып отыратын ветеринариялық препараттардың белгiлi бiр көлемi болып табылады. </w:t>
      </w:r>
      <w:r>
        <w:br/>
      </w:r>
      <w:r>
        <w:rPr>
          <w:rFonts w:ascii="Times New Roman"/>
          <w:b w:val="false"/>
          <w:i w:val="false"/>
          <w:color w:val="000000"/>
          <w:sz w:val="28"/>
        </w:rPr>
        <w:t xml:space="preserve">
      2. Ветеринариялық препараттардың республикалық запасы бюджеттiк бағдарламалар шеңберiнде сатып алынған ветеринариялық препараттар көлемiнен жасалады және iндет ошақтарын жоюға, сондай-ақ жануарлардың ерекше қауiптi ауруларының таралу қатерiнiң алдын алуға бағытталған. Ветеринариялық, препараттардың түрлерi бойынша запастардың нормативiн ветеринария саласындағы уәкiлеттi мемлекеттiк орган белгiлейдi. </w:t>
      </w:r>
      <w:r>
        <w:br/>
      </w:r>
      <w:r>
        <w:rPr>
          <w:rFonts w:ascii="Times New Roman"/>
          <w:b w:val="false"/>
          <w:i w:val="false"/>
          <w:color w:val="000000"/>
          <w:sz w:val="28"/>
        </w:rPr>
        <w:t xml:space="preserve">
      3. Ветеринариялық препараттардың республикалық запасын қалыптастыру мен пайдалану тәртiбiн ветеринария саласындағы уәкiлеттi мемлекеттiк орган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Ветеринариялық нормативтер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Ветеринариялық нормативтер (ветеринариялық, ветеринариялық-санитариялық немесе зоогигиеналық нормалар) ветеринария факторын немесе ветеринариялық-санитариялық факторды оның жануарлардың, адамның денсаулығына, қоршаған ортаға қауiпсiздiгi тұрғысынан сипаттайтын, жол берiлетiн ең жоғары немесе ең төмен сан немесе сапа мәнiнiң көрсеткiштерiн анықтайды. </w:t>
      </w:r>
      <w:r>
        <w:br/>
      </w:r>
      <w:r>
        <w:rPr>
          <w:rFonts w:ascii="Times New Roman"/>
          <w:b w:val="false"/>
          <w:i w:val="false"/>
          <w:color w:val="000000"/>
          <w:sz w:val="28"/>
        </w:rPr>
        <w:t xml:space="preserve">
      2. Ветеринариялық нормативтер Қазақстан Республикасының ветеринария туралы заңдарына сәйкес жүргiзiлетiн зерттеулермен белгiленедi. </w:t>
      </w:r>
      <w:r>
        <w:br/>
      </w:r>
      <w:r>
        <w:rPr>
          <w:rFonts w:ascii="Times New Roman"/>
          <w:b w:val="false"/>
          <w:i w:val="false"/>
          <w:color w:val="000000"/>
          <w:sz w:val="28"/>
        </w:rPr>
        <w:t xml:space="preserve">
      3. Ветеринариялық нормативтер iндеттердiң объективтi және негiзделген мониторингiн жүргiзу, ветеринариялық-санитариялық жайлылыққа қол жеткiзуге арналған ветеринариялық-санитариялық шаралардың көлемi мен сипатын жоспарлау, сондай-ақ жануарлар ауруларының пайда болу, таралу және жойылу мүмкiндiктерiн жобалау үшiн негiз болып табылады. </w:t>
      </w:r>
      <w:r>
        <w:br/>
      </w:r>
      <w:r>
        <w:rPr>
          <w:rFonts w:ascii="Times New Roman"/>
          <w:b w:val="false"/>
          <w:i w:val="false"/>
          <w:color w:val="000000"/>
          <w:sz w:val="28"/>
        </w:rPr>
        <w:t xml:space="preserve">
      4. Ветеринариялық-санитариялық шараларды материалдық-техникалық жағынан жарақтандыру мен оларды жүзеге асыру жөнiндегi ветеринариялық нормативтер ветеринария саласындағы лицензияланатын қызметке білiктілік талаптарын әзiрлеу кезiнде, сондай-ақ ветеринария бойынша қаржыландыру көлемiн анықтау бөлiгiндегi бюджеттiк бағдарламаларды қалыптастыру кезінде ескерiледi. </w:t>
      </w:r>
      <w:r>
        <w:br/>
      </w:r>
      <w:r>
        <w:rPr>
          <w:rFonts w:ascii="Times New Roman"/>
          <w:b w:val="false"/>
          <w:i w:val="false"/>
          <w:color w:val="000000"/>
          <w:sz w:val="28"/>
        </w:rPr>
        <w:t xml:space="preserve">
      5. Ветеринариялық нормативтердi ветеринария саласындағы уәкiлеттi мемлекеттiк орган бекітедi және ол ветеринария саласындағы қызметтi жүзеге асыратын жеке және заңды тұлғалар үшiн мiндеттi болып табылады. </w:t>
      </w:r>
      <w:r>
        <w:br/>
      </w:r>
      <w:r>
        <w:rPr>
          <w:rFonts w:ascii="Times New Roman"/>
          <w:b w:val="false"/>
          <w:i w:val="false"/>
          <w:color w:val="000000"/>
          <w:sz w:val="28"/>
        </w:rPr>
        <w:t xml:space="preserve">
      6. Ветеринариялық нормативтердiң сақталуына бақылау жасауды ветеринария саласындағы нормативтiк құқықтық актiлерге сәйкес ветеринариялық инспекторлар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Адамдар мен жануарлардың денсаулығына қауiп төндiретiн, </w:t>
      </w:r>
      <w:r>
        <w:br/>
      </w:r>
      <w:r>
        <w:rPr>
          <w:rFonts w:ascii="Times New Roman"/>
          <w:b w:val="false"/>
          <w:i w:val="false"/>
          <w:color w:val="000000"/>
          <w:sz w:val="28"/>
        </w:rPr>
        <w:t xml:space="preserve">
      ветеринариялық қадағалау бақылайтын жүктердi мiндетті түрде жою, </w:t>
      </w:r>
      <w:r>
        <w:br/>
      </w:r>
      <w:r>
        <w:rPr>
          <w:rFonts w:ascii="Times New Roman"/>
          <w:b w:val="false"/>
          <w:i w:val="false"/>
          <w:color w:val="000000"/>
          <w:sz w:val="28"/>
        </w:rPr>
        <w:t xml:space="preserve">
           залалсыздандыру (зарарсыздандыру) немесе өңдеу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Адамдар мен жануарлардың денсаулығына қауіп төндiретiн, ветеринариялық қадағалау бақылайтын жүктер ветеринария саласындағы уәкiлеттi мемлекеттiк органның ұсынуы бойынша Қазақстан Республикасының Yкiметi бекiткен тәртiппен мiндеттi түрде жойып жiберілуге, залалсыздандырылуға (зарарсыздандырылуға) және/немесе өңделуге тиiс. </w:t>
      </w:r>
      <w:r>
        <w:br/>
      </w:r>
      <w:r>
        <w:rPr>
          <w:rFonts w:ascii="Times New Roman"/>
          <w:b w:val="false"/>
          <w:i w:val="false"/>
          <w:color w:val="000000"/>
          <w:sz w:val="28"/>
        </w:rPr>
        <w:t xml:space="preserve">
      2. Жануарлардың ерекше қауiптi ауруларының және олар артық болған жағдайда мiндеттi түрде жою, залалсыздандыру (зарарсыздандыру), ветеринариялық қадағалау бақылайтын жүктердi өңдеу жүзеге асырылатын улы, радиоактивтi заттар табылған жағдайда олардың жол берiлетiн шектi шоғырлануының тiзбесiн ветеринария саласындағы уәкілеттi мемлекеттiк органның ұсынуымен Қазақстан Республикасының Yкiметi бекiтедi. </w:t>
      </w:r>
      <w:r>
        <w:br/>
      </w:r>
      <w:r>
        <w:rPr>
          <w:rFonts w:ascii="Times New Roman"/>
          <w:b w:val="false"/>
          <w:i w:val="false"/>
          <w:color w:val="000000"/>
          <w:sz w:val="28"/>
        </w:rPr>
        <w:t xml:space="preserve">
      3. Адамдар мен жануарлардың денсаулығына қауiп төндiретiн, ветеринариялық қадағалау бақылайтын жүктердi жою, залалсыздандыру (зарарсыздандыру) олардың иелерi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Азаматтардың денсаулығын жануарлар мен адамға ортақ </w:t>
      </w:r>
      <w:r>
        <w:br/>
      </w:r>
      <w:r>
        <w:rPr>
          <w:rFonts w:ascii="Times New Roman"/>
          <w:b w:val="false"/>
          <w:i w:val="false"/>
          <w:color w:val="000000"/>
          <w:sz w:val="28"/>
        </w:rPr>
        <w:t xml:space="preserve">
                            аурулардан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Жануарларды күтiп-бағуды, өсiрудi, пайдалануды, ветеринариялық қадағалау бақылайтын жүктердi дайындауды (союды), өңдеудi, өндiрудi, сақтауды, тасымалдау мен сатуды жүзеге асыратын азаматтардың денсаулығын адам мен жануарларға ортақ аурулардан қорғау тәртiбiн денсаулық сақтау iстерi жөнiндегi органмен келiсе отырып, ветеринария саласындағы уәкiлеттi мемлекеттiк орган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Ауыл шаруашылық жануарларын, базарларды (сауда жасаушы </w:t>
      </w:r>
      <w:r>
        <w:br/>
      </w:r>
      <w:r>
        <w:rPr>
          <w:rFonts w:ascii="Times New Roman"/>
          <w:b w:val="false"/>
          <w:i w:val="false"/>
          <w:color w:val="000000"/>
          <w:sz w:val="28"/>
        </w:rPr>
        <w:t xml:space="preserve">
                    ұйымдарды), ветеринариялық қадағалау </w:t>
      </w:r>
      <w:r>
        <w:br/>
      </w:r>
      <w:r>
        <w:rPr>
          <w:rFonts w:ascii="Times New Roman"/>
          <w:b w:val="false"/>
          <w:i w:val="false"/>
          <w:color w:val="000000"/>
          <w:sz w:val="28"/>
        </w:rPr>
        <w:t xml:space="preserve">
             бақылайтын жүктердi дайындау (сою), өңдеу, өндiру </w:t>
      </w:r>
      <w:r>
        <w:br/>
      </w:r>
      <w:r>
        <w:rPr>
          <w:rFonts w:ascii="Times New Roman"/>
          <w:b w:val="false"/>
          <w:i w:val="false"/>
          <w:color w:val="000000"/>
          <w:sz w:val="28"/>
        </w:rPr>
        <w:t xml:space="preserve">
                немесе сақтау жөнiндегi ұйымдарды ұқсастыру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шаруашылық жануарлары жануарлар ауруларының алдын алу мен диагностикасы жөнiндегi ветеринариялық-санитариялық шаралардың тиiмдiлiгiн бақылау мақсатымен әрбiр ауыл шаруашылық жануарына оның бүкiл өмiрi бойында, соның ішінде оның бiр иеленушiден екiншiсiне кез келген ауысуына қадағалау жүргiзуге мүмкiндiк беретiн мiндеттi ұқсастыру рәсiмiнен өткiзiлуге тиiс. </w:t>
      </w:r>
      <w:r>
        <w:br/>
      </w:r>
      <w:r>
        <w:rPr>
          <w:rFonts w:ascii="Times New Roman"/>
          <w:b w:val="false"/>
          <w:i w:val="false"/>
          <w:color w:val="000000"/>
          <w:sz w:val="28"/>
        </w:rPr>
        <w:t xml:space="preserve">
      2. Ауыл шаруашылық жануарлары ветеринариялық нормалар мен ережелерде белгіленген нысандар (ветеринариялық төлқұжаттарды, жануарларды ұқсастыратын таңбалау мен сырғалаудың белгiленген әдiстерiн пайдалану арқылы) және рәсiмдер бойынша ұқсастырылуға тиіс. </w:t>
      </w:r>
      <w:r>
        <w:br/>
      </w:r>
      <w:r>
        <w:rPr>
          <w:rFonts w:ascii="Times New Roman"/>
          <w:b w:val="false"/>
          <w:i w:val="false"/>
          <w:color w:val="000000"/>
          <w:sz w:val="28"/>
        </w:rPr>
        <w:t xml:space="preserve">
      3. Малдан алынатын өнiмдер мен шикiзаттың қауiпсiздiгiн қамтамасыз ету жөнiндегi ветеринариялық-санитариялық iс-шаралардың тиімдiлiгiн арттыру мақсатымен базарлар (сауда жасаушы ұйымдар), ветеринариялық қадағалау бақылайтын жүктердi дайындау (сою), өңдеу, өндiру немесе сақтау жөнiндегi ұйымдар ветеринария саласындағы нормативтiк құқықтық актiлерде белгiленген тәртiппен ұқсастырылуға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ВЕТЕРИНАРИЯ САЛАСЫНДАҒЫ ҒЫЛЫМИ </w:t>
      </w:r>
      <w:r>
        <w:br/>
      </w:r>
      <w:r>
        <w:rPr>
          <w:rFonts w:ascii="Times New Roman"/>
          <w:b w:val="false"/>
          <w:i w:val="false"/>
          <w:color w:val="000000"/>
          <w:sz w:val="28"/>
        </w:rPr>
        <w:t xml:space="preserve">
               ЗЕРТТЕУЛЕРДI ЖӘНЕ ВЕТЕРИНАРИЯЛЫҚ МАМАНДАР </w:t>
      </w:r>
      <w:r>
        <w:br/>
      </w:r>
      <w:r>
        <w:rPr>
          <w:rFonts w:ascii="Times New Roman"/>
          <w:b w:val="false"/>
          <w:i w:val="false"/>
          <w:color w:val="000000"/>
          <w:sz w:val="28"/>
        </w:rPr>
        <w:t xml:space="preserve">
               ДАЯРЛАУ МЕН ОЛАРДЫҢ БIЛIКТIЛIГIН АРТТЫРУ </w:t>
      </w:r>
      <w:r>
        <w:br/>
      </w:r>
      <w:r>
        <w:rPr>
          <w:rFonts w:ascii="Times New Roman"/>
          <w:b w:val="false"/>
          <w:i w:val="false"/>
          <w:color w:val="000000"/>
          <w:sz w:val="28"/>
        </w:rPr>
        <w:t xml:space="preserve">
                     ЖӨНIНДЕГI ҚЫЗМЕТТI YЙЛЕСТIРУ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Ветеринария саласындағы ғылыми зерттеулер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Жануарларды пайдаланудың кез келген рәсiмдерiн, соның iшiнде оларды гендiк-инженерлiк клондауды, сондай-ақ ветеринария саласындағы ғылыми зерттеулер жүргiзілетін үй-жайлар мен аумақтарды да қоса алғанда, ветеринария саласындағы ғылыми зерттеулер Қазақстан Республикасының ветеринария туралы заңдарының талаптарына сәйкес болуға тиiс. </w:t>
      </w:r>
      <w:r>
        <w:br/>
      </w:r>
      <w:r>
        <w:rPr>
          <w:rFonts w:ascii="Times New Roman"/>
          <w:b w:val="false"/>
          <w:i w:val="false"/>
          <w:color w:val="000000"/>
          <w:sz w:val="28"/>
        </w:rPr>
        <w:t xml:space="preserve">
      2. Ғылыми зерттеулер нәтижесiнде әзiрленген немесе жетiлдiрiлген ветеринариялық препараттар, мал азығы, мал азығына қосымшалар, ветеринариялық-санитариялық шараларды жүзеге асырудың тәртiбiн, әдiстерi мен құралдарын реттейтiн нұсқаулықтар, әдiстер, әдiстемелер, ұсыныстар, талаптар олардың ветеринариялық нормалар мен ережелерге сәйкестiгiн анықтау мақсатымен сынақтан өткiзiлуге тиiс. </w:t>
      </w:r>
      <w:r>
        <w:br/>
      </w:r>
      <w:r>
        <w:rPr>
          <w:rFonts w:ascii="Times New Roman"/>
          <w:b w:val="false"/>
          <w:i w:val="false"/>
          <w:color w:val="000000"/>
          <w:sz w:val="28"/>
        </w:rPr>
        <w:t xml:space="preserve">
      3. Микроорганизмдердiң ғылыми зерттеулер нәтижесiнде алынған, сондай-ақ жануарлар ауруларының диагностикасы, ветеринариялық-санитариялық сараптама кезiнде бөлiп алынған штаммдар микроорганизмдердiң сақталатын штаммдарының Ұлттық коллекциясында сақталуға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Ветеринария мамандарын даярлау және олардың </w:t>
      </w:r>
    </w:p>
    <w:bookmarkEnd w:id="8"/>
    <w:bookmarkStart w:name="z5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бiлiктiлiгiн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 мамандарын даярлау немесе олардың бiлiктiлiгiн арттыру </w:t>
      </w:r>
    </w:p>
    <w:p>
      <w:pPr>
        <w:spacing w:after="0"/>
        <w:ind w:left="0"/>
        <w:jc w:val="both"/>
      </w:pPr>
      <w:r>
        <w:rPr>
          <w:rFonts w:ascii="Times New Roman"/>
          <w:b w:val="false"/>
          <w:i w:val="false"/>
          <w:color w:val="000000"/>
          <w:sz w:val="28"/>
        </w:rPr>
        <w:t xml:space="preserve">жөнiндегi оқыту бағдарламалары (оқу бағдарламалары) Қазақстан </w:t>
      </w:r>
    </w:p>
    <w:p>
      <w:pPr>
        <w:spacing w:after="0"/>
        <w:ind w:left="0"/>
        <w:jc w:val="both"/>
      </w:pPr>
      <w:r>
        <w:rPr>
          <w:rFonts w:ascii="Times New Roman"/>
          <w:b w:val="false"/>
          <w:i w:val="false"/>
          <w:color w:val="000000"/>
          <w:sz w:val="28"/>
        </w:rPr>
        <w:t xml:space="preserve">Республикасының Бас мемлекеттiк ветеринариялық инспекторымен мiндетті </w:t>
      </w:r>
    </w:p>
    <w:p>
      <w:pPr>
        <w:spacing w:after="0"/>
        <w:ind w:left="0"/>
        <w:jc w:val="both"/>
      </w:pPr>
      <w:r>
        <w:rPr>
          <w:rFonts w:ascii="Times New Roman"/>
          <w:b w:val="false"/>
          <w:i w:val="false"/>
          <w:color w:val="000000"/>
          <w:sz w:val="28"/>
        </w:rPr>
        <w:t>түрде келiсiлуге тиiс.</w:t>
      </w:r>
    </w:p>
    <w:p>
      <w:pPr>
        <w:spacing w:after="0"/>
        <w:ind w:left="0"/>
        <w:jc w:val="both"/>
      </w:pPr>
      <w:r>
        <w:rPr>
          <w:rFonts w:ascii="Times New Roman"/>
          <w:b w:val="false"/>
          <w:i w:val="false"/>
          <w:color w:val="000000"/>
          <w:sz w:val="28"/>
        </w:rPr>
        <w:t xml:space="preserve">     2. Ветеринария мамандары Қазақстан Республикасының заңдарында </w:t>
      </w:r>
    </w:p>
    <w:p>
      <w:pPr>
        <w:spacing w:after="0"/>
        <w:ind w:left="0"/>
        <w:jc w:val="both"/>
      </w:pPr>
      <w:r>
        <w:rPr>
          <w:rFonts w:ascii="Times New Roman"/>
          <w:b w:val="false"/>
          <w:i w:val="false"/>
          <w:color w:val="000000"/>
          <w:sz w:val="28"/>
        </w:rPr>
        <w:t>белгiленген тәртiппен аттестациялануға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36-бап. Ветеринарияны қаржыландыру және ветеринария туралы </w:t>
      </w:r>
    </w:p>
    <w:p>
      <w:pPr>
        <w:spacing w:after="0"/>
        <w:ind w:left="0"/>
        <w:jc w:val="both"/>
      </w:pPr>
      <w:r>
        <w:rPr>
          <w:rFonts w:ascii="Times New Roman"/>
          <w:b w:val="false"/>
          <w:i w:val="false"/>
          <w:color w:val="000000"/>
          <w:sz w:val="28"/>
        </w:rPr>
        <w:t>                  заңдарды бұзғандық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ветеринария саласындағы уәкiлеттi мемлекеттiк орган мен оның аумақтық бөлiмшелерiн ұстауға арналған шығындарды; </w:t>
      </w:r>
      <w:r>
        <w:br/>
      </w:r>
      <w:r>
        <w:rPr>
          <w:rFonts w:ascii="Times New Roman"/>
          <w:b w:val="false"/>
          <w:i w:val="false"/>
          <w:color w:val="000000"/>
          <w:sz w:val="28"/>
        </w:rPr>
        <w:t xml:space="preserve">
      2) мемлекеттiк ветеринариялық мекемелердi ұстауға арналған шығындарды; </w:t>
      </w:r>
      <w:r>
        <w:br/>
      </w:r>
      <w:r>
        <w:rPr>
          <w:rFonts w:ascii="Times New Roman"/>
          <w:b w:val="false"/>
          <w:i w:val="false"/>
          <w:color w:val="000000"/>
          <w:sz w:val="28"/>
        </w:rPr>
        <w:t xml:space="preserve">
      3) ветеринария саласындағы қызметтi жүзеге асыратын мемлекеттiк органдар бөлiмшелерiн ұстауға арналған шығындарды; </w:t>
      </w:r>
      <w:r>
        <w:br/>
      </w:r>
      <w:r>
        <w:rPr>
          <w:rFonts w:ascii="Times New Roman"/>
          <w:b w:val="false"/>
          <w:i w:val="false"/>
          <w:color w:val="000000"/>
          <w:sz w:val="28"/>
        </w:rPr>
        <w:t xml:space="preserve">
      4) мемлекеттiк шекарадағы ветеринариялық бақылау постыларында көлiк құралдарын дезинфекциялауды және ветеринариялық препараттардың республикалық запасын сақтауды қоса алғанда, Қазақстан Республикасының Yкiметi бекiткен тiзбе бойынша жануарлардың аса қауiптi ауруларының алдын алуды, диагностикасы мен оларды жоюды қаржыландыру республикалық бюджет есебiнен жүзеге асырылады. </w:t>
      </w:r>
      <w:r>
        <w:br/>
      </w:r>
      <w:r>
        <w:rPr>
          <w:rFonts w:ascii="Times New Roman"/>
          <w:b w:val="false"/>
          <w:i w:val="false"/>
          <w:color w:val="000000"/>
          <w:sz w:val="28"/>
        </w:rPr>
        <w:t xml:space="preserve">
      2. Табиғи монополиялар субъектiлерiнiң қызметiн бақылау мен реттеудi жүзеге асыратын уәкiлеттi орган белгiлеген тәртiппен мемлекеттiк қадағалау объектiлерi иелерiнiң есебiнен мынадай ветеринариялық-санитариялық шаралар атқарылады: </w:t>
      </w:r>
      <w:r>
        <w:br/>
      </w:r>
      <w:r>
        <w:rPr>
          <w:rFonts w:ascii="Times New Roman"/>
          <w:b w:val="false"/>
          <w:i w:val="false"/>
          <w:color w:val="000000"/>
          <w:sz w:val="28"/>
        </w:rPr>
        <w:t xml:space="preserve">
      1) ветеринариялық препараттарды, мал азығын, мал азығына қосымшаларды сынақтан өткiзу, серияларын бақылау мен тiркеу сынағын жүргiзу; </w:t>
      </w:r>
      <w:r>
        <w:br/>
      </w:r>
      <w:r>
        <w:rPr>
          <w:rFonts w:ascii="Times New Roman"/>
          <w:b w:val="false"/>
          <w:i w:val="false"/>
          <w:color w:val="000000"/>
          <w:sz w:val="28"/>
        </w:rPr>
        <w:t xml:space="preserve">
      2) ауыл шаруашылық жануарларын, базарларды (сауда жасаушы ұйымдарды), ветеринариялық қадағалау бағалайтын жүктердi дайындау (сою), өңдеу, өндiру немесе сақтау жөнiндегi ұйымдарды ұқсастыру рәсiмi; </w:t>
      </w:r>
      <w:r>
        <w:br/>
      </w:r>
      <w:r>
        <w:rPr>
          <w:rFonts w:ascii="Times New Roman"/>
          <w:b w:val="false"/>
          <w:i w:val="false"/>
          <w:color w:val="000000"/>
          <w:sz w:val="28"/>
        </w:rPr>
        <w:t xml:space="preserve">
      3) базарлардағы ветеринариялық-санитариялық сараптама; </w:t>
      </w:r>
      <w:r>
        <w:br/>
      </w:r>
      <w:r>
        <w:rPr>
          <w:rFonts w:ascii="Times New Roman"/>
          <w:b w:val="false"/>
          <w:i w:val="false"/>
          <w:color w:val="000000"/>
          <w:sz w:val="28"/>
        </w:rPr>
        <w:t xml:space="preserve">
      4) дегельминтизация, дезинсекция, дератизация, дезинфекция (мемлекеттік шекарадағы ветеринариялық бақылау постыларындағы дезинфекцияны қоспағанда); </w:t>
      </w:r>
      <w:r>
        <w:br/>
      </w:r>
      <w:r>
        <w:rPr>
          <w:rFonts w:ascii="Times New Roman"/>
          <w:b w:val="false"/>
          <w:i w:val="false"/>
          <w:color w:val="000000"/>
          <w:sz w:val="28"/>
        </w:rPr>
        <w:t xml:space="preserve">
      5) ветеринариялық инспекторлардың талап етуі бойынша адамдар мен жануарлардың денсаулығына қауіп төндіретін мемлекеттік ветеринариялық қадағалау объектілерін жою, залалсыздандыру (зарарсыздандыру) және өңдеу; </w:t>
      </w:r>
      <w:r>
        <w:br/>
      </w:r>
      <w:r>
        <w:rPr>
          <w:rFonts w:ascii="Times New Roman"/>
          <w:b w:val="false"/>
          <w:i w:val="false"/>
          <w:color w:val="000000"/>
          <w:sz w:val="28"/>
        </w:rPr>
        <w:t xml:space="preserve">
      6) Қазақстан Республикасының Үкіметі бекітетін тізбеге енгізілген ерекше қауіпті жануарлар ауруларын қоспағанда, жануарлар ауруларын, соның ішінде инвазиялық ауруларды емдеу, олардың алдын алу, диагностикасы және оларды жою; </w:t>
      </w:r>
      <w:r>
        <w:br/>
      </w:r>
      <w:r>
        <w:rPr>
          <w:rFonts w:ascii="Times New Roman"/>
          <w:b w:val="false"/>
          <w:i w:val="false"/>
          <w:color w:val="000000"/>
          <w:sz w:val="28"/>
        </w:rPr>
        <w:t xml:space="preserve">
      7) келіп түсетін қаражатты заңдарда белгіленген тәртіппен республикалық бюджеттің кірісіне аудара отырып, ветеринариялық-санитариялық қорытындылар мен ветеринариялық куәліктің бланкілерін беру. </w:t>
      </w:r>
      <w:r>
        <w:br/>
      </w:r>
      <w:r>
        <w:rPr>
          <w:rFonts w:ascii="Times New Roman"/>
          <w:b w:val="false"/>
          <w:i w:val="false"/>
          <w:color w:val="000000"/>
          <w:sz w:val="28"/>
        </w:rPr>
        <w:t>
 </w:t>
      </w:r>
      <w:r>
        <w:br/>
      </w:r>
      <w:r>
        <w:rPr>
          <w:rFonts w:ascii="Times New Roman"/>
          <w:b w:val="false"/>
          <w:i w:val="false"/>
          <w:color w:val="000000"/>
          <w:sz w:val="28"/>
        </w:rPr>
        <w:t xml:space="preserve">
            37-бап. Ветеринария туралы заңдарды бұзғандық үшін </w:t>
      </w:r>
      <w:r>
        <w:br/>
      </w:r>
      <w:r>
        <w:rPr>
          <w:rFonts w:ascii="Times New Roman"/>
          <w:b w:val="false"/>
          <w:i w:val="false"/>
          <w:color w:val="000000"/>
          <w:sz w:val="28"/>
        </w:rPr>
        <w:t xml:space="preserve">
                            жауапкершілік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Ветеринария туралы заңдардың бұзылуына кінәлі жеке және заңды </w:t>
      </w:r>
    </w:p>
    <w:bookmarkEnd w:id="10"/>
    <w:bookmarkStart w:name="z5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тұлғалар, сондай-ақ лауазымды адамдар Қазақстан Республикасының заңдарына </w:t>
      </w:r>
    </w:p>
    <w:p>
      <w:pPr>
        <w:spacing w:after="0"/>
        <w:ind w:left="0"/>
        <w:jc w:val="both"/>
      </w:pPr>
      <w:r>
        <w:rPr>
          <w:rFonts w:ascii="Times New Roman"/>
          <w:b w:val="false"/>
          <w:i w:val="false"/>
          <w:color w:val="000000"/>
          <w:sz w:val="28"/>
        </w:rPr>
        <w:t>сәйкес тәртіптік, әкімшілік немесе қылмыстық жауапты болады.</w:t>
      </w:r>
    </w:p>
    <w:p>
      <w:pPr>
        <w:spacing w:after="0"/>
        <w:ind w:left="0"/>
        <w:jc w:val="both"/>
      </w:pPr>
      <w:r>
        <w:rPr>
          <w:rFonts w:ascii="Times New Roman"/>
          <w:b w:val="false"/>
          <w:i w:val="false"/>
          <w:color w:val="000000"/>
          <w:sz w:val="28"/>
        </w:rPr>
        <w:t xml:space="preserve">     2. Айыппұлдар салу не өзге де жаза қолдану кінәлі тұлғаларды </w:t>
      </w:r>
    </w:p>
    <w:p>
      <w:pPr>
        <w:spacing w:after="0"/>
        <w:ind w:left="0"/>
        <w:jc w:val="both"/>
      </w:pPr>
      <w:r>
        <w:rPr>
          <w:rFonts w:ascii="Times New Roman"/>
          <w:b w:val="false"/>
          <w:i w:val="false"/>
          <w:color w:val="000000"/>
          <w:sz w:val="28"/>
        </w:rPr>
        <w:t xml:space="preserve">Қазақстан Республикасының заңдарында белгіленген тәртіппен залалдың орнын </w:t>
      </w:r>
    </w:p>
    <w:p>
      <w:pPr>
        <w:spacing w:after="0"/>
        <w:ind w:left="0"/>
        <w:jc w:val="both"/>
      </w:pPr>
      <w:r>
        <w:rPr>
          <w:rFonts w:ascii="Times New Roman"/>
          <w:b w:val="false"/>
          <w:i w:val="false"/>
          <w:color w:val="000000"/>
          <w:sz w:val="28"/>
        </w:rPr>
        <w:t>толтыру қажеттігінен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 министрлігінің аумақтық</w:t>
      </w:r>
    </w:p>
    <w:p>
      <w:pPr>
        <w:spacing w:after="0"/>
        <w:ind w:left="0"/>
        <w:jc w:val="both"/>
      </w:pPr>
      <w:r>
        <w:rPr>
          <w:rFonts w:ascii="Times New Roman"/>
          <w:b w:val="false"/>
          <w:i w:val="false"/>
          <w:color w:val="000000"/>
          <w:sz w:val="28"/>
        </w:rPr>
        <w:t>     басқармаларының аудандық (қалалық) ветеринариялық инспекторларының</w:t>
      </w:r>
    </w:p>
    <w:p>
      <w:pPr>
        <w:spacing w:after="0"/>
        <w:ind w:left="0"/>
        <w:jc w:val="both"/>
      </w:pPr>
      <w:r>
        <w:rPr>
          <w:rFonts w:ascii="Times New Roman"/>
          <w:b w:val="false"/>
          <w:i w:val="false"/>
          <w:color w:val="000000"/>
          <w:sz w:val="28"/>
        </w:rPr>
        <w:t>               және оларға қажетті қосымша мамандар саны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  Аудандық (қалалық) аумақтық         !             832</w:t>
      </w:r>
    </w:p>
    <w:p>
      <w:pPr>
        <w:spacing w:after="0"/>
        <w:ind w:left="0"/>
        <w:jc w:val="both"/>
      </w:pPr>
      <w:r>
        <w:rPr>
          <w:rFonts w:ascii="Times New Roman"/>
          <w:b w:val="false"/>
          <w:i w:val="false"/>
          <w:color w:val="000000"/>
          <w:sz w:val="28"/>
        </w:rPr>
        <w:t>   басқармалардағы ветеринариялық        !</w:t>
      </w:r>
    </w:p>
    <w:p>
      <w:pPr>
        <w:spacing w:after="0"/>
        <w:ind w:left="0"/>
        <w:jc w:val="both"/>
      </w:pPr>
      <w:r>
        <w:rPr>
          <w:rFonts w:ascii="Times New Roman"/>
          <w:b w:val="false"/>
          <w:i w:val="false"/>
          <w:color w:val="000000"/>
          <w:sz w:val="28"/>
        </w:rPr>
        <w:t>      инспекторлардың саны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   Мемлекеттік ветеринариялық                   3239</w:t>
      </w:r>
    </w:p>
    <w:p>
      <w:pPr>
        <w:spacing w:after="0"/>
        <w:ind w:left="0"/>
        <w:jc w:val="both"/>
      </w:pPr>
      <w:r>
        <w:rPr>
          <w:rFonts w:ascii="Times New Roman"/>
          <w:b w:val="false"/>
          <w:i w:val="false"/>
          <w:color w:val="000000"/>
          <w:sz w:val="28"/>
        </w:rPr>
        <w:t xml:space="preserve">     қадағалаудағы нысандар саны                   </w:t>
      </w:r>
    </w:p>
    <w:p>
      <w:pPr>
        <w:spacing w:after="0"/>
        <w:ind w:left="0"/>
        <w:jc w:val="both"/>
      </w:pPr>
      <w:r>
        <w:rPr>
          <w:rFonts w:ascii="Times New Roman"/>
          <w:b w:val="false"/>
          <w:i w:val="false"/>
          <w:color w:val="000000"/>
          <w:sz w:val="28"/>
        </w:rPr>
        <w:t>         (1.09.2000 ж.)</w:t>
      </w:r>
    </w:p>
    <w:p>
      <w:pPr>
        <w:spacing w:after="0"/>
        <w:ind w:left="0"/>
        <w:jc w:val="both"/>
      </w:pPr>
      <w:r>
        <w:rPr>
          <w:rFonts w:ascii="Times New Roman"/>
          <w:b w:val="false"/>
          <w:i w:val="false"/>
          <w:color w:val="000000"/>
          <w:sz w:val="28"/>
        </w:rPr>
        <w:t>       оның ішінде: базарлар                       458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 өнімдері мен шикізатын дайындау </w:t>
      </w:r>
    </w:p>
    <w:p>
      <w:pPr>
        <w:spacing w:after="0"/>
        <w:ind w:left="0"/>
        <w:jc w:val="both"/>
      </w:pPr>
      <w:r>
        <w:rPr>
          <w:rFonts w:ascii="Times New Roman"/>
          <w:b w:val="false"/>
          <w:i w:val="false"/>
          <w:color w:val="000000"/>
          <w:sz w:val="28"/>
        </w:rPr>
        <w:t>     (сою), өңдеу, сақтау және</w:t>
      </w:r>
    </w:p>
    <w:p>
      <w:pPr>
        <w:spacing w:after="0"/>
        <w:ind w:left="0"/>
        <w:jc w:val="both"/>
      </w:pPr>
      <w:r>
        <w:rPr>
          <w:rFonts w:ascii="Times New Roman"/>
          <w:b w:val="false"/>
          <w:i w:val="false"/>
          <w:color w:val="000000"/>
          <w:sz w:val="28"/>
        </w:rPr>
        <w:t>         өңдеу мекемелері                          472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округтер                         2309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3) Бір ветеринариялық инспекторға</w:t>
      </w:r>
    </w:p>
    <w:p>
      <w:pPr>
        <w:spacing w:after="0"/>
        <w:ind w:left="0"/>
        <w:jc w:val="both"/>
      </w:pPr>
      <w:r>
        <w:rPr>
          <w:rFonts w:ascii="Times New Roman"/>
          <w:b w:val="false"/>
          <w:i w:val="false"/>
          <w:color w:val="000000"/>
          <w:sz w:val="28"/>
        </w:rPr>
        <w:t>  шаққандағы, мемлекеттік ветеринариялық</w:t>
      </w:r>
    </w:p>
    <w:p>
      <w:pPr>
        <w:spacing w:after="0"/>
        <w:ind w:left="0"/>
        <w:jc w:val="both"/>
      </w:pPr>
      <w:r>
        <w:rPr>
          <w:rFonts w:ascii="Times New Roman"/>
          <w:b w:val="false"/>
          <w:i w:val="false"/>
          <w:color w:val="000000"/>
          <w:sz w:val="28"/>
        </w:rPr>
        <w:t>          нысандар саны                             3.9</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4) Қажетті қосымша ветеринариялық                  820</w:t>
      </w:r>
    </w:p>
    <w:p>
      <w:pPr>
        <w:spacing w:after="0"/>
        <w:ind w:left="0"/>
        <w:jc w:val="both"/>
      </w:pPr>
      <w:r>
        <w:rPr>
          <w:rFonts w:ascii="Times New Roman"/>
          <w:b w:val="false"/>
          <w:i w:val="false"/>
          <w:color w:val="000000"/>
          <w:sz w:val="28"/>
        </w:rPr>
        <w:t>        инспекторлар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өңдеу кәсіпорындарымен     </w:t>
      </w:r>
    </w:p>
    <w:p>
      <w:pPr>
        <w:spacing w:after="0"/>
        <w:ind w:left="0"/>
        <w:jc w:val="both"/>
      </w:pPr>
      <w:r>
        <w:rPr>
          <w:rFonts w:ascii="Times New Roman"/>
          <w:b w:val="false"/>
          <w:i w:val="false"/>
          <w:color w:val="000000"/>
          <w:sz w:val="28"/>
        </w:rPr>
        <w:t xml:space="preserve"> базарларда мемлекеттік ветеринариялық</w:t>
      </w:r>
    </w:p>
    <w:p>
      <w:pPr>
        <w:spacing w:after="0"/>
        <w:ind w:left="0"/>
        <w:jc w:val="both"/>
      </w:pPr>
      <w:r>
        <w:rPr>
          <w:rFonts w:ascii="Times New Roman"/>
          <w:b w:val="false"/>
          <w:i w:val="false"/>
          <w:color w:val="000000"/>
          <w:sz w:val="28"/>
        </w:rPr>
        <w:t>      қадағалау жүргізуге                           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ауылдық округтерде мемлекеттік       </w:t>
      </w:r>
    </w:p>
    <w:p>
      <w:pPr>
        <w:spacing w:after="0"/>
        <w:ind w:left="0"/>
        <w:jc w:val="both"/>
      </w:pPr>
      <w:r>
        <w:rPr>
          <w:rFonts w:ascii="Times New Roman"/>
          <w:b w:val="false"/>
          <w:i w:val="false"/>
          <w:color w:val="000000"/>
          <w:sz w:val="28"/>
        </w:rPr>
        <w:t>  ветеринариялық қадағалау жүргізуге                320</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5) Қосымша ветеринариялық инспектор.  </w:t>
      </w:r>
    </w:p>
    <w:p>
      <w:pPr>
        <w:spacing w:after="0"/>
        <w:ind w:left="0"/>
        <w:jc w:val="both"/>
      </w:pPr>
      <w:r>
        <w:rPr>
          <w:rFonts w:ascii="Times New Roman"/>
          <w:b w:val="false"/>
          <w:i w:val="false"/>
          <w:color w:val="000000"/>
          <w:sz w:val="28"/>
        </w:rPr>
        <w:t xml:space="preserve">    лар ұстау (200 мың теңге, </w:t>
      </w:r>
    </w:p>
    <w:p>
      <w:pPr>
        <w:spacing w:after="0"/>
        <w:ind w:left="0"/>
        <w:jc w:val="both"/>
      </w:pPr>
      <w:r>
        <w:rPr>
          <w:rFonts w:ascii="Times New Roman"/>
          <w:b w:val="false"/>
          <w:i w:val="false"/>
          <w:color w:val="000000"/>
          <w:sz w:val="28"/>
        </w:rPr>
        <w:t>    1 ветеринариялық инспекторға</w:t>
      </w:r>
    </w:p>
    <w:p>
      <w:pPr>
        <w:spacing w:after="0"/>
        <w:ind w:left="0"/>
        <w:jc w:val="both"/>
      </w:pPr>
      <w:r>
        <w:rPr>
          <w:rFonts w:ascii="Times New Roman"/>
          <w:b w:val="false"/>
          <w:i w:val="false"/>
          <w:color w:val="000000"/>
          <w:sz w:val="28"/>
        </w:rPr>
        <w:t>   есептегенде) млн. теңге                          164.0</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6) Аудандық (қалалық) аумақтық</w:t>
      </w:r>
    </w:p>
    <w:p>
      <w:pPr>
        <w:spacing w:after="0"/>
        <w:ind w:left="0"/>
        <w:jc w:val="both"/>
      </w:pPr>
      <w:r>
        <w:rPr>
          <w:rFonts w:ascii="Times New Roman"/>
          <w:b w:val="false"/>
          <w:i w:val="false"/>
          <w:color w:val="000000"/>
          <w:sz w:val="28"/>
        </w:rPr>
        <w:t>   басқармалардағы ветеринариялық</w:t>
      </w:r>
    </w:p>
    <w:p>
      <w:pPr>
        <w:spacing w:after="0"/>
        <w:ind w:left="0"/>
        <w:jc w:val="both"/>
      </w:pPr>
      <w:r>
        <w:rPr>
          <w:rFonts w:ascii="Times New Roman"/>
          <w:b w:val="false"/>
          <w:i w:val="false"/>
          <w:color w:val="000000"/>
          <w:sz w:val="28"/>
        </w:rPr>
        <w:t>  инспекторлардың қосымша мамандарын</w:t>
      </w:r>
    </w:p>
    <w:p>
      <w:pPr>
        <w:spacing w:after="0"/>
        <w:ind w:left="0"/>
        <w:jc w:val="both"/>
      </w:pPr>
      <w:r>
        <w:rPr>
          <w:rFonts w:ascii="Times New Roman"/>
          <w:b w:val="false"/>
          <w:i w:val="false"/>
          <w:color w:val="000000"/>
          <w:sz w:val="28"/>
        </w:rPr>
        <w:t>  бірге есептегендегі жалпы саны                    1152</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7) Мемлекеттік ветеринариялық</w:t>
      </w:r>
    </w:p>
    <w:p>
      <w:pPr>
        <w:spacing w:after="0"/>
        <w:ind w:left="0"/>
        <w:jc w:val="both"/>
      </w:pPr>
      <w:r>
        <w:rPr>
          <w:rFonts w:ascii="Times New Roman"/>
          <w:b w:val="false"/>
          <w:i w:val="false"/>
          <w:color w:val="000000"/>
          <w:sz w:val="28"/>
        </w:rPr>
        <w:t>  қадағалаудағы нысандар саны, бір</w:t>
      </w:r>
    </w:p>
    <w:p>
      <w:pPr>
        <w:spacing w:after="0"/>
        <w:ind w:left="0"/>
        <w:jc w:val="both"/>
      </w:pPr>
      <w:r>
        <w:rPr>
          <w:rFonts w:ascii="Times New Roman"/>
          <w:b w:val="false"/>
          <w:i w:val="false"/>
          <w:color w:val="000000"/>
          <w:sz w:val="28"/>
        </w:rPr>
        <w:t>   ветеринариялық инспекторға</w:t>
      </w:r>
    </w:p>
    <w:p>
      <w:pPr>
        <w:spacing w:after="0"/>
        <w:ind w:left="0"/>
        <w:jc w:val="both"/>
      </w:pPr>
      <w:r>
        <w:rPr>
          <w:rFonts w:ascii="Times New Roman"/>
          <w:b w:val="false"/>
          <w:i w:val="false"/>
          <w:color w:val="000000"/>
          <w:sz w:val="28"/>
        </w:rPr>
        <w:t>  шаққанда, олардың санының</w:t>
      </w:r>
    </w:p>
    <w:p>
      <w:pPr>
        <w:spacing w:after="0"/>
        <w:ind w:left="0"/>
        <w:jc w:val="both"/>
      </w:pPr>
      <w:r>
        <w:rPr>
          <w:rFonts w:ascii="Times New Roman"/>
          <w:b w:val="false"/>
          <w:i w:val="false"/>
          <w:color w:val="000000"/>
          <w:sz w:val="28"/>
        </w:rPr>
        <w:t>    көбейгенінен кейін                              2.8</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 туралы" Қазақстан Республикасы Заңының жобасында</w:t>
      </w:r>
    </w:p>
    <w:p>
      <w:pPr>
        <w:spacing w:after="0"/>
        <w:ind w:left="0"/>
        <w:jc w:val="both"/>
      </w:pPr>
      <w:r>
        <w:rPr>
          <w:rFonts w:ascii="Times New Roman"/>
          <w:b w:val="false"/>
          <w:i w:val="false"/>
          <w:color w:val="000000"/>
          <w:sz w:val="28"/>
        </w:rPr>
        <w:t>        келісілген ветеринариялық инспекторларды арнайы киіммен</w:t>
      </w:r>
    </w:p>
    <w:p>
      <w:pPr>
        <w:spacing w:after="0"/>
        <w:ind w:left="0"/>
        <w:jc w:val="both"/>
      </w:pPr>
      <w:r>
        <w:rPr>
          <w:rFonts w:ascii="Times New Roman"/>
          <w:b w:val="false"/>
          <w:i w:val="false"/>
          <w:color w:val="000000"/>
          <w:sz w:val="28"/>
        </w:rPr>
        <w:t>                  қамтамасыз етудің есептері</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Арнайы киім, аяқ ! Кию мерзімі !Бір ветеринариялық! Бір дананың бағасы</w:t>
      </w:r>
    </w:p>
    <w:p>
      <w:pPr>
        <w:spacing w:after="0"/>
        <w:ind w:left="0"/>
        <w:jc w:val="both"/>
      </w:pPr>
      <w:r>
        <w:rPr>
          <w:rFonts w:ascii="Times New Roman"/>
          <w:b w:val="false"/>
          <w:i w:val="false"/>
          <w:color w:val="000000"/>
          <w:sz w:val="28"/>
        </w:rPr>
        <w:t xml:space="preserve"> киім және сақтан.!  (ай)*      !инспекторға арнал.!   теңге***</w:t>
      </w:r>
    </w:p>
    <w:p>
      <w:pPr>
        <w:spacing w:after="0"/>
        <w:ind w:left="0"/>
        <w:jc w:val="both"/>
      </w:pPr>
      <w:r>
        <w:rPr>
          <w:rFonts w:ascii="Times New Roman"/>
          <w:b w:val="false"/>
          <w:i w:val="false"/>
          <w:color w:val="000000"/>
          <w:sz w:val="28"/>
        </w:rPr>
        <w:t xml:space="preserve"> дырушы құралдары !             !ған заттардың мөл.!</w:t>
      </w:r>
    </w:p>
    <w:p>
      <w:pPr>
        <w:spacing w:after="0"/>
        <w:ind w:left="0"/>
        <w:jc w:val="both"/>
      </w:pPr>
      <w:r>
        <w:rPr>
          <w:rFonts w:ascii="Times New Roman"/>
          <w:b w:val="false"/>
          <w:i w:val="false"/>
          <w:color w:val="000000"/>
          <w:sz w:val="28"/>
        </w:rPr>
        <w:t>                  !             !шері**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Жазғы уақытта*:  !</w:t>
      </w:r>
    </w:p>
    <w:p>
      <w:pPr>
        <w:spacing w:after="0"/>
        <w:ind w:left="0"/>
        <w:jc w:val="both"/>
      </w:pPr>
      <w:r>
        <w:rPr>
          <w:rFonts w:ascii="Times New Roman"/>
          <w:b w:val="false"/>
          <w:i w:val="false"/>
          <w:color w:val="000000"/>
          <w:sz w:val="28"/>
        </w:rPr>
        <w:t xml:space="preserve"> Мақтадан жасалған!</w:t>
      </w:r>
    </w:p>
    <w:p>
      <w:pPr>
        <w:spacing w:after="0"/>
        <w:ind w:left="0"/>
        <w:jc w:val="both"/>
      </w:pPr>
      <w:r>
        <w:rPr>
          <w:rFonts w:ascii="Times New Roman"/>
          <w:b w:val="false"/>
          <w:i w:val="false"/>
          <w:color w:val="000000"/>
          <w:sz w:val="28"/>
        </w:rPr>
        <w:t>    шалбарлар     !     12               2               1500</w:t>
      </w:r>
    </w:p>
    <w:p>
      <w:pPr>
        <w:spacing w:after="0"/>
        <w:ind w:left="0"/>
        <w:jc w:val="both"/>
      </w:pPr>
      <w:r>
        <w:rPr>
          <w:rFonts w:ascii="Times New Roman"/>
          <w:b w:val="false"/>
          <w:i w:val="false"/>
          <w:color w:val="000000"/>
          <w:sz w:val="28"/>
        </w:rPr>
        <w:t>    Халаттар      !     12               2               700</w:t>
      </w:r>
    </w:p>
    <w:p>
      <w:pPr>
        <w:spacing w:after="0"/>
        <w:ind w:left="0"/>
        <w:jc w:val="both"/>
      </w:pPr>
      <w:r>
        <w:rPr>
          <w:rFonts w:ascii="Times New Roman"/>
          <w:b w:val="false"/>
          <w:i w:val="false"/>
          <w:color w:val="000000"/>
          <w:sz w:val="28"/>
        </w:rPr>
        <w:t xml:space="preserve"> Бас киім (қалпақ)!     12               2               50</w:t>
      </w:r>
    </w:p>
    <w:p>
      <w:pPr>
        <w:spacing w:after="0"/>
        <w:ind w:left="0"/>
        <w:jc w:val="both"/>
      </w:pPr>
      <w:r>
        <w:rPr>
          <w:rFonts w:ascii="Times New Roman"/>
          <w:b w:val="false"/>
          <w:i w:val="false"/>
          <w:color w:val="000000"/>
          <w:sz w:val="28"/>
        </w:rPr>
        <w:t>   Алжапқыш       !     24               1               600</w:t>
      </w:r>
    </w:p>
    <w:p>
      <w:pPr>
        <w:spacing w:after="0"/>
        <w:ind w:left="0"/>
        <w:jc w:val="both"/>
      </w:pPr>
      <w:r>
        <w:rPr>
          <w:rFonts w:ascii="Times New Roman"/>
          <w:b w:val="false"/>
          <w:i w:val="false"/>
          <w:color w:val="000000"/>
          <w:sz w:val="28"/>
        </w:rPr>
        <w:t xml:space="preserve"> Резеңке етіктер  !     24               1               1500</w:t>
      </w:r>
    </w:p>
    <w:p>
      <w:pPr>
        <w:spacing w:after="0"/>
        <w:ind w:left="0"/>
        <w:jc w:val="both"/>
      </w:pPr>
      <w:r>
        <w:rPr>
          <w:rFonts w:ascii="Times New Roman"/>
          <w:b w:val="false"/>
          <w:i w:val="false"/>
          <w:color w:val="000000"/>
          <w:sz w:val="28"/>
        </w:rPr>
        <w:t xml:space="preserve"> Резеңке қолғаптар!     6                2               60</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Қысқы уақытта**  !    </w:t>
      </w:r>
    </w:p>
    <w:p>
      <w:pPr>
        <w:spacing w:after="0"/>
        <w:ind w:left="0"/>
        <w:jc w:val="both"/>
      </w:pPr>
      <w:r>
        <w:rPr>
          <w:rFonts w:ascii="Times New Roman"/>
          <w:b w:val="false"/>
          <w:i w:val="false"/>
          <w:color w:val="000000"/>
          <w:sz w:val="28"/>
        </w:rPr>
        <w:t>  Жылы күрте      !     24               1               14000</w:t>
      </w:r>
    </w:p>
    <w:p>
      <w:pPr>
        <w:spacing w:after="0"/>
        <w:ind w:left="0"/>
        <w:jc w:val="both"/>
      </w:pPr>
      <w:r>
        <w:rPr>
          <w:rFonts w:ascii="Times New Roman"/>
          <w:b w:val="false"/>
          <w:i w:val="false"/>
          <w:color w:val="000000"/>
          <w:sz w:val="28"/>
        </w:rPr>
        <w:t xml:space="preserve"> Жылы аяқ киім    !     24               1                1500</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Барлығы:                -               12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Сомасы теңге ! Ветеринариялық ! Жалпы құны,</w:t>
      </w:r>
    </w:p>
    <w:p>
      <w:pPr>
        <w:spacing w:after="0"/>
        <w:ind w:left="0"/>
        <w:jc w:val="both"/>
      </w:pPr>
      <w:r>
        <w:rPr>
          <w:rFonts w:ascii="Times New Roman"/>
          <w:b w:val="false"/>
          <w:i w:val="false"/>
          <w:color w:val="000000"/>
          <w:sz w:val="28"/>
        </w:rPr>
        <w:t>              !инспекторлардың ! мың теңге</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3000          532            1596.0</w:t>
      </w:r>
    </w:p>
    <w:p>
      <w:pPr>
        <w:spacing w:after="0"/>
        <w:ind w:left="0"/>
        <w:jc w:val="both"/>
      </w:pPr>
      <w:r>
        <w:rPr>
          <w:rFonts w:ascii="Times New Roman"/>
          <w:b w:val="false"/>
          <w:i w:val="false"/>
          <w:color w:val="000000"/>
          <w:sz w:val="28"/>
        </w:rPr>
        <w:t>     1400          532             744.8</w:t>
      </w:r>
    </w:p>
    <w:p>
      <w:pPr>
        <w:spacing w:after="0"/>
        <w:ind w:left="0"/>
        <w:jc w:val="both"/>
      </w:pPr>
      <w:r>
        <w:rPr>
          <w:rFonts w:ascii="Times New Roman"/>
          <w:b w:val="false"/>
          <w:i w:val="false"/>
          <w:color w:val="000000"/>
          <w:sz w:val="28"/>
        </w:rPr>
        <w:t>      100          532             53.2</w:t>
      </w:r>
    </w:p>
    <w:p>
      <w:pPr>
        <w:spacing w:after="0"/>
        <w:ind w:left="0"/>
        <w:jc w:val="both"/>
      </w:pPr>
      <w:r>
        <w:rPr>
          <w:rFonts w:ascii="Times New Roman"/>
          <w:b w:val="false"/>
          <w:i w:val="false"/>
          <w:color w:val="000000"/>
          <w:sz w:val="28"/>
        </w:rPr>
        <w:t>      600          532             319.2</w:t>
      </w:r>
    </w:p>
    <w:p>
      <w:pPr>
        <w:spacing w:after="0"/>
        <w:ind w:left="0"/>
        <w:jc w:val="both"/>
      </w:pPr>
      <w:r>
        <w:rPr>
          <w:rFonts w:ascii="Times New Roman"/>
          <w:b w:val="false"/>
          <w:i w:val="false"/>
          <w:color w:val="000000"/>
          <w:sz w:val="28"/>
        </w:rPr>
        <w:t>     1500          532             798.0</w:t>
      </w:r>
    </w:p>
    <w:p>
      <w:pPr>
        <w:spacing w:after="0"/>
        <w:ind w:left="0"/>
        <w:jc w:val="both"/>
      </w:pPr>
      <w:r>
        <w:rPr>
          <w:rFonts w:ascii="Times New Roman"/>
          <w:b w:val="false"/>
          <w:i w:val="false"/>
          <w:color w:val="000000"/>
          <w:sz w:val="28"/>
        </w:rPr>
        <w:t>      120          532              63.8</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14000         532             7448.0</w:t>
      </w:r>
    </w:p>
    <w:p>
      <w:pPr>
        <w:spacing w:after="0"/>
        <w:ind w:left="0"/>
        <w:jc w:val="both"/>
      </w:pPr>
      <w:r>
        <w:rPr>
          <w:rFonts w:ascii="Times New Roman"/>
          <w:b w:val="false"/>
          <w:i w:val="false"/>
          <w:color w:val="000000"/>
          <w:sz w:val="28"/>
        </w:rPr>
        <w:t>      1500         532             798.0</w:t>
      </w:r>
    </w:p>
    <w:p>
      <w:pPr>
        <w:spacing w:after="0"/>
        <w:ind w:left="0"/>
        <w:jc w:val="both"/>
      </w:pPr>
      <w:r>
        <w:rPr>
          <w:rFonts w:ascii="Times New Roman"/>
          <w:b w:val="false"/>
          <w:i w:val="false"/>
          <w:color w:val="000000"/>
          <w:sz w:val="28"/>
        </w:rPr>
        <w:t>     22220         532             11821.0</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Кестеге арналған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жазғы жұмыс киімдерінің тізімі, КСРО АШМ бекіткен 21.12.1970 жылғы қосымшалар және өзгерістер мен мемлекеттік ауыл шаруашылығы кәсіпорындарына, совхоздарға, мемлекеттік ветеринариялық жүйедегі кәсіпорындардың ветеринария мамандарына жұмыс киімдері, арнайы аяқ киімдері және сақтандырушы құралдарды тегін босату нормасына сәйкес келеді (ветеринариялық Заңдылық, т. 2, М., "Колос", 1973 ж., 624 бет 24 тарау - Шекарадағы және күзет шектеу (карантиндеу) ветпункттерінің және мал айдау жолдарындағы бақылау жүргізуші ветеринариялық мамандары). </w:t>
      </w:r>
      <w:r>
        <w:br/>
      </w:r>
      <w:r>
        <w:rPr>
          <w:rFonts w:ascii="Times New Roman"/>
          <w:b w:val="false"/>
          <w:i w:val="false"/>
          <w:color w:val="000000"/>
          <w:sz w:val="28"/>
        </w:rPr>
        <w:t xml:space="preserve">
      **- Қысқы жұмыс киімдерінің тізімі, КСРО АШМ бекіткен 1303 1954 ж., КСРО Ауыл шаруашылық министрлігі жүйесіндегі ұйымдарға және кәсіпорын жұмысшыларына арналған санитариядағы киімдердің нормаларының тізіміне сәйкес келеді (ветеринариялық заңдылық т. 2, М., "Колос" 1973 ж., 626 бет, 30 тарау - Қаз ССР күзет карантиндік пункттерінің ветеринариялық мамандары). </w:t>
      </w:r>
      <w:r>
        <w:br/>
      </w:r>
      <w:r>
        <w:rPr>
          <w:rFonts w:ascii="Times New Roman"/>
          <w:b w:val="false"/>
          <w:i w:val="false"/>
          <w:color w:val="000000"/>
          <w:sz w:val="28"/>
        </w:rPr>
        <w:t xml:space="preserve">
      ***- 01.09.2000 ж. бір заттың (бұйымның) нарықтық құны. </w:t>
      </w:r>
      <w:r>
        <w:br/>
      </w:r>
      <w:r>
        <w:rPr>
          <w:rFonts w:ascii="Times New Roman"/>
          <w:b w:val="false"/>
          <w:i w:val="false"/>
          <w:color w:val="000000"/>
          <w:sz w:val="28"/>
        </w:rPr>
        <w:t>
 </w:t>
      </w:r>
      <w:r>
        <w:br/>
      </w:r>
      <w:r>
        <w:rPr>
          <w:rFonts w:ascii="Times New Roman"/>
          <w:b w:val="false"/>
          <w:i w:val="false"/>
          <w:color w:val="000000"/>
          <w:sz w:val="28"/>
        </w:rPr>
        <w:t xml:space="preserve">
      Ауыл шаруашылығы вице-министрі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Шекарадағы ветеринариялық бақылау бекеттерінде </w:t>
      </w:r>
      <w:r>
        <w:br/>
      </w:r>
      <w:r>
        <w:rPr>
          <w:rFonts w:ascii="Times New Roman"/>
          <w:b w:val="false"/>
          <w:i w:val="false"/>
          <w:color w:val="000000"/>
          <w:sz w:val="28"/>
        </w:rPr>
        <w:t xml:space="preserve">
                   дезинфекция жүргізудің қаржы есебі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Шекара жанасқан мемлекет жерінде аса қауіпті мал ауруы шыққан </w:t>
      </w:r>
    </w:p>
    <w:bookmarkEnd w:id="12"/>
    <w:bookmarkStart w:name="z6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жағдайда, шекарадағы ветеринариялық бекеттерінде залалсыздандыру жұмысы </w:t>
      </w:r>
    </w:p>
    <w:p>
      <w:pPr>
        <w:spacing w:after="0"/>
        <w:ind w:left="0"/>
        <w:jc w:val="both"/>
      </w:pPr>
      <w:r>
        <w:rPr>
          <w:rFonts w:ascii="Times New Roman"/>
          <w:b w:val="false"/>
          <w:i w:val="false"/>
          <w:color w:val="000000"/>
          <w:sz w:val="28"/>
        </w:rPr>
        <w:t>жүргізіледі.</w:t>
      </w:r>
    </w:p>
    <w:p>
      <w:pPr>
        <w:spacing w:after="0"/>
        <w:ind w:left="0"/>
        <w:jc w:val="both"/>
      </w:pPr>
      <w:r>
        <w:rPr>
          <w:rFonts w:ascii="Times New Roman"/>
          <w:b w:val="false"/>
          <w:i w:val="false"/>
          <w:color w:val="000000"/>
          <w:sz w:val="28"/>
        </w:rPr>
        <w:t xml:space="preserve">     2. Шекаралас мемлекеттерге Қытай, Қырғызстан, Өзбекстан, Ресей, </w:t>
      </w:r>
    </w:p>
    <w:p>
      <w:pPr>
        <w:spacing w:after="0"/>
        <w:ind w:left="0"/>
        <w:jc w:val="both"/>
      </w:pPr>
      <w:r>
        <w:rPr>
          <w:rFonts w:ascii="Times New Roman"/>
          <w:b w:val="false"/>
          <w:i w:val="false"/>
          <w:color w:val="000000"/>
          <w:sz w:val="28"/>
        </w:rPr>
        <w:t>Түркіменстан жатады.</w:t>
      </w:r>
    </w:p>
    <w:p>
      <w:pPr>
        <w:spacing w:after="0"/>
        <w:ind w:left="0"/>
        <w:jc w:val="both"/>
      </w:pPr>
      <w:r>
        <w:rPr>
          <w:rFonts w:ascii="Times New Roman"/>
          <w:b w:val="false"/>
          <w:i w:val="false"/>
          <w:color w:val="000000"/>
          <w:sz w:val="28"/>
        </w:rPr>
        <w:t xml:space="preserve">     3. 2000 жылғы аса қауіпті аурулар қатарына, Қазақстан Республикасы </w:t>
      </w:r>
    </w:p>
    <w:p>
      <w:pPr>
        <w:spacing w:after="0"/>
        <w:ind w:left="0"/>
        <w:jc w:val="both"/>
      </w:pPr>
      <w:r>
        <w:rPr>
          <w:rFonts w:ascii="Times New Roman"/>
          <w:b w:val="false"/>
          <w:i w:val="false"/>
          <w:color w:val="000000"/>
          <w:sz w:val="28"/>
        </w:rPr>
        <w:t xml:space="preserve">Үкіметінің N 1205, 2 қазан, 1996 ж., Қаулысымен бекітілген тізбедегі </w:t>
      </w:r>
    </w:p>
    <w:p>
      <w:pPr>
        <w:spacing w:after="0"/>
        <w:ind w:left="0"/>
        <w:jc w:val="both"/>
      </w:pPr>
      <w:r>
        <w:rPr>
          <w:rFonts w:ascii="Times New Roman"/>
          <w:b w:val="false"/>
          <w:i w:val="false"/>
          <w:color w:val="000000"/>
          <w:sz w:val="28"/>
        </w:rPr>
        <w:t>аурулар жатады.</w:t>
      </w:r>
    </w:p>
    <w:p>
      <w:pPr>
        <w:spacing w:after="0"/>
        <w:ind w:left="0"/>
        <w:jc w:val="both"/>
      </w:pPr>
      <w:r>
        <w:rPr>
          <w:rFonts w:ascii="Times New Roman"/>
          <w:b w:val="false"/>
          <w:i w:val="false"/>
          <w:color w:val="000000"/>
          <w:sz w:val="28"/>
        </w:rPr>
        <w:t xml:space="preserve">     4. Орта есеппен шекаралас территорияларында, жылына малдың бір аса </w:t>
      </w:r>
    </w:p>
    <w:p>
      <w:pPr>
        <w:spacing w:after="0"/>
        <w:ind w:left="0"/>
        <w:jc w:val="both"/>
      </w:pPr>
      <w:r>
        <w:rPr>
          <w:rFonts w:ascii="Times New Roman"/>
          <w:b w:val="false"/>
          <w:i w:val="false"/>
          <w:color w:val="000000"/>
          <w:sz w:val="28"/>
        </w:rPr>
        <w:t>қауіпті ауруы тіркеледі.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Шекаралас мемлекеттер территорияларында кездесетін</w:t>
      </w:r>
    </w:p>
    <w:p>
      <w:pPr>
        <w:spacing w:after="0"/>
        <w:ind w:left="0"/>
        <w:jc w:val="both"/>
      </w:pPr>
      <w:r>
        <w:rPr>
          <w:rFonts w:ascii="Times New Roman"/>
          <w:b w:val="false"/>
          <w:i w:val="false"/>
          <w:color w:val="000000"/>
          <w:sz w:val="28"/>
        </w:rPr>
        <w:t>              малдың аса қауіпті ауруларын тіркеу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Мемлекеттердің аталуы! Малдың аса қауіпті !Бір жылда тір.!Бір жылда тір.</w:t>
      </w:r>
    </w:p>
    <w:p>
      <w:pPr>
        <w:spacing w:after="0"/>
        <w:ind w:left="0"/>
        <w:jc w:val="both"/>
      </w:pPr>
      <w:r>
        <w:rPr>
          <w:rFonts w:ascii="Times New Roman"/>
          <w:b w:val="false"/>
          <w:i w:val="false"/>
          <w:color w:val="000000"/>
          <w:sz w:val="28"/>
        </w:rPr>
        <w:t>                      ! ауруларының аталуы !келген індет  !келген індеттің</w:t>
      </w:r>
    </w:p>
    <w:p>
      <w:pPr>
        <w:spacing w:after="0"/>
        <w:ind w:left="0"/>
        <w:jc w:val="both"/>
      </w:pPr>
      <w:r>
        <w:rPr>
          <w:rFonts w:ascii="Times New Roman"/>
          <w:b w:val="false"/>
          <w:i w:val="false"/>
          <w:color w:val="000000"/>
          <w:sz w:val="28"/>
        </w:rPr>
        <w:t>                      !                    !    саны      !орташа саны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Қытай                   Аусыл                  1              1</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Қырғызстан                Аусыл                  1              2</w:t>
      </w:r>
    </w:p>
    <w:p>
      <w:pPr>
        <w:spacing w:after="0"/>
        <w:ind w:left="0"/>
        <w:jc w:val="both"/>
      </w:pPr>
      <w:r>
        <w:rPr>
          <w:rFonts w:ascii="Times New Roman"/>
          <w:b w:val="false"/>
          <w:i w:val="false"/>
          <w:color w:val="000000"/>
          <w:sz w:val="28"/>
        </w:rPr>
        <w:t xml:space="preserve">                          Қой шешегі               1              0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Өзбекстан                 Аусыл                  1              1</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Ресей                 Сібір жарасы             1              2</w:t>
      </w:r>
    </w:p>
    <w:p>
      <w:pPr>
        <w:spacing w:after="0"/>
        <w:ind w:left="0"/>
        <w:jc w:val="both"/>
      </w:pPr>
      <w:r>
        <w:rPr>
          <w:rFonts w:ascii="Times New Roman"/>
          <w:b w:val="false"/>
          <w:i w:val="false"/>
          <w:color w:val="000000"/>
          <w:sz w:val="28"/>
        </w:rPr>
        <w:t>                        Ньюкасла ауруы             1              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Түркіменстан          Түйе обасы               1              1</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Шекаралас мемлекеттердің біреуінің территориясында індет байқалған </w:t>
      </w:r>
    </w:p>
    <w:p>
      <w:pPr>
        <w:spacing w:after="0"/>
        <w:ind w:left="0"/>
        <w:jc w:val="both"/>
      </w:pPr>
      <w:r>
        <w:rPr>
          <w:rFonts w:ascii="Times New Roman"/>
          <w:b w:val="false"/>
          <w:i w:val="false"/>
          <w:color w:val="000000"/>
          <w:sz w:val="28"/>
        </w:rPr>
        <w:t xml:space="preserve">жағдайда 5 бекет құрылады. Бір бекетте тәулік бойы 4 адам кезекші болады, </w:t>
      </w:r>
    </w:p>
    <w:p>
      <w:pPr>
        <w:spacing w:after="0"/>
        <w:ind w:left="0"/>
        <w:jc w:val="both"/>
      </w:pPr>
      <w:r>
        <w:rPr>
          <w:rFonts w:ascii="Times New Roman"/>
          <w:b w:val="false"/>
          <w:i w:val="false"/>
          <w:color w:val="000000"/>
          <w:sz w:val="28"/>
        </w:rPr>
        <w:t>5 бекетте, 4 адамнан, 20 ветеринариялық маман болады.</w:t>
      </w:r>
    </w:p>
    <w:p>
      <w:pPr>
        <w:spacing w:after="0"/>
        <w:ind w:left="0"/>
        <w:jc w:val="both"/>
      </w:pPr>
      <w:r>
        <w:rPr>
          <w:rFonts w:ascii="Times New Roman"/>
          <w:b w:val="false"/>
          <w:i w:val="false"/>
          <w:color w:val="000000"/>
          <w:sz w:val="28"/>
        </w:rPr>
        <w:t xml:space="preserve">     6. Орташа есеппен індетке қойылатын шектеу және карантин шараларының </w:t>
      </w:r>
    </w:p>
    <w:p>
      <w:pPr>
        <w:spacing w:after="0"/>
        <w:ind w:left="0"/>
        <w:jc w:val="both"/>
      </w:pPr>
      <w:r>
        <w:rPr>
          <w:rFonts w:ascii="Times New Roman"/>
          <w:b w:val="false"/>
          <w:i w:val="false"/>
          <w:color w:val="000000"/>
          <w:sz w:val="28"/>
        </w:rPr>
        <w:t>мерзімі 30 күн.</w:t>
      </w:r>
    </w:p>
    <w:p>
      <w:pPr>
        <w:spacing w:after="0"/>
        <w:ind w:left="0"/>
        <w:jc w:val="both"/>
      </w:pPr>
      <w:r>
        <w:rPr>
          <w:rFonts w:ascii="Times New Roman"/>
          <w:b w:val="false"/>
          <w:i w:val="false"/>
          <w:color w:val="000000"/>
          <w:sz w:val="28"/>
        </w:rPr>
        <w:t xml:space="preserve">     7. Әрбір ветеринариялық маманның айлық жалақысы 8474 теңге, оның </w:t>
      </w:r>
    </w:p>
    <w:p>
      <w:pPr>
        <w:spacing w:after="0"/>
        <w:ind w:left="0"/>
        <w:jc w:val="both"/>
      </w:pPr>
      <w:r>
        <w:rPr>
          <w:rFonts w:ascii="Times New Roman"/>
          <w:b w:val="false"/>
          <w:i w:val="false"/>
          <w:color w:val="000000"/>
          <w:sz w:val="28"/>
        </w:rPr>
        <w:t>ішінде: негізгі жалақы 6834 теңге;</w:t>
      </w:r>
    </w:p>
    <w:p>
      <w:pPr>
        <w:spacing w:after="0"/>
        <w:ind w:left="0"/>
        <w:jc w:val="both"/>
      </w:pPr>
      <w:r>
        <w:rPr>
          <w:rFonts w:ascii="Times New Roman"/>
          <w:b w:val="false"/>
          <w:i w:val="false"/>
          <w:color w:val="000000"/>
          <w:sz w:val="28"/>
        </w:rPr>
        <w:t>     Зиянды жұмысқа қосымша - 24% - 1640 теңге;</w:t>
      </w:r>
    </w:p>
    <w:p>
      <w:pPr>
        <w:spacing w:after="0"/>
        <w:ind w:left="0"/>
        <w:jc w:val="both"/>
      </w:pPr>
      <w:r>
        <w:rPr>
          <w:rFonts w:ascii="Times New Roman"/>
          <w:b w:val="false"/>
          <w:i w:val="false"/>
          <w:color w:val="000000"/>
          <w:sz w:val="28"/>
        </w:rPr>
        <w:t>     Бір бекеттің жалақы қоры: 4 адам х 8474 теңге = 33,9 мың теңге.</w:t>
      </w:r>
    </w:p>
    <w:p>
      <w:pPr>
        <w:spacing w:after="0"/>
        <w:ind w:left="0"/>
        <w:jc w:val="both"/>
      </w:pPr>
      <w:r>
        <w:rPr>
          <w:rFonts w:ascii="Times New Roman"/>
          <w:b w:val="false"/>
          <w:i w:val="false"/>
          <w:color w:val="000000"/>
          <w:sz w:val="28"/>
        </w:rPr>
        <w:t>     Жалпы жалақы қоры: 33,9 мың теңге х 25 бекет = 847,4 мың теңге.</w:t>
      </w:r>
    </w:p>
    <w:p>
      <w:pPr>
        <w:spacing w:after="0"/>
        <w:ind w:left="0"/>
        <w:jc w:val="both"/>
      </w:pPr>
      <w:r>
        <w:rPr>
          <w:rFonts w:ascii="Times New Roman"/>
          <w:b w:val="false"/>
          <w:i w:val="false"/>
          <w:color w:val="000000"/>
          <w:sz w:val="28"/>
        </w:rPr>
        <w:t>     8. Іс сапар шығыны бір ветеринариялық маманға 540 теңге, оның ішінде:</w:t>
      </w:r>
    </w:p>
    <w:p>
      <w:pPr>
        <w:spacing w:after="0"/>
        <w:ind w:left="0"/>
        <w:jc w:val="both"/>
      </w:pPr>
      <w:r>
        <w:rPr>
          <w:rFonts w:ascii="Times New Roman"/>
          <w:b w:val="false"/>
          <w:i w:val="false"/>
          <w:color w:val="000000"/>
          <w:sz w:val="28"/>
        </w:rPr>
        <w:t>     Тәулік ақысы - 360 теңге.</w:t>
      </w:r>
    </w:p>
    <w:p>
      <w:pPr>
        <w:spacing w:after="0"/>
        <w:ind w:left="0"/>
        <w:jc w:val="both"/>
      </w:pPr>
      <w:r>
        <w:rPr>
          <w:rFonts w:ascii="Times New Roman"/>
          <w:b w:val="false"/>
          <w:i w:val="false"/>
          <w:color w:val="000000"/>
          <w:sz w:val="28"/>
        </w:rPr>
        <w:t>     Пәтер ақысы - 180 теңге.</w:t>
      </w:r>
    </w:p>
    <w:p>
      <w:pPr>
        <w:spacing w:after="0"/>
        <w:ind w:left="0"/>
        <w:jc w:val="both"/>
      </w:pPr>
      <w:r>
        <w:rPr>
          <w:rFonts w:ascii="Times New Roman"/>
          <w:b w:val="false"/>
          <w:i w:val="false"/>
          <w:color w:val="000000"/>
          <w:sz w:val="28"/>
        </w:rPr>
        <w:t xml:space="preserve">     Бір бекетке кететін іс сапар шығыны: 4 адам х 5 теңге х 30 тәулік = </w:t>
      </w:r>
    </w:p>
    <w:p>
      <w:pPr>
        <w:spacing w:after="0"/>
        <w:ind w:left="0"/>
        <w:jc w:val="both"/>
      </w:pPr>
      <w:r>
        <w:rPr>
          <w:rFonts w:ascii="Times New Roman"/>
          <w:b w:val="false"/>
          <w:i w:val="false"/>
          <w:color w:val="000000"/>
          <w:sz w:val="28"/>
        </w:rPr>
        <w:t>64,8 мың теңге.</w:t>
      </w:r>
    </w:p>
    <w:p>
      <w:pPr>
        <w:spacing w:after="0"/>
        <w:ind w:left="0"/>
        <w:jc w:val="both"/>
      </w:pPr>
      <w:r>
        <w:rPr>
          <w:rFonts w:ascii="Times New Roman"/>
          <w:b w:val="false"/>
          <w:i w:val="false"/>
          <w:color w:val="000000"/>
          <w:sz w:val="28"/>
        </w:rPr>
        <w:t>     Жалпы іс сапар шығыны: 64,8 мың теңге х 25 бекет = 1620,0 мың теңге.</w:t>
      </w:r>
    </w:p>
    <w:p>
      <w:pPr>
        <w:spacing w:after="0"/>
        <w:ind w:left="0"/>
        <w:jc w:val="both"/>
      </w:pPr>
      <w:r>
        <w:rPr>
          <w:rFonts w:ascii="Times New Roman"/>
          <w:b w:val="false"/>
          <w:i w:val="false"/>
          <w:color w:val="000000"/>
          <w:sz w:val="28"/>
        </w:rPr>
        <w:t xml:space="preserve">     9. Материалдық шығындар (дезинфектанттарды ысытуға қажетті жанар </w:t>
      </w:r>
    </w:p>
    <w:p>
      <w:pPr>
        <w:spacing w:after="0"/>
        <w:ind w:left="0"/>
        <w:jc w:val="both"/>
      </w:pPr>
      <w:r>
        <w:rPr>
          <w:rFonts w:ascii="Times New Roman"/>
          <w:b w:val="false"/>
          <w:i w:val="false"/>
          <w:color w:val="000000"/>
          <w:sz w:val="28"/>
        </w:rPr>
        <w:t xml:space="preserve">жағар май - олардың температурасы 30 дан 60 С, ветеринариялық </w:t>
      </w:r>
    </w:p>
    <w:p>
      <w:pPr>
        <w:spacing w:after="0"/>
        <w:ind w:left="0"/>
        <w:jc w:val="both"/>
      </w:pPr>
      <w:r>
        <w:rPr>
          <w:rFonts w:ascii="Times New Roman"/>
          <w:b w:val="false"/>
          <w:i w:val="false"/>
          <w:color w:val="000000"/>
          <w:sz w:val="28"/>
        </w:rPr>
        <w:t xml:space="preserve">құрал-саймандар - аэрозольді генераторлар, арнайы киімдер, </w:t>
      </w:r>
    </w:p>
    <w:p>
      <w:pPr>
        <w:spacing w:after="0"/>
        <w:ind w:left="0"/>
        <w:jc w:val="both"/>
      </w:pPr>
      <w:r>
        <w:rPr>
          <w:rFonts w:ascii="Times New Roman"/>
          <w:b w:val="false"/>
          <w:i w:val="false"/>
          <w:color w:val="000000"/>
          <w:sz w:val="28"/>
        </w:rPr>
        <w:t>дезинфектанттар):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Материалдардың!Материалдардың!30 күн ішіндегі,!25 бекетке !Барлығы, мың</w:t>
      </w:r>
    </w:p>
    <w:p>
      <w:pPr>
        <w:spacing w:after="0"/>
        <w:ind w:left="0"/>
        <w:jc w:val="both"/>
      </w:pPr>
      <w:r>
        <w:rPr>
          <w:rFonts w:ascii="Times New Roman"/>
          <w:b w:val="false"/>
          <w:i w:val="false"/>
          <w:color w:val="000000"/>
          <w:sz w:val="28"/>
        </w:rPr>
        <w:t xml:space="preserve">  аталуы      !    құны      !бір бекетке ке. !кететін ма.! теңге   </w:t>
      </w:r>
    </w:p>
    <w:p>
      <w:pPr>
        <w:spacing w:after="0"/>
        <w:ind w:left="0"/>
        <w:jc w:val="both"/>
      </w:pPr>
      <w:r>
        <w:rPr>
          <w:rFonts w:ascii="Times New Roman"/>
          <w:b w:val="false"/>
          <w:i w:val="false"/>
          <w:color w:val="000000"/>
          <w:sz w:val="28"/>
        </w:rPr>
        <w:t>              !              !тетін материал. !териалдар. !</w:t>
      </w:r>
    </w:p>
    <w:p>
      <w:pPr>
        <w:spacing w:after="0"/>
        <w:ind w:left="0"/>
        <w:jc w:val="both"/>
      </w:pPr>
      <w:r>
        <w:rPr>
          <w:rFonts w:ascii="Times New Roman"/>
          <w:b w:val="false"/>
          <w:i w:val="false"/>
          <w:color w:val="000000"/>
          <w:sz w:val="28"/>
        </w:rPr>
        <w:t>              !              !дардың жалпы    !дың жалпы  !</w:t>
      </w:r>
    </w:p>
    <w:p>
      <w:pPr>
        <w:spacing w:after="0"/>
        <w:ind w:left="0"/>
        <w:jc w:val="both"/>
      </w:pPr>
      <w:r>
        <w:rPr>
          <w:rFonts w:ascii="Times New Roman"/>
          <w:b w:val="false"/>
          <w:i w:val="false"/>
          <w:color w:val="000000"/>
          <w:sz w:val="28"/>
        </w:rPr>
        <w:t>              !              !    саны        !    саны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ЖЖМ      !40 теңге/литр !  150 литр      !75.000 литр!   3000.0</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Аэрозольды  ! 42.000 теңге !     1          !  25       !   1050.0</w:t>
      </w:r>
    </w:p>
    <w:p>
      <w:pPr>
        <w:spacing w:after="0"/>
        <w:ind w:left="0"/>
        <w:jc w:val="both"/>
      </w:pPr>
      <w:r>
        <w:rPr>
          <w:rFonts w:ascii="Times New Roman"/>
          <w:b w:val="false"/>
          <w:i w:val="false"/>
          <w:color w:val="000000"/>
          <w:sz w:val="28"/>
        </w:rPr>
        <w:t xml:space="preserve"> генераторлар !  біреуі      !                !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Арнайы киім  !12200 теңге   ! 4 комплект     !100 комплект!  1220.0</w:t>
      </w:r>
    </w:p>
    <w:p>
      <w:pPr>
        <w:spacing w:after="0"/>
        <w:ind w:left="0"/>
        <w:jc w:val="both"/>
      </w:pPr>
      <w:r>
        <w:rPr>
          <w:rFonts w:ascii="Times New Roman"/>
          <w:b w:val="false"/>
          <w:i w:val="false"/>
          <w:color w:val="000000"/>
          <w:sz w:val="28"/>
        </w:rPr>
        <w:t>              !комплектісі   !                !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Дезинфектант.! 90504 теңге  !  1 тонна       ! 25 тонна   ! 2262,6</w:t>
      </w:r>
    </w:p>
    <w:p>
      <w:pPr>
        <w:spacing w:after="0"/>
        <w:ind w:left="0"/>
        <w:jc w:val="both"/>
      </w:pPr>
      <w:r>
        <w:rPr>
          <w:rFonts w:ascii="Times New Roman"/>
          <w:b w:val="false"/>
          <w:i w:val="false"/>
          <w:color w:val="000000"/>
          <w:sz w:val="28"/>
        </w:rPr>
        <w:t xml:space="preserve">   тар        !   1 тоннасы  !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Барлығы - 10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