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a6ea8" w14:textId="35a6e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Республикасында нашақорлыққа қарсы күрестің 2001-2005 жылдарға арналған басым іс-шараларының жоспарын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2 ақпан N 176. Күші жойылды - Қазақстан Республикасы Үкіметінің 2009 жылғы 19 қыркүйектегі N 1411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Қаулының күші жойылды - ҚР Үкіметінің 2009.09.19. </w:t>
      </w:r>
      <w:r>
        <w:rPr>
          <w:rFonts w:ascii="Times New Roman"/>
          <w:b w:val="false"/>
          <w:i w:val="false"/>
          <w:color w:val="ff0000"/>
          <w:sz w:val="28"/>
        </w:rPr>
        <w:t>N 1411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 Президентінің "Қазақстан Республикасында нашақорлыққа және есірткі бизнесіне қарсы күрестің 2001-2005 жылдарға арналған стратегиясы туралы" 2000 жылғы 16 мамырдағы N 394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 </w:t>
      </w:r>
      <w:r>
        <w:rPr>
          <w:rFonts w:ascii="Times New Roman"/>
          <w:b w:val="false"/>
          <w:i w:val="false"/>
          <w:color w:val="000000"/>
          <w:sz w:val="28"/>
        </w:rPr>
        <w:t xml:space="preserve">іске асыру мақсатында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Қазақстан Республикасында нашақорлыққа қарсы күрестің 2001-2005 жылдарға арналған басым іс-шараларының жоспары (бұдан әрі - Жоспар)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орталық және жергілікті атқарушы органдарының басшылары Қазақстан Республикасы Iшкi iстер министрлiгiнiң Есiрткi бизнесiне қарсы күрес және есiрткi айналымын бақылау жөніндегі комитетіне тоқсан сайын, есепті тоқсаннан кейінгі айдың 3-күнінен кешіктірмей, Жоспар іс-шараларының орындалуы туралы ақпарат ұсынсын.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өзгерді - ҚР Үкiметiнiң 2004.03.03. N 261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 Iшкi iстер министрлiгiнiң Есiрткi бизнесiне қарсы күрес және есiрткi айналымын бақылау жөніндегі комитеті Қазақстан Республикасының Үкіметіне тоқсан сайын, есепті тоқсаннан кейінгі айдың 10-күнінен кешіктірмей, Жоспар іс-шараларының орындалуы туралы жиынтық ақпарат ұсынсын.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өзгерді - ҚР Үкiметiнiң 2004.03.03. N 261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алып тасталды - ҚР Үкiметiнiң 2004.03.03. N 261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Осы қаулы қол қойылған күнінен бастап күшіне енеді.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Премьер-Министрі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2001 жылғы 2 ақпандағы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176 қаулысымен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Республикасында нашақорлыққа қарсы күрестің </w:t>
      </w:r>
      <w:r>
        <w:br/>
      </w:r>
      <w:r>
        <w:rPr>
          <w:rFonts w:ascii="Times New Roman"/>
          <w:b/>
          <w:i w:val="false"/>
          <w:color w:val="000000"/>
        </w:rPr>
        <w:t xml:space="preserve">
2001-2005 жылдарға арналған басым іс-шараларының </w:t>
      </w:r>
      <w:r>
        <w:br/>
      </w:r>
      <w:r>
        <w:rPr>
          <w:rFonts w:ascii="Times New Roman"/>
          <w:b/>
          <w:i w:val="false"/>
          <w:color w:val="000000"/>
        </w:rPr>
        <w:t xml:space="preserve">
Жоспары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Жоспар өзгерді - ҚР Үкiметiнiң 2004.03.03. N 261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Жоспарға өзгеріс енгізілді - ҚР Үкіметінің 2004.03.04. N 272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---------------------------------------------------------------------------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Іс-шара            !   Аяқтау нысаны   !  Жауапты  ! Орындалу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!                   ! орындаушы ! мерзімі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Есірткі құралдар мен психотроптық заттарға сұранымды қысқарту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1.1. Есірткі құралдарды,         Ведомстволық        ІІМ,   2001 ж.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психотроптық заттарды            бұйрықтар           Бас         наурыз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пайдалануға салынудың алдын алу                      прокуратура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және оларға бақылау жасауды                          (келісім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ұйымдастыру үшін қажетті                             бойынша),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нормативтік құқықтық кесімдерді                      ДСМ, ІІМ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әзірлеу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1.2. Есірткі құралдарды,         ӘдМ НЕКК-іне        Облыстар,    2001-2005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психотроптық заттарды            ақпарат             Астана және     жж.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медициналық емес мақсатта                            Алматы қа.   желтоқсан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пайдалану көлемі мен олардың                         лаларының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жасырын сипаты деңгейіне кешенді                     әкімдері,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зерттеулер жүргізу                                   ДСМ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1.3. Бұқаралық ақпарат құралдары  Ведомстволық       ДСМ, Ақпарат. 2001 ж.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үшін есірткіге қарсы              бұйрықтар          мині, ІІМ     қыркүйек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бағдарламалар әзірлеу жөнінде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ғылыми негізделген ұсынымдар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әзірлеу және олардың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тиімділігіне жүйелі талдама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жасауды ұйымдастыру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1.4. Әлеуметтік қызметтер мен     Ведомстволық       БҒМ, ДСМ,    2001-2002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құқық қорғау органдары            бұйрықтар          ІІМ, Ақпарат.   жж.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қызметкерлеріне "аса қатерлі"                        мині, ТСА,   желтоқсан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топтарда алдын алу жұмыстарын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жүргізу тәртібіне қатысты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семинарлар ұйымдастыру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1.5. Педагогтар мен профессор-    Ведомстволық       ДСМ, БҒМ,   2001 ж.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оқытушылар құрамы үшін оқушылар   бұйрықтар          ІІМ         қыркүйек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мен студенттердің есірткі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құралдарын, психотроптық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заттарды қабылдау ықтималдығын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көрсететін нышандарды байқау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және анықтау жөнінде нұсқама-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әдістемелік басшылық әзірлеу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1.6. Медициналық оқу орындарының  Ведомстволық       ДСМ, БҒМ,    2001 ж.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және білім беру жүйесінің         бұйрықтар,         облыстар,    қыркүйек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облыстық біліктілік жетілдіру     әкімдердің         Астана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институтының оқу жоспарларына     кесімдері          Алматы қа.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оқушылар мен студенттер арасында                     лаларының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нашақорлықты анықтау мен оның                        әкімдері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алдын алу әдісі жөнінде курс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енгізу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1.7. Теле-, радиохабар            Министрдің         Ақпаратмині,  2001-2005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арналарында нашақорлыққа қарсы    бұйрығы,           облыстар,       жж.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күрестің проблемаларына арналған  әкімдердің         Астана және    қаңтар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ай сайынғы хабарлар (мемлекеттік  кесімдері          Алматы қа.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және орыс тілдерінде)                                лаларының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ұйымдастыру                                          әкімдері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1.8. Есірткіге қарсы насихат      Әкімдердің         Облыстар,    2001-2005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және салауатты өмір салтының      кесімдері          Астана және     жж.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идеологиясы жөнінде пәрменді                         Алматы қа.   желтоқсан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алдын алу шаралары жүйесін жасау                     лаларының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әкімдері,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Ақпаратмині, ДСМ,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ІІМ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1.9. Мектептерде, колледждерде    Әкімдердің         Облыстар,    2001 ж.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және ЖОО-да есірткілерді          кесімдері,         Астана және  желтоқсан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пайдалануға салынуға байланысты   министрдің         Алматы қа.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проблемалар жөнінде жасырын       бұйрығы            лаларының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консультациялар өткізу үшін                          әкімдері,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консультациялық пунктер ашу                          БҒМ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жөнінде шаралар қолдану.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Консультациялық пунктер штатына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психолог және (немесе)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психотерапевт бірлігін енгізу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туралы мәселені шешу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 ІІМ,Мәдениет.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1.10. "Нашақорлық - Қазақстанның  Министрлердің      мині, Ақпарат.  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болашағына төнген қатер" деген    бұйрықтары,        мині, БҒМ,      сайын,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ұранмен мектеп оқушылары мен      әкімдердің         ІІМ, облыстар,  мамыр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студенттердің бүкілқазақстандық   кесімдері          Астана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қозғалысын ұйымдастыру                               Алматы қа.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лаларының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әкімдері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1.11. Наркологиялық диспансерлер  Әкімдердің         Облыстар,   2001 ж.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(ауруханалар) жанындағы есірткі   кесімдері,         Астана және желтоқсан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құралдарды және психотроптық      ведомстволық       Алматы қа.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заттарды пайдаланатын адамдарды   бұйрық             лаларының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айғақтау зертханаларын                               әкімдері,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ұйымдастыру-кадрлық нығайту                          ДСМ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жүргізу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1.12. Жастар жаппай жиналатын     ӘдМ НЕКК-іне       Облыстар,     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жерлерде, демалыс және бос        ақпарат            Астана және   сайын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уақытты өткізу орындарында                           Алматы қа.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есірткі құралдарды, психотроптық                     лаларының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заттарды пайдалануға салынудың                       әкімдері,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алдын алу мақсатында бақылауды                       ІІМ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жүзеге асыру жөніндегі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жұмыстарды күшейту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1.13. Жасөспірімдер мен            ӘдМ НЕКК-іне      Облыстар,     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жастардың демалысын ұйымдастыруға  ақпарат           Астана және   сайын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ПИК-тер (пәтер иелерінің                             Алматы қа.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кооперативтері) қызметін                             лаларының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бағдарлау                                            әкімдері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1.14. ПИК-тер (пәтер иелерінің     ӘдМ НЕКК-іне      Облыстар,     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кооперативтері) пен нашақорлыққа   ақпарат           Астана және   сайын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және есірткі бизнесіне қарсы                         Алматы қа.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күрес жөніндегі аймақтық                             лаларының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комиссиялар өкілдерінің                              әкімдері,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қатысуымен есірткі құралдарды                        ІІМ, ДСМ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және психотроптық заттарды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пайдалануға жарамды тұрғын емес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үй-жайларды анықтауға бағытталған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"Жертөле", "Тор", "Жасөспірім",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"Шатыр" атты алдын 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операцияларын өткізу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1.15. Жабайы өсетін кендірдің      ӘдМ НЕКК-іне      ІІМ,         2001-2005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заңсыз егістері мен шабындықтарын  ақпарат           облыстар,       жж.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анықтау және жою жөніндегі                           Астана және    шілде,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іс-шаралардың жүргізілуін                            Алматы қа.     қазан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қамтамасыз ету                                       лаларының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әкімдері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2. Есірткі құралдарды, психотроптық заттарды пайдалануға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салынған адамдарды емдеу және әлеуметтік оңалту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2.1. "Нашақорлықпен ауыратын       Қазақстан         ДСА,         2001 ж.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адамдарды медициналық-әлеуметтік   Республикасы      Бас         желтоқсан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оңалту туралы" Қазақстан           Заңының           прокуратура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Республикасының Заңының жобасын    жобасы            (келісім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әзірлеу                                              бойынша), ІІМ,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ЕХҚМ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2.2. Нашақорлыққа байланысты       Әкімдердің        Облыстар,    2001 ж.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жағдай күрделі облыс               кесімдері,        Астана және  желтоқсан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орталықтарында, аудандарда және    ведомстволық      Алматы қа.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қалаларда наркологиялық            бұйрық            лаларының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диспансерлер мен кабинеттерді,                       әкімдері,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ауылдық жерлерде - фельдшерлік                       ДСМ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наркологиялық пунктерді қалпына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келтіру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2.3. Есірткіге тәуелді адамдарды   Ведомстволық      ДСМ          Жыл сайын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емдеу мен оңалтудың бар            бұйрық                         маусым,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әдістемелерін жетілдіру және                                      желтоқсан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жаңаларын әзірлеу мақсатында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халықтың есірткі құралдарды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психотроптық заттарды пайдалану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мәселесі бойынша эпидемиологиялық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зерттеулер жүргізуді ұйымдастыру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2.4. Есірткіге тәуелді адамдарды   Ведомстволық      ДСМ          2001 ж.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нәтижелі емдеу және оңалту үшін    бұйрық                         желтоқсан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психиатр-нарколог дәрігерлерін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кәсіби даярлауды және олардың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біліктілігін арттыруды ұйымдастыру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2.5. Бас бостандықтан айыру        ӘдМ НЕКК-іне      ІІМ,         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орындарында наркологиялық қызмет   ақпарат           облыстар,    сайын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ұйымдастыру және оны материалдық                     Астана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-техникалық жарақтандыру жөнінде                     Алматы қа.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қажетті шараларды қабылдау                           лаларының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әкімдері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2.6. Наркологиялық орталықтар мен   Әкімдердің       Облыстар,    2001 ж.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наркологиялық диспансерлерде        кесімдері,       Астана және  желтоқсан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кәмелетке толмаған жастарды емдеу   ведомстволық     Алматы қа.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үшін станционарлық бөлімшелер құру  бұйрық           лаларының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әкімдері,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ДСМ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2.7. Мемлекеттік емес ұйымдарға     ӘдМ НЕКК-іне     Облыстар,    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олардың есірткі құралдарды,         ақпарат          Астана және  сайын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психотроптық заттарды пайдаланатын                   Алматы қа.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адамдарды емдеу мен оңалту                           лаларының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саласындағы заңды қызметінде көмек                   әкімдері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көрсету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2.8. Есірткі құралдарды және        Ведомстволық     ДСМ,        Жыл сайын,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психотроптық заттарды пайдалануға   бұйрықтар        ІІМ         желтоқсан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салынған адамдарды емдеу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оңалту бағдарламаларының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сайынғы конкурсын өткізу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2.9. Есірткі құралдардың және       ӘдМ НЕКК-іне     ДСМ         Жыл сайын,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психотроптық заттардың медициналық  ақпарат                      желтоқсан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мақсатының негізділігіне талдау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жасау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---------------------------------------------------------------------------     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