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e67d" w14:textId="814e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24 қаңтардағы N 100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ақпан N 177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қара металлургия және алюминий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салаларының шикізат базасы кәсіпорындарының өнім шығару көлемін ұлғайтуды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ету жөніндегі шаралар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жылғы 24 қаңтардағы N 100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P970100_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күші жойылды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2001 жылғы 1 ақпаннан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