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97dad" w14:textId="ff97d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"Мемлекеттік сатып алу туралы" Қазақстан Республикасының Заңына өзгерістер мен толықтырулар енгізу туралы" Қазақстан Республикасы Заңының жобасын Қазақстан Республикасы Парламентінің Мәжілісінен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2001 жылғы 15 ақпан N 235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"Мемлекеттік сатып алу туралы" Қазақстан Республикасының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Z970163_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Заңына өзгерістер мен толықтырулар енгізу туралы"№Қазақстан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Заңының жобасы қайтарып алынсын.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Багарова Ж.А.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Қасымбеков Б.А.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