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6018a" w14:textId="45601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10 қарашадағы N 1693 қаулысына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2001 жылғы 16 ақпандағы N 247 қаулысы. Күші жойылды - Қазақстан Республикасы Үкіметінің 2014 жылғы 12 желтоқсандағы № 1315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12.12.2014 </w:t>
      </w:r>
      <w:r>
        <w:rPr>
          <w:rFonts w:ascii="Times New Roman"/>
          <w:b w:val="false"/>
          <w:i w:val="false"/>
          <w:color w:val="ff0000"/>
          <w:sz w:val="28"/>
        </w:rPr>
        <w:t>№ 1315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 есірткі құралдары, психотроптық заттар және прекурсорлар айналымын мемлекеттік бақылауды жүзеге асыру ережесін бекіту туралы" Қазақстан Республикасы Үкіметінің 2000 жылғы 10 қарашадағы N 1693 </w:t>
      </w:r>
      <w:r>
        <w:rPr>
          <w:rFonts w:ascii="Times New Roman"/>
          <w:b w:val="false"/>
          <w:i w:val="false"/>
          <w:color w:val="000000"/>
          <w:sz w:val="28"/>
        </w:rPr>
        <w:t>P001693</w:t>
      </w:r>
      <w:r>
        <w:rPr>
          <w:rFonts w:ascii="Times New Roman"/>
          <w:b w:val="false"/>
          <w:i w:val="false"/>
          <w:color w:val="000000"/>
          <w:sz w:val="28"/>
        </w:rPr>
        <w:t xml:space="preserve">_ қаулысына мынадай өзгеріс пен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Қазақстан Республикасы Әділет министрлігінің Нашақорлыққа және есірткі бизнесіне қарсы күрес жөніндегі комитеті 2001 жылғы 1 маусымға дейін Қазақстан Республикасының заңнамасында белгіленген тәртіппен лицензиаттар қызметін осы қаулыда көзделген талаптарға сәйкес келтіру жөнінде шаралар қабылдасын.";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3-1-тармақпен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Қазақстан Республикасы Әділет министрлігінің Нашақорлыққа және есірткі бизнесіне қарсы күрес жөніндегі комитетіне 2001 жылғы 1 маусымға дейін есірткі құралдарының, психотроптық заттардың және прекурсорлардың айналымына байланысты қызметке уақытша рұқсаттар беру құқығы берілсін.".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