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5d77" w14:textId="cf95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Сұйытылған көмірсутекті газ экспортына арналған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ақпан N 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Республика аумағында суықтың күшеюіне және ішкі рынокты сұйытылған көмірсутекті газбен жабдықтау жөнінде дағдарысты жағдайдың қалыптасуына байланысты, "Қазақстан Республикасындағы Кеден ісі туралы" Қазақстан Республикасының 1995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20-бабына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1 сәуірге дейін Қазақстан Республикасының аумағынан сұйытылған көмірсутекті газдың әкетілуіне (ТМД СЭҚ ТН кодтары 2711; 2711 12 960; 2711 12) тыйым салынсын.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кіріс министрлігінің Кеден комитеті осы қаулының 1-тармағын орындау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 республиканың ішкі рыногын сұйытылған көмірсутекті газбен қамтамасыз ету жөніндегі істің жай-күйі туралы Қазақстан Республикасының Энергетика және минералдық ресурстар министрлігін әрбір онкүндік сайын хабардар етіп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 министрі В.С.Школьникке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