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496f" w14:textId="8564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 қыркүйектегі N 1304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17 ақпандағы N 252 Қаулысы. Күші жойылды - Қазақстан Республикасы Үкіметінің 2008 жылғы 30 қаңтардағы N 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2008.01.30.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"Педагог қызметкерлер мен оларға теңестірілген адамдар лауазымдарының тізбесін бекіту туралы" Қазақстан Республикасы Үкіметінің 1999 жылғы 3 қыркүйектегі N 1304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P991304_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1999 ж., N 45, 404-құжат)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Педагог қызметкерлер мен оларға теңестірілген адамдар лауазымдарының тізбесіндегі: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"1. Педагог қызметкерлердің лауазымы"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ұйымдарының барлық мамандықтар мұғалімдері";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"мектеп" деген сөзден кейін ", мектеп-интернат"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ұйымның меңгерушісі";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 "жетекшісі" деген сөзден кейін ", оқытушы-ұйымдастырушысы"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 "ғылыми жұмыстар" деген сөздерден кейін "және халықаралық байланыс, тәрбие, әлеуметтік жұмыстар"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"директордың" деген сөзден кейін "(бастықтың)"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"оқу-тәрбие" деген сөздерден кейін ", тәрбие"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"2. Педагог қызметкерлерге теңестірілген адамдардың лауазымы"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"факультеттің деканы" деген сөздерден кейін ", институттың директоры"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