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71cf" w14:textId="7977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акционерлiк қоғамдар мен республикалық мемлекеттiк кәсiпорындардың қызметiн тиiмдi басқару мен бақылауды ұйымдастыру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28 ақпандағы N 290 Қаулысы. Күші жойылды - Қазақстан Республикасы Үкіметінің 2023 жылғы 17 шiлдедегi № 602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Тақырыбына өзгерту енгізілді - ҚР Үкіметінің 2004.02.16. N 182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Мемлекет тарапынан кейбiр акционерлiк қоғамдар мен республикалық мемлекеттiк кәсiпорындардың қызметiн басқару мен бақылаудың тиiмдiлiгiн арттыру мақсатында Қазақстан Республикасының Yкiметi қаулы етеді: </w:t>
      </w:r>
    </w:p>
    <w:p>
      <w:pPr>
        <w:spacing w:after="0"/>
        <w:ind w:left="0"/>
        <w:jc w:val="both"/>
      </w:pPr>
      <w:r>
        <w:rPr>
          <w:rFonts w:ascii="Times New Roman"/>
          <w:b w:val="false"/>
          <w:i w:val="false"/>
          <w:color w:val="000000"/>
          <w:sz w:val="28"/>
        </w:rPr>
        <w:t xml:space="preserve">
      1. 1-қосымшаға сәйкес кейбiр акционерлiк қоғамдар акцияларының мемлекеттiк пакеттерiн иелену және пайдалану құқықтарын жүзеге асыратын немесе кейбiр республикалық мемлекеттiк кәсiпорындарға (бұдан әрi - РМК) қатысты мемлекеттік басқару органдары болып табылатын мемлекеттiк органдар (бұдан әрi - уәкiлеттi органдар) заңнамада белгiленген тәртiппен: &lt;*&gt; </w:t>
      </w:r>
    </w:p>
    <w:p>
      <w:pPr>
        <w:spacing w:after="0"/>
        <w:ind w:left="0"/>
        <w:jc w:val="both"/>
      </w:pPr>
      <w:r>
        <w:rPr>
          <w:rFonts w:ascii="Times New Roman"/>
          <w:b w:val="false"/>
          <w:i w:val="false"/>
          <w:color w:val="000000"/>
          <w:sz w:val="28"/>
        </w:rPr>
        <w:t xml:space="preserve">
      1) қоғамның директорлар кеңесiнiң (мемлекеттік басқару органының - РМК үшін): </w:t>
      </w:r>
    </w:p>
    <w:p>
      <w:pPr>
        <w:spacing w:after="0"/>
        <w:ind w:left="0"/>
        <w:jc w:val="both"/>
      </w:pPr>
      <w:r>
        <w:rPr>
          <w:rFonts w:ascii="Times New Roman"/>
          <w:b w:val="false"/>
          <w:i w:val="false"/>
          <w:color w:val="000000"/>
          <w:sz w:val="28"/>
        </w:rPr>
        <w:t xml:space="preserve">
      ұйымның орталық аппараты қызметкерлерiнiң штатын; </w:t>
      </w:r>
    </w:p>
    <w:p>
      <w:pPr>
        <w:spacing w:after="0"/>
        <w:ind w:left="0"/>
        <w:jc w:val="both"/>
      </w:pPr>
      <w:r>
        <w:rPr>
          <w:rFonts w:ascii="Times New Roman"/>
          <w:b w:val="false"/>
          <w:i w:val="false"/>
          <w:color w:val="000000"/>
          <w:sz w:val="28"/>
        </w:rPr>
        <w:t xml:space="preserve">
      ұйымның есепке алу саясатын бекiтуiн; </w:t>
      </w:r>
    </w:p>
    <w:p>
      <w:pPr>
        <w:spacing w:after="0"/>
        <w:ind w:left="0"/>
        <w:jc w:val="both"/>
      </w:pPr>
      <w:r>
        <w:rPr>
          <w:rFonts w:ascii="Times New Roman"/>
          <w:b w:val="false"/>
          <w:i w:val="false"/>
          <w:color w:val="000000"/>
          <w:sz w:val="28"/>
        </w:rPr>
        <w:t xml:space="preserve">
      2) &lt;*&gt; </w:t>
      </w:r>
    </w:p>
    <w:p>
      <w:pPr>
        <w:spacing w:after="0"/>
        <w:ind w:left="0"/>
        <w:jc w:val="both"/>
      </w:pPr>
      <w:r>
        <w:rPr>
          <w:rFonts w:ascii="Times New Roman"/>
          <w:b w:val="false"/>
          <w:i w:val="false"/>
          <w:color w:val="000000"/>
          <w:sz w:val="28"/>
        </w:rPr>
        <w:t xml:space="preserve">
      3) қоғамның директорлар кеңесi төрағасының (мемлекеттік басқару органының - РМК үшін) ұйымның атынан: </w:t>
      </w:r>
    </w:p>
    <w:p>
      <w:pPr>
        <w:spacing w:after="0"/>
        <w:ind w:left="0"/>
        <w:jc w:val="both"/>
      </w:pPr>
      <w:r>
        <w:rPr>
          <w:rFonts w:ascii="Times New Roman"/>
          <w:b w:val="false"/>
          <w:i w:val="false"/>
          <w:color w:val="000000"/>
          <w:sz w:val="28"/>
        </w:rPr>
        <w:t xml:space="preserve">
      ұйымның қызметi мен оны дамытудың (қаржы-шаруашылық қызметiнiң жоспарын) орындаудың нәтижелерiне ұйымның бiрiншi басшысының жауапкершiлiгі мен материалдық ынталандырылуының тiкелей байланысты болуын көздейтiн ұйымның бiрiншi басшысымен келiсiм-шарт; &lt;*&gt; </w:t>
      </w:r>
    </w:p>
    <w:p>
      <w:pPr>
        <w:spacing w:after="0"/>
        <w:ind w:left="0"/>
        <w:jc w:val="both"/>
      </w:pPr>
      <w:r>
        <w:rPr>
          <w:rFonts w:ascii="Times New Roman"/>
          <w:b w:val="false"/>
          <w:i w:val="false"/>
          <w:color w:val="000000"/>
          <w:sz w:val="28"/>
        </w:rPr>
        <w:t xml:space="preserve">
      аудиторлық ұйыммен жыл сайынғы аудит жүргізуге шарт жасасуын; </w:t>
      </w:r>
    </w:p>
    <w:p>
      <w:pPr>
        <w:spacing w:after="0"/>
        <w:ind w:left="0"/>
        <w:jc w:val="both"/>
      </w:pPr>
      <w:r>
        <w:rPr>
          <w:rFonts w:ascii="Times New Roman"/>
          <w:b w:val="false"/>
          <w:i w:val="false"/>
          <w:color w:val="000000"/>
          <w:sz w:val="28"/>
        </w:rPr>
        <w:t xml:space="preserve">
      4) басшысы қоғамның директорлар кеңесiнiң төрағасымен (мемлекеттік басқару органымен - РМК үшін) келiсiм бойынша тағайындалатын iшкi аудиттiң жеке құрылымдық бөлiмшесiнiң ұйымда болуын; </w:t>
      </w:r>
    </w:p>
    <w:p>
      <w:pPr>
        <w:spacing w:after="0"/>
        <w:ind w:left="0"/>
        <w:jc w:val="both"/>
      </w:pPr>
      <w:r>
        <w:rPr>
          <w:rFonts w:ascii="Times New Roman"/>
          <w:b w:val="false"/>
          <w:i w:val="false"/>
          <w:color w:val="000000"/>
          <w:sz w:val="28"/>
        </w:rPr>
        <w:t xml:space="preserve">
      5) уәкілетті мемлекеттік орган бекіткен міндетті аудитті жүргізу жөніндегі біліктілік талаптарға сәйкес келетін аудиторлық ұйымдардың қаржы жылының қорытындылары бойынша Қазақстан Республикасының заңнамасына және Бухгалтерлердің халықаралық федерациясы жанындағы Халықаралық аудиторлық практика жөніндегі комитеттен Қазақстан Республикасында халықаралық қаржылық есептілік пен аудит стандарттарын ресми жариялауға жазбаша рұқсаты бар ұйым мемлекеттік және орыс тілдерінде жариялаған халықаралық қаржылық есептілік пен аудит стандарттарына сәйкес ұйымның жыл сайынғы аудитінің жүргізілуін; </w:t>
      </w:r>
    </w:p>
    <w:p>
      <w:pPr>
        <w:spacing w:after="0"/>
        <w:ind w:left="0"/>
        <w:jc w:val="both"/>
      </w:pPr>
      <w:r>
        <w:rPr>
          <w:rFonts w:ascii="Times New Roman"/>
          <w:b w:val="false"/>
          <w:i w:val="false"/>
          <w:color w:val="000000"/>
          <w:sz w:val="28"/>
        </w:rPr>
        <w:t xml:space="preserve">
      6) Қазақстан Республикасының Қаржы министрлiгi бекiткен нысандар бойынша таралымы 30 мың данадан асатын қазақстандық бұқаралық ақпарат құралдарында жылдық (аудиторлық ұйым куәландырған) және тоқсандық қаржы есептiлiгiнiң уақытылы жариялануын; </w:t>
      </w:r>
    </w:p>
    <w:p>
      <w:pPr>
        <w:spacing w:after="0"/>
        <w:ind w:left="0"/>
        <w:jc w:val="both"/>
      </w:pPr>
      <w:r>
        <w:rPr>
          <w:rFonts w:ascii="Times New Roman"/>
          <w:b w:val="false"/>
          <w:i w:val="false"/>
          <w:color w:val="000000"/>
          <w:sz w:val="28"/>
        </w:rPr>
        <w:t xml:space="preserve">
      7) &lt;*&gt; </w:t>
      </w:r>
    </w:p>
    <w:p>
      <w:pPr>
        <w:spacing w:after="0"/>
        <w:ind w:left="0"/>
        <w:jc w:val="both"/>
      </w:pPr>
      <w:r>
        <w:rPr>
          <w:rFonts w:ascii="Times New Roman"/>
          <w:b w:val="false"/>
          <w:i w:val="false"/>
          <w:color w:val="000000"/>
          <w:sz w:val="28"/>
        </w:rPr>
        <w:t xml:space="preserve">
      8) ұйым басшылары шетелдiк iссапарларының уәкiлеттi органмен келiсiлуiн; </w:t>
      </w:r>
    </w:p>
    <w:p>
      <w:pPr>
        <w:spacing w:after="0"/>
        <w:ind w:left="0"/>
        <w:jc w:val="both"/>
      </w:pPr>
      <w:r>
        <w:rPr>
          <w:rFonts w:ascii="Times New Roman"/>
          <w:b w:val="false"/>
          <w:i w:val="false"/>
          <w:color w:val="000000"/>
          <w:sz w:val="28"/>
        </w:rPr>
        <w:t xml:space="preserve">
      9) қоғамның директорлар кеңесi төрағасының (мемлекеттік басқару органының - РМК үшін) Қазақстан Республикасы Қаржы министрлiгiнiң Мемлекеттiк мүлiк және жекешелендiру комитетiне Қазақстан Республикасының Қаржы министрлiгi бекiткен нысандар бойынша ұйымның қаржы-шаруашылық қызметi туралы ұйым, оның еншiлес , тәуелдi ұйымдары және өзiнiң қатысу үлесiн есепке алу және қатысушылардың қаржылық есеп беруiнде оның ұйымдастыру-құқықтық нысандарына қарамастан, осы қызметтен алынатын активтердi, мiндеттемелердi, кiрiс пен шығысты көрсету үшiн бiрлескен қызметтi жүзеге асыратын ұйымдары (бұдан әрi - бiрлесiп бақыланатын ұйымдар) бөлiгiнде - жеке, сондай-ақ өспелi қорытындысымен - бiрiктiрiлген ақпаратты мынадай мерзiмдерде ұсынуын: </w:t>
      </w:r>
    </w:p>
    <w:p>
      <w:pPr>
        <w:spacing w:after="0"/>
        <w:ind w:left="0"/>
        <w:jc w:val="both"/>
      </w:pPr>
      <w:r>
        <w:rPr>
          <w:rFonts w:ascii="Times New Roman"/>
          <w:b w:val="false"/>
          <w:i w:val="false"/>
          <w:color w:val="000000"/>
          <w:sz w:val="28"/>
        </w:rPr>
        <w:t xml:space="preserve">
      1-тоқсанның, жарты жылдықтың және 9 айдың қорытындылары бойынша - есептi кезеңнен кейiнгi екiншi айдың 1-күнiнен кешiктiрмей; </w:t>
      </w:r>
    </w:p>
    <w:p>
      <w:pPr>
        <w:spacing w:after="0"/>
        <w:ind w:left="0"/>
        <w:jc w:val="both"/>
      </w:pPr>
      <w:r>
        <w:rPr>
          <w:rFonts w:ascii="Times New Roman"/>
          <w:b w:val="false"/>
          <w:i w:val="false"/>
          <w:color w:val="000000"/>
          <w:sz w:val="28"/>
        </w:rPr>
        <w:t xml:space="preserve">
      жылдықты - есептi кезеңнен кейiнгi төртiншi айдың 1-күнiнен кешiктiрмей; </w:t>
      </w:r>
    </w:p>
    <w:p>
      <w:pPr>
        <w:spacing w:after="0"/>
        <w:ind w:left="0"/>
        <w:jc w:val="both"/>
      </w:pPr>
      <w:r>
        <w:rPr>
          <w:rFonts w:ascii="Times New Roman"/>
          <w:b w:val="false"/>
          <w:i w:val="false"/>
          <w:color w:val="000000"/>
          <w:sz w:val="28"/>
        </w:rPr>
        <w:t xml:space="preserve">
      10) ұйымның бiрiншi басшысының қоғамның директорлар кеңесi (мемлекеттiк басқару органы - РМК үшiн) алдында еншiлес, тәуелдi және бiрлесiп бақыланатын ұйымдарды басқару туралы, сондай-ақ еншілес, тәуелдi және бiрлесiп бақыланатын ұйымдардың қаржы-шаруашылық қызметi нәтижелерiнiң негiзгi ұйым қызметiнiң көрсеткiштерiне ықпалы туралы жарты жылдық есептер бepу жүзеге асыруын; &lt;*&gt; </w:t>
      </w:r>
    </w:p>
    <w:p>
      <w:pPr>
        <w:spacing w:after="0"/>
        <w:ind w:left="0"/>
        <w:jc w:val="both"/>
      </w:pPr>
      <w:r>
        <w:rPr>
          <w:rFonts w:ascii="Times New Roman"/>
          <w:b w:val="false"/>
          <w:i w:val="false"/>
          <w:color w:val="000000"/>
          <w:sz w:val="28"/>
        </w:rPr>
        <w:t xml:space="preserve">
      11) ұйымның бiрiншi басшысының қоғамның директорлар кеңесi (уәкiлеттi орган алдында - РМК үшiн) алдында ұйымның орта мерзiмдi жоспардың iске асырылуы туралы жыл сайын есеп берудi жүзеге асыруын қамтамасыз ететiн көрсетiлген ұйымдардың жарғыларына өзгерiстер мен/немесе толықтырулардың енгiзiлуiн қамтамасыз етсiн.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2001.04.09. </w:t>
      </w:r>
      <w:r>
        <w:rPr>
          <w:rFonts w:ascii="Times New Roman"/>
          <w:b w:val="false"/>
          <w:i w:val="false"/>
          <w:color w:val="000000"/>
          <w:sz w:val="28"/>
        </w:rPr>
        <w:t xml:space="preserve">N 482 </w:t>
      </w:r>
      <w:r>
        <w:rPr>
          <w:rFonts w:ascii="Times New Roman"/>
          <w:b w:val="false"/>
          <w:i w:val="false"/>
          <w:color w:val="ff0000"/>
          <w:sz w:val="28"/>
        </w:rPr>
        <w:t xml:space="preserve">, 2002.06.27. </w:t>
      </w:r>
      <w:r>
        <w:rPr>
          <w:rFonts w:ascii="Times New Roman"/>
          <w:b w:val="false"/>
          <w:i w:val="false"/>
          <w:color w:val="000000"/>
          <w:sz w:val="28"/>
        </w:rPr>
        <w:t xml:space="preserve">N 699 </w:t>
      </w:r>
      <w:r>
        <w:rPr>
          <w:rFonts w:ascii="Times New Roman"/>
          <w:b w:val="false"/>
          <w:i w:val="false"/>
          <w:color w:val="ff0000"/>
          <w:sz w:val="28"/>
        </w:rPr>
        <w:t xml:space="preserve">, 2002.12.28. </w:t>
      </w:r>
      <w:r>
        <w:rPr>
          <w:rFonts w:ascii="Times New Roman"/>
          <w:b w:val="false"/>
          <w:i w:val="false"/>
          <w:color w:val="000000"/>
          <w:sz w:val="28"/>
        </w:rPr>
        <w:t xml:space="preserve">N 1405 </w:t>
      </w:r>
      <w:r>
        <w:rPr>
          <w:rFonts w:ascii="Times New Roman"/>
          <w:b w:val="false"/>
          <w:i w:val="false"/>
          <w:color w:val="ff0000"/>
          <w:sz w:val="28"/>
        </w:rPr>
        <w:t xml:space="preserve">, 2003.06.30. </w:t>
      </w:r>
      <w:r>
        <w:rPr>
          <w:rFonts w:ascii="Times New Roman"/>
          <w:b w:val="false"/>
          <w:i w:val="false"/>
          <w:color w:val="000000"/>
          <w:sz w:val="28"/>
        </w:rPr>
        <w:t xml:space="preserve">N 630 </w:t>
      </w:r>
      <w:r>
        <w:rPr>
          <w:rFonts w:ascii="Times New Roman"/>
          <w:b w:val="false"/>
          <w:i w:val="false"/>
          <w:color w:val="ff0000"/>
          <w:sz w:val="28"/>
        </w:rPr>
        <w:t xml:space="preserve">, 2004.02.16. </w:t>
      </w:r>
      <w:r>
        <w:rPr>
          <w:rFonts w:ascii="Times New Roman"/>
          <w:b w:val="false"/>
          <w:i w:val="false"/>
          <w:color w:val="000000"/>
          <w:sz w:val="28"/>
        </w:rPr>
        <w:t xml:space="preserve">N 182 </w:t>
      </w:r>
      <w:r>
        <w:rPr>
          <w:rFonts w:ascii="Times New Roman"/>
          <w:b w:val="false"/>
          <w:i w:val="false"/>
          <w:color w:val="ff0000"/>
          <w:sz w:val="28"/>
        </w:rPr>
        <w:t xml:space="preserve">, 2008.07.17. </w:t>
      </w:r>
      <w:r>
        <w:rPr>
          <w:rFonts w:ascii="Times New Roman"/>
          <w:b w:val="false"/>
          <w:i w:val="false"/>
          <w:color w:val="000000"/>
          <w:sz w:val="28"/>
        </w:rPr>
        <w:t xml:space="preserve">N 691 </w:t>
      </w:r>
      <w:r>
        <w:rPr>
          <w:rFonts w:ascii="Times New Roman"/>
          <w:b w:val="false"/>
          <w:i w:val="false"/>
          <w:color w:val="ff0000"/>
          <w:sz w:val="28"/>
        </w:rPr>
        <w:t xml:space="preserve">Қаулыларымен.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1-тармақтың 9) тармақшасында көрсетiлген ақпаратты Қазақстан Республикасының Yкiметiне берудi: </w:t>
      </w:r>
    </w:p>
    <w:bookmarkEnd w:id="1"/>
    <w:p>
      <w:pPr>
        <w:spacing w:after="0"/>
        <w:ind w:left="0"/>
        <w:jc w:val="both"/>
      </w:pPr>
      <w:r>
        <w:rPr>
          <w:rFonts w:ascii="Times New Roman"/>
          <w:b w:val="false"/>
          <w:i w:val="false"/>
          <w:color w:val="000000"/>
          <w:sz w:val="28"/>
        </w:rPr>
        <w:t xml:space="preserve">
      1-тоқсанның, жарты жылдықтың және 9 айдың қорытындылары бойынша - есептi кезеңнен кейiнгi екiншi айдың 10-күнiнен кешiктiрмей; </w:t>
      </w:r>
    </w:p>
    <w:p>
      <w:pPr>
        <w:spacing w:after="0"/>
        <w:ind w:left="0"/>
        <w:jc w:val="both"/>
      </w:pPr>
      <w:r>
        <w:rPr>
          <w:rFonts w:ascii="Times New Roman"/>
          <w:b w:val="false"/>
          <w:i w:val="false"/>
          <w:color w:val="000000"/>
          <w:sz w:val="28"/>
        </w:rPr>
        <w:t xml:space="preserve">
      жылдықты - есептi кезеңнен кейiнгi төртiншi айдың 15-күнiнен кешiктiрмей қамтамасыз етсiн.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2002.06.27. N 699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2-1. Осы қаулының 1-тармағының 5), 9) тармақшаларында көзделген iс-шараларды орындау мүмкiн болмаған жағдайда, осындай іс-шаралардың орындалу мерзiмiн уәкiлеттi орган Қазақстан Республикасы Қаржы министрлiгiнiң Мемлекеттiк мүлiк және жекешелендiру комитетiмен келiсiм бойынша ауыстыруы мүмкiн деп белгiленсiн.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2-1-тармақпен толықтырылды - 2001.10.08. </w:t>
      </w:r>
      <w:r>
        <w:rPr>
          <w:rFonts w:ascii="Times New Roman"/>
          <w:b w:val="false"/>
          <w:i w:val="false"/>
          <w:color w:val="000000"/>
          <w:sz w:val="28"/>
        </w:rPr>
        <w:t xml:space="preserve">N 1298 </w:t>
      </w:r>
      <w:r>
        <w:rPr>
          <w:rFonts w:ascii="Times New Roman"/>
          <w:b w:val="false"/>
          <w:i w:val="false"/>
          <w:color w:val="ff0000"/>
          <w:sz w:val="28"/>
        </w:rPr>
        <w:t xml:space="preserve">, өзгерту енгізілді - 2008.07.17. </w:t>
      </w:r>
      <w:r>
        <w:rPr>
          <w:rFonts w:ascii="Times New Roman"/>
          <w:b w:val="false"/>
          <w:i w:val="false"/>
          <w:color w:val="000000"/>
          <w:sz w:val="28"/>
        </w:rPr>
        <w:t xml:space="preserve">N 691 </w:t>
      </w:r>
      <w:r>
        <w:rPr>
          <w:rFonts w:ascii="Times New Roman"/>
          <w:b w:val="false"/>
          <w:i w:val="false"/>
          <w:color w:val="ff0000"/>
          <w:sz w:val="28"/>
        </w:rPr>
        <w:t xml:space="preserve">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алып тасталды - ҚР Үкіметінің 2002.09.25. N 1051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3-1. Қазақстан Республикасының Экономика және бюджеттiк жоспарлау министрлiгi уәкiлеттi органдармен бiрлесiп, осы қаулыға 1-қосымшада көрсетiлген ұйымдардың даму жоспарлары мен бизнес жоспарларының құрылымына және мазмұнына бiрыңғай талаптарды әзiрлесiн әрi заңнамада белгiленген тәртiппен бекiтсiн.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3-1-тармақпен толықтырылды - ҚР Үкіметінің 2002.06.27. N </w:t>
      </w:r>
      <w:r>
        <w:rPr>
          <w:rFonts w:ascii="Times New Roman"/>
          <w:b w:val="false"/>
          <w:i w:val="false"/>
          <w:color w:val="000000"/>
          <w:sz w:val="28"/>
        </w:rPr>
        <w:t xml:space="preserve">699 </w:t>
      </w:r>
      <w:r>
        <w:rPr>
          <w:rFonts w:ascii="Times New Roman"/>
          <w:b w:val="false"/>
          <w:i w:val="false"/>
          <w:color w:val="ff0000"/>
          <w:sz w:val="28"/>
        </w:rPr>
        <w:t xml:space="preserve">, өзгерту енгізілді - 2003.06.30. N 630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3-қосымшаға сәйкес Қазақстан Республикасы Үкіметінің кейбір шешімдерінің күші жойылды деп танылсын. </w:t>
      </w:r>
    </w:p>
    <w:bookmarkEnd w:id="4"/>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2001 жылғы 28 ақпандағы</w:t>
            </w:r>
            <w:r>
              <w:br/>
            </w:r>
            <w:r>
              <w:rPr>
                <w:rFonts w:ascii="Times New Roman"/>
                <w:b w:val="false"/>
                <w:i w:val="false"/>
                <w:color w:val="000000"/>
                <w:sz w:val="20"/>
              </w:rPr>
              <w:t>N 290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2008.07.17 </w:t>
      </w:r>
      <w:r>
        <w:rPr>
          <w:rFonts w:ascii="Times New Roman"/>
          <w:b w:val="false"/>
          <w:i w:val="false"/>
          <w:color w:val="ff0000"/>
          <w:sz w:val="28"/>
        </w:rPr>
        <w:t xml:space="preserve">N 691 </w:t>
      </w:r>
      <w:r>
        <w:rPr>
          <w:rFonts w:ascii="Times New Roman"/>
          <w:b w:val="false"/>
          <w:i w:val="false"/>
          <w:color w:val="ff0000"/>
          <w:sz w:val="28"/>
        </w:rPr>
        <w:t xml:space="preserve">, өзгерту енгізілді - 2008.07.17 </w:t>
      </w:r>
      <w:r>
        <w:rPr>
          <w:rFonts w:ascii="Times New Roman"/>
          <w:b w:val="false"/>
          <w:i w:val="false"/>
          <w:color w:val="ff0000"/>
          <w:sz w:val="28"/>
        </w:rPr>
        <w:t xml:space="preserve">N 693 </w:t>
      </w:r>
      <w:r>
        <w:rPr>
          <w:rFonts w:ascii="Times New Roman"/>
          <w:b w:val="false"/>
          <w:i w:val="false"/>
          <w:color w:val="ff0000"/>
          <w:sz w:val="28"/>
        </w:rPr>
        <w:t xml:space="preserve">,2008.08.27 </w:t>
      </w:r>
      <w:r>
        <w:rPr>
          <w:rFonts w:ascii="Times New Roman"/>
          <w:b w:val="false"/>
          <w:i w:val="false"/>
          <w:color w:val="ff0000"/>
          <w:sz w:val="28"/>
        </w:rPr>
        <w:t xml:space="preserve">N 776 </w:t>
      </w:r>
      <w:r>
        <w:rPr>
          <w:rFonts w:ascii="Times New Roman"/>
          <w:b w:val="false"/>
          <w:i w:val="false"/>
          <w:color w:val="ff0000"/>
          <w:sz w:val="28"/>
        </w:rPr>
        <w:t xml:space="preserve">, 2008.10.03 </w:t>
      </w:r>
      <w:r>
        <w:rPr>
          <w:rFonts w:ascii="Times New Roman"/>
          <w:b w:val="false"/>
          <w:i w:val="false"/>
          <w:color w:val="ff0000"/>
          <w:sz w:val="28"/>
        </w:rPr>
        <w:t xml:space="preserve">N 915 </w:t>
      </w:r>
      <w:r>
        <w:rPr>
          <w:rFonts w:ascii="Times New Roman"/>
          <w:b w:val="false"/>
          <w:i w:val="false"/>
          <w:color w:val="ff0000"/>
          <w:sz w:val="28"/>
        </w:rPr>
        <w:t xml:space="preserve">, 2008.11.12. </w:t>
      </w:r>
      <w:r>
        <w:rPr>
          <w:rFonts w:ascii="Times New Roman"/>
          <w:b w:val="false"/>
          <w:i w:val="false"/>
          <w:color w:val="ff0000"/>
          <w:sz w:val="28"/>
        </w:rPr>
        <w:t xml:space="preserve">N 1048 </w:t>
      </w:r>
      <w:r>
        <w:rPr>
          <w:rFonts w:ascii="Times New Roman"/>
          <w:b w:val="false"/>
          <w:i w:val="false"/>
          <w:color w:val="ff0000"/>
          <w:sz w:val="28"/>
        </w:rPr>
        <w:t xml:space="preserve">, 2008.11.21. </w:t>
      </w:r>
      <w:r>
        <w:rPr>
          <w:rFonts w:ascii="Times New Roman"/>
          <w:b w:val="false"/>
          <w:i w:val="false"/>
          <w:color w:val="ff0000"/>
          <w:sz w:val="28"/>
        </w:rPr>
        <w:t xml:space="preserve">N 1080 </w:t>
      </w:r>
      <w:r>
        <w:rPr>
          <w:rFonts w:ascii="Times New Roman"/>
          <w:b w:val="false"/>
          <w:i w:val="false"/>
          <w:color w:val="ff0000"/>
          <w:sz w:val="28"/>
        </w:rPr>
        <w:t xml:space="preserve">Қаулыларымен. </w:t>
      </w:r>
    </w:p>
    <w:bookmarkStart w:name="z7" w:id="5"/>
    <w:p>
      <w:pPr>
        <w:spacing w:after="0"/>
        <w:ind w:left="0"/>
        <w:jc w:val="left"/>
      </w:pPr>
      <w:r>
        <w:rPr>
          <w:rFonts w:ascii="Times New Roman"/>
          <w:b/>
          <w:i w:val="false"/>
          <w:color w:val="000000"/>
        </w:rPr>
        <w:t xml:space="preserve">  Кейбір акционерлік қоғамдардың және республикалық</w:t>
      </w:r>
      <w:r>
        <w:br/>
      </w:r>
      <w:r>
        <w:rPr>
          <w:rFonts w:ascii="Times New Roman"/>
          <w:b/>
          <w:i w:val="false"/>
          <w:color w:val="000000"/>
        </w:rPr>
        <w:t>мемлекеттік кәсіпорындардың тізбесі</w:t>
      </w:r>
    </w:p>
    <w:bookmarkEnd w:id="5"/>
    <w:p>
      <w:pPr>
        <w:spacing w:after="0"/>
        <w:ind w:left="0"/>
        <w:jc w:val="both"/>
      </w:pPr>
      <w:r>
        <w:rPr>
          <w:rFonts w:ascii="Times New Roman"/>
          <w:b w:val="false"/>
          <w:i w:val="false"/>
          <w:color w:val="ff0000"/>
          <w:sz w:val="28"/>
        </w:rPr>
        <w:t xml:space="preserve">
      1. (Алынып тасталды - ҚР Үкіметінің 2008.11.12 </w:t>
      </w:r>
      <w:r>
        <w:rPr>
          <w:rFonts w:ascii="Times New Roman"/>
          <w:b w:val="false"/>
          <w:i w:val="false"/>
          <w:color w:val="ff0000"/>
          <w:sz w:val="28"/>
        </w:rPr>
        <w:t xml:space="preserve">N 1048 </w:t>
      </w:r>
      <w:r>
        <w:rPr>
          <w:rFonts w:ascii="Times New Roman"/>
          <w:b w:val="false"/>
          <w:i w:val="false"/>
          <w:color w:val="ff0000"/>
          <w:sz w:val="28"/>
        </w:rPr>
        <w:t xml:space="preserve">Қаулыcымен). </w:t>
      </w:r>
    </w:p>
    <w:p>
      <w:pPr>
        <w:spacing w:after="0"/>
        <w:ind w:left="0"/>
        <w:jc w:val="both"/>
      </w:pPr>
      <w:r>
        <w:rPr>
          <w:rFonts w:ascii="Times New Roman"/>
          <w:b w:val="false"/>
          <w:i w:val="false"/>
          <w:color w:val="000000"/>
          <w:sz w:val="28"/>
        </w:rPr>
        <w:t xml:space="preserve">
      2. (Алынып тасталды - ҚР Үкіметінің 2008.11.12 </w:t>
      </w:r>
      <w:r>
        <w:rPr>
          <w:rFonts w:ascii="Times New Roman"/>
          <w:b w:val="false"/>
          <w:i w:val="false"/>
          <w:color w:val="000000"/>
          <w:sz w:val="28"/>
        </w:rPr>
        <w:t xml:space="preserve">N 1048 </w:t>
      </w:r>
      <w:r>
        <w:rPr>
          <w:rFonts w:ascii="Times New Roman"/>
          <w:b w:val="false"/>
          <w:i w:val="false"/>
          <w:color w:val="000000"/>
          <w:sz w:val="28"/>
        </w:rPr>
        <w:t xml:space="preserve">Қаулыcымен). </w:t>
      </w:r>
    </w:p>
    <w:p>
      <w:pPr>
        <w:spacing w:after="0"/>
        <w:ind w:left="0"/>
        <w:jc w:val="both"/>
      </w:pPr>
      <w:r>
        <w:rPr>
          <w:rFonts w:ascii="Times New Roman"/>
          <w:b w:val="false"/>
          <w:i w:val="false"/>
          <w:color w:val="000000"/>
          <w:sz w:val="28"/>
        </w:rPr>
        <w:t xml:space="preserve">
      3. (Алынып тасталды - ҚР Үкіметінің 2008.11.12 </w:t>
      </w:r>
      <w:r>
        <w:rPr>
          <w:rFonts w:ascii="Times New Roman"/>
          <w:b w:val="false"/>
          <w:i w:val="false"/>
          <w:color w:val="000000"/>
          <w:sz w:val="28"/>
        </w:rPr>
        <w:t xml:space="preserve">N 1048 </w:t>
      </w:r>
      <w:r>
        <w:rPr>
          <w:rFonts w:ascii="Times New Roman"/>
          <w:b w:val="false"/>
          <w:i w:val="false"/>
          <w:color w:val="000000"/>
          <w:sz w:val="28"/>
        </w:rPr>
        <w:t xml:space="preserve">Қаулыcымен). </w:t>
      </w:r>
    </w:p>
    <w:p>
      <w:pPr>
        <w:spacing w:after="0"/>
        <w:ind w:left="0"/>
        <w:jc w:val="both"/>
      </w:pPr>
      <w:r>
        <w:rPr>
          <w:rFonts w:ascii="Times New Roman"/>
          <w:b w:val="false"/>
          <w:i w:val="false"/>
          <w:color w:val="000000"/>
          <w:sz w:val="28"/>
        </w:rPr>
        <w:t xml:space="preserve">
      4. (Алынып тасталды - ҚР Үкіметінің 2008.11.12 </w:t>
      </w:r>
      <w:r>
        <w:rPr>
          <w:rFonts w:ascii="Times New Roman"/>
          <w:b w:val="false"/>
          <w:i w:val="false"/>
          <w:color w:val="000000"/>
          <w:sz w:val="28"/>
        </w:rPr>
        <w:t xml:space="preserve">N 1048 </w:t>
      </w:r>
      <w:r>
        <w:rPr>
          <w:rFonts w:ascii="Times New Roman"/>
          <w:b w:val="false"/>
          <w:i w:val="false"/>
          <w:color w:val="000000"/>
          <w:sz w:val="28"/>
        </w:rPr>
        <w:t xml:space="preserve">Қаулыcымен). </w:t>
      </w:r>
    </w:p>
    <w:p>
      <w:pPr>
        <w:spacing w:after="0"/>
        <w:ind w:left="0"/>
        <w:jc w:val="both"/>
      </w:pPr>
      <w:r>
        <w:rPr>
          <w:rFonts w:ascii="Times New Roman"/>
          <w:b w:val="false"/>
          <w:i w:val="false"/>
          <w:color w:val="000000"/>
          <w:sz w:val="28"/>
        </w:rPr>
        <w:t xml:space="preserve">
      5. (Алынып тасталды - ҚР Үкіметінің 2008.08.27 </w:t>
      </w:r>
      <w:r>
        <w:rPr>
          <w:rFonts w:ascii="Times New Roman"/>
          <w:b w:val="false"/>
          <w:i w:val="false"/>
          <w:color w:val="000000"/>
          <w:sz w:val="28"/>
        </w:rPr>
        <w:t xml:space="preserve">N 776 </w:t>
      </w:r>
      <w:r>
        <w:rPr>
          <w:rFonts w:ascii="Times New Roman"/>
          <w:b w:val="false"/>
          <w:i w:val="false"/>
          <w:color w:val="000000"/>
          <w:sz w:val="28"/>
        </w:rPr>
        <w:t xml:space="preserve">Қаулыcымен). </w:t>
      </w:r>
    </w:p>
    <w:p>
      <w:pPr>
        <w:spacing w:after="0"/>
        <w:ind w:left="0"/>
        <w:jc w:val="both"/>
      </w:pPr>
      <w:r>
        <w:rPr>
          <w:rFonts w:ascii="Times New Roman"/>
          <w:b w:val="false"/>
          <w:i w:val="false"/>
          <w:color w:val="000000"/>
          <w:sz w:val="28"/>
        </w:rPr>
        <w:t xml:space="preserve">
      6. (Алынып тасталды - ҚР Үкіметінің 2008.11.12 </w:t>
      </w:r>
      <w:r>
        <w:rPr>
          <w:rFonts w:ascii="Times New Roman"/>
          <w:b w:val="false"/>
          <w:i w:val="false"/>
          <w:color w:val="000000"/>
          <w:sz w:val="28"/>
        </w:rPr>
        <w:t xml:space="preserve">N 1048 </w:t>
      </w:r>
      <w:r>
        <w:rPr>
          <w:rFonts w:ascii="Times New Roman"/>
          <w:b w:val="false"/>
          <w:i w:val="false"/>
          <w:color w:val="000000"/>
          <w:sz w:val="28"/>
        </w:rPr>
        <w:t xml:space="preserve">Қаулыcымен). </w:t>
      </w:r>
    </w:p>
    <w:p>
      <w:pPr>
        <w:spacing w:after="0"/>
        <w:ind w:left="0"/>
        <w:jc w:val="both"/>
      </w:pPr>
      <w:r>
        <w:rPr>
          <w:rFonts w:ascii="Times New Roman"/>
          <w:b w:val="false"/>
          <w:i w:val="false"/>
          <w:color w:val="000000"/>
          <w:sz w:val="28"/>
        </w:rPr>
        <w:t xml:space="preserve">
      7. (Алынып тасталды - ҚР Үкіметінің 2008.11.12 </w:t>
      </w:r>
      <w:r>
        <w:rPr>
          <w:rFonts w:ascii="Times New Roman"/>
          <w:b w:val="false"/>
          <w:i w:val="false"/>
          <w:color w:val="000000"/>
          <w:sz w:val="28"/>
        </w:rPr>
        <w:t xml:space="preserve">N 1048 </w:t>
      </w:r>
      <w:r>
        <w:rPr>
          <w:rFonts w:ascii="Times New Roman"/>
          <w:b w:val="false"/>
          <w:i w:val="false"/>
          <w:color w:val="000000"/>
          <w:sz w:val="28"/>
        </w:rPr>
        <w:t xml:space="preserve">Қаулыcымен). </w:t>
      </w:r>
    </w:p>
    <w:p>
      <w:pPr>
        <w:spacing w:after="0"/>
        <w:ind w:left="0"/>
        <w:jc w:val="both"/>
      </w:pPr>
      <w:r>
        <w:rPr>
          <w:rFonts w:ascii="Times New Roman"/>
          <w:b w:val="false"/>
          <w:i w:val="false"/>
          <w:color w:val="000000"/>
          <w:sz w:val="28"/>
        </w:rPr>
        <w:t xml:space="preserve">
      8. "Қазақстан Ғарыш сапары" ұлттық компаниясы" 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(Алынып тасталды - ҚР Үкіметінің 2008.11.21. </w:t>
      </w:r>
      <w:r>
        <w:rPr>
          <w:rFonts w:ascii="Times New Roman"/>
          <w:b w:val="false"/>
          <w:i w:val="false"/>
          <w:color w:val="000000"/>
          <w:sz w:val="28"/>
        </w:rPr>
        <w:t xml:space="preserve">N 1080 </w:t>
      </w:r>
      <w:r>
        <w:rPr>
          <w:rFonts w:ascii="Times New Roman"/>
          <w:b w:val="false"/>
          <w:i w:val="false"/>
          <w:color w:val="ff0000"/>
          <w:sz w:val="28"/>
        </w:rPr>
        <w:t xml:space="preserve">Қаулыcымен). </w:t>
      </w:r>
      <w:r>
        <w:br/>
      </w:r>
      <w:r>
        <w:rPr>
          <w:rFonts w:ascii="Times New Roman"/>
          <w:b w:val="false"/>
          <w:i w:val="false"/>
          <w:color w:val="000000"/>
          <w:sz w:val="28"/>
        </w:rPr>
        <w:t>
</w:t>
      </w:r>
      <w:r>
        <w:rPr>
          <w:rFonts w:ascii="Times New Roman"/>
          <w:b w:val="false"/>
          <w:i w:val="false"/>
          <w:color w:val="ff0000"/>
          <w:sz w:val="28"/>
        </w:rPr>
        <w:t xml:space="preserve">      10. (Алынып тасталды - ҚР Үкіметінің 2008.11.12 </w:t>
      </w:r>
      <w:r>
        <w:rPr>
          <w:rFonts w:ascii="Times New Roman"/>
          <w:b w:val="false"/>
          <w:i w:val="false"/>
          <w:color w:val="000000"/>
          <w:sz w:val="28"/>
        </w:rPr>
        <w:t xml:space="preserve">N 1048 </w:t>
      </w:r>
      <w:r>
        <w:rPr>
          <w:rFonts w:ascii="Times New Roman"/>
          <w:b w:val="false"/>
          <w:i w:val="false"/>
          <w:color w:val="ff0000"/>
          <w:sz w:val="28"/>
        </w:rPr>
        <w:t xml:space="preserve">Қаулыcымен).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"Ақтау халықаралық теңіз сауда порты" РМК </w:t>
      </w:r>
    </w:p>
    <w:p>
      <w:pPr>
        <w:spacing w:after="0"/>
        <w:ind w:left="0"/>
        <w:jc w:val="both"/>
      </w:pPr>
      <w:r>
        <w:rPr>
          <w:rFonts w:ascii="Times New Roman"/>
          <w:b w:val="false"/>
          <w:i w:val="false"/>
          <w:color w:val="000000"/>
          <w:sz w:val="28"/>
        </w:rPr>
        <w:t xml:space="preserve">
      12. "Қазаэронавигация" РМК </w:t>
      </w:r>
    </w:p>
    <w:p>
      <w:pPr>
        <w:spacing w:after="0"/>
        <w:ind w:left="0"/>
        <w:jc w:val="both"/>
      </w:pPr>
      <w:r>
        <w:rPr>
          <w:rFonts w:ascii="Times New Roman"/>
          <w:b w:val="false"/>
          <w:i w:val="false"/>
          <w:color w:val="000000"/>
          <w:sz w:val="28"/>
        </w:rPr>
        <w:t xml:space="preserve">
      13. "Қазақстандық мемлекеттік-жеке меншік әріптестік орталығы" АҚ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 </w:t>
      </w:r>
      <w:r>
        <w:rPr>
          <w:rFonts w:ascii="Times New Roman"/>
          <w:b/>
          <w:i w:val="false"/>
          <w:color w:val="000000"/>
          <w:sz w:val="28"/>
        </w:rPr>
        <w:t xml:space="preserve">аббревиатуралардың толық жазылуы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АҚ         - акционерлік қоғамы </w:t>
      </w:r>
    </w:p>
    <w:p>
      <w:pPr>
        <w:spacing w:after="0"/>
        <w:ind w:left="0"/>
        <w:jc w:val="both"/>
      </w:pPr>
      <w:r>
        <w:rPr>
          <w:rFonts w:ascii="Times New Roman"/>
          <w:b w:val="false"/>
          <w:i w:val="false"/>
          <w:color w:val="000000"/>
          <w:sz w:val="28"/>
        </w:rPr>
        <w:t xml:space="preserve">
      РМК        - республикалық мемлекеттік кәсіпорын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2001 жылғы 28 ақпандағы</w:t>
            </w:r>
            <w:r>
              <w:br/>
            </w:r>
            <w:r>
              <w:rPr>
                <w:rFonts w:ascii="Times New Roman"/>
                <w:b w:val="false"/>
                <w:i w:val="false"/>
                <w:color w:val="000000"/>
                <w:sz w:val="20"/>
              </w:rPr>
              <w:t>N 290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Үкіметінің 2001.04.09. N </w:t>
      </w:r>
      <w:r>
        <w:rPr>
          <w:rFonts w:ascii="Times New Roman"/>
          <w:b w:val="false"/>
          <w:i w:val="false"/>
          <w:color w:val="ff0000"/>
          <w:sz w:val="28"/>
        </w:rPr>
        <w:t xml:space="preserve">482 </w:t>
      </w:r>
      <w:r>
        <w:rPr>
          <w:rFonts w:ascii="Times New Roman"/>
          <w:b w:val="false"/>
          <w:i w:val="false"/>
          <w:color w:val="ff0000"/>
          <w:sz w:val="28"/>
        </w:rPr>
        <w:t xml:space="preserve">, 2001.08.03. N </w:t>
      </w:r>
      <w:r>
        <w:rPr>
          <w:rFonts w:ascii="Times New Roman"/>
          <w:b w:val="false"/>
          <w:i w:val="false"/>
          <w:color w:val="ff0000"/>
          <w:sz w:val="28"/>
        </w:rPr>
        <w:t xml:space="preserve">1025 </w:t>
      </w:r>
      <w:r>
        <w:rPr>
          <w:rFonts w:ascii="Times New Roman"/>
          <w:b w:val="false"/>
          <w:i w:val="false"/>
          <w:color w:val="ff0000"/>
          <w:sz w:val="28"/>
        </w:rPr>
        <w:t xml:space="preserve">, 2001.08.08. N </w:t>
      </w:r>
      <w:r>
        <w:rPr>
          <w:rFonts w:ascii="Times New Roman"/>
          <w:b w:val="false"/>
          <w:i w:val="false"/>
          <w:color w:val="ff0000"/>
          <w:sz w:val="28"/>
        </w:rPr>
        <w:t xml:space="preserve">1041 </w:t>
      </w:r>
      <w:r>
        <w:rPr>
          <w:rFonts w:ascii="Times New Roman"/>
          <w:b w:val="false"/>
          <w:i w:val="false"/>
          <w:color w:val="ff0000"/>
          <w:sz w:val="28"/>
        </w:rPr>
        <w:t xml:space="preserve">, 2001.10.08. N </w:t>
      </w:r>
      <w:r>
        <w:rPr>
          <w:rFonts w:ascii="Times New Roman"/>
          <w:b w:val="false"/>
          <w:i w:val="false"/>
          <w:color w:val="ff0000"/>
          <w:sz w:val="28"/>
        </w:rPr>
        <w:t xml:space="preserve">1298 </w:t>
      </w:r>
      <w:r>
        <w:rPr>
          <w:rFonts w:ascii="Times New Roman"/>
          <w:b w:val="false"/>
          <w:i w:val="false"/>
          <w:color w:val="ff0000"/>
          <w:sz w:val="28"/>
        </w:rPr>
        <w:t xml:space="preserve">, 2001.12.04. N </w:t>
      </w:r>
      <w:r>
        <w:rPr>
          <w:rFonts w:ascii="Times New Roman"/>
          <w:b w:val="false"/>
          <w:i w:val="false"/>
          <w:color w:val="ff0000"/>
          <w:sz w:val="28"/>
        </w:rPr>
        <w:t xml:space="preserve">1565 </w:t>
      </w:r>
      <w:r>
        <w:rPr>
          <w:rFonts w:ascii="Times New Roman"/>
          <w:b w:val="false"/>
          <w:i w:val="false"/>
          <w:color w:val="ff0000"/>
          <w:sz w:val="28"/>
        </w:rPr>
        <w:t xml:space="preserve">, 2001.12.05. N </w:t>
      </w:r>
      <w:r>
        <w:rPr>
          <w:rFonts w:ascii="Times New Roman"/>
          <w:b w:val="false"/>
          <w:i w:val="false"/>
          <w:color w:val="ff0000"/>
          <w:sz w:val="28"/>
        </w:rPr>
        <w:t xml:space="preserve">1575 </w:t>
      </w:r>
      <w:r>
        <w:rPr>
          <w:rFonts w:ascii="Times New Roman"/>
          <w:b w:val="false"/>
          <w:i w:val="false"/>
          <w:color w:val="ff0000"/>
          <w:sz w:val="28"/>
        </w:rPr>
        <w:t xml:space="preserve">, 2002.04.20. N </w:t>
      </w:r>
      <w:r>
        <w:rPr>
          <w:rFonts w:ascii="Times New Roman"/>
          <w:b w:val="false"/>
          <w:i w:val="false"/>
          <w:color w:val="ff0000"/>
          <w:sz w:val="28"/>
        </w:rPr>
        <w:t xml:space="preserve">452 </w:t>
      </w:r>
      <w:r>
        <w:rPr>
          <w:rFonts w:ascii="Times New Roman"/>
          <w:b w:val="false"/>
          <w:i w:val="false"/>
          <w:color w:val="ff0000"/>
          <w:sz w:val="28"/>
        </w:rPr>
        <w:t xml:space="preserve">қаулыларымен. </w:t>
      </w:r>
    </w:p>
    <w:bookmarkStart w:name="z9" w:id="6"/>
    <w:p>
      <w:pPr>
        <w:spacing w:after="0"/>
        <w:ind w:left="0"/>
        <w:jc w:val="left"/>
      </w:pPr>
      <w:r>
        <w:rPr>
          <w:rFonts w:ascii="Times New Roman"/>
          <w:b/>
          <w:i w:val="false"/>
          <w:color w:val="000000"/>
        </w:rPr>
        <w:t xml:space="preserve">  Кейбiр акционерлiк қоғамдар - ұлттық компаниялар</w:t>
      </w:r>
      <w:r>
        <w:br/>
      </w:r>
      <w:r>
        <w:rPr>
          <w:rFonts w:ascii="Times New Roman"/>
          <w:b/>
          <w:i w:val="false"/>
          <w:color w:val="000000"/>
        </w:rPr>
        <w:t>директорлар кеңестерiнiң құрамдары</w:t>
      </w:r>
    </w:p>
    <w:bookmarkEnd w:id="6"/>
    <w:p>
      <w:pPr>
        <w:spacing w:after="0"/>
        <w:ind w:left="0"/>
        <w:jc w:val="both"/>
      </w:pPr>
      <w:r>
        <w:rPr>
          <w:rFonts w:ascii="Times New Roman"/>
          <w:b w:val="false"/>
          <w:i w:val="false"/>
          <w:color w:val="000000"/>
          <w:sz w:val="28"/>
        </w:rPr>
        <w:t xml:space="preserve">
      1. "Қазақойл" ҰМК" ЖАҚ: </w:t>
      </w:r>
    </w:p>
    <w:p>
      <w:pPr>
        <w:spacing w:after="0"/>
        <w:ind w:left="0"/>
        <w:jc w:val="both"/>
      </w:pPr>
      <w:r>
        <w:rPr>
          <w:rFonts w:ascii="Times New Roman"/>
          <w:b w:val="false"/>
          <w:i w:val="false"/>
          <w:color w:val="000000"/>
          <w:sz w:val="28"/>
        </w:rPr>
        <w:t xml:space="preserve">
      Еламанов Болат Далдайұлы - Қазақстан Республикасының Энергетика және минералдық ресурстар бiрiншi вице-министрi, төраға; </w:t>
      </w:r>
    </w:p>
    <w:p>
      <w:pPr>
        <w:spacing w:after="0"/>
        <w:ind w:left="0"/>
        <w:jc w:val="both"/>
      </w:pPr>
      <w:r>
        <w:rPr>
          <w:rFonts w:ascii="Times New Roman"/>
          <w:b w:val="false"/>
          <w:i w:val="false"/>
          <w:color w:val="000000"/>
          <w:sz w:val="28"/>
        </w:rPr>
        <w:t xml:space="preserve">
      Аманбаев Мұрат Ермұқанұлы - Қазақстан Республикасы Премьер-Министрiнiң Кеңсесi Басшысының орынбасары; </w:t>
      </w:r>
    </w:p>
    <w:p>
      <w:pPr>
        <w:spacing w:after="0"/>
        <w:ind w:left="0"/>
        <w:jc w:val="both"/>
      </w:pPr>
      <w:r>
        <w:rPr>
          <w:rFonts w:ascii="Times New Roman"/>
          <w:b w:val="false"/>
          <w:i w:val="false"/>
          <w:color w:val="000000"/>
          <w:sz w:val="28"/>
        </w:rPr>
        <w:t xml:space="preserve">
      Мұртазаев Мұрат Арзаұлы - Қазақстан Республикасының Экономика және сауда вице-министрi; </w:t>
      </w:r>
    </w:p>
    <w:p>
      <w:pPr>
        <w:spacing w:after="0"/>
        <w:ind w:left="0"/>
        <w:jc w:val="both"/>
      </w:pPr>
      <w:r>
        <w:rPr>
          <w:rFonts w:ascii="Times New Roman"/>
          <w:b w:val="false"/>
          <w:i w:val="false"/>
          <w:color w:val="000000"/>
          <w:sz w:val="28"/>
        </w:rPr>
        <w:t xml:space="preserve">
      Иденов Мақсат Бағытұлы - Қазақстан Республикасы Президентiнiң кеңесшiсi (келiсiм бойынша); </w:t>
      </w:r>
    </w:p>
    <w:p>
      <w:pPr>
        <w:spacing w:after="0"/>
        <w:ind w:left="0"/>
        <w:jc w:val="both"/>
      </w:pPr>
      <w:r>
        <w:rPr>
          <w:rFonts w:ascii="Times New Roman"/>
          <w:b w:val="false"/>
          <w:i w:val="false"/>
          <w:color w:val="000000"/>
          <w:sz w:val="28"/>
        </w:rPr>
        <w:t xml:space="preserve">
      Досаев Ерболат Асқарбекұлы - Қазақстан Республикасының Қаржы вице-министрi; </w:t>
      </w:r>
    </w:p>
    <w:p>
      <w:pPr>
        <w:spacing w:after="0"/>
        <w:ind w:left="0"/>
        <w:jc w:val="both"/>
      </w:pPr>
      <w:r>
        <w:rPr>
          <w:rFonts w:ascii="Times New Roman"/>
          <w:b w:val="false"/>
          <w:i w:val="false"/>
          <w:color w:val="000000"/>
          <w:sz w:val="28"/>
        </w:rPr>
        <w:t xml:space="preserve">
      Өтепов Эдуард Карлұлы - Қазақстан Республикасының Қаржы министрлiгі Мемлекеттiк мүлiк және жекешелендiру комитетi төрағасының бiрiншi орынбасары; </w:t>
      </w:r>
    </w:p>
    <w:p>
      <w:pPr>
        <w:spacing w:after="0"/>
        <w:ind w:left="0"/>
        <w:jc w:val="both"/>
      </w:pPr>
      <w:r>
        <w:rPr>
          <w:rFonts w:ascii="Times New Roman"/>
          <w:b w:val="false"/>
          <w:i w:val="false"/>
          <w:color w:val="000000"/>
          <w:sz w:val="28"/>
        </w:rPr>
        <w:t xml:space="preserve">
      Балғымбаев Нұрлан Өтепұлы - "Қазақойл" ҰМК" ЖАҚ-ның президентi; </w:t>
      </w:r>
    </w:p>
    <w:p>
      <w:pPr>
        <w:spacing w:after="0"/>
        <w:ind w:left="0"/>
        <w:jc w:val="both"/>
      </w:pPr>
      <w:r>
        <w:rPr>
          <w:rFonts w:ascii="Times New Roman"/>
          <w:b w:val="false"/>
          <w:i w:val="false"/>
          <w:color w:val="000000"/>
          <w:sz w:val="28"/>
        </w:rPr>
        <w:t xml:space="preserve">
      Дәукеев Серікбек Жүсіпбекұлы - Атырау облысының әкімі; </w:t>
      </w:r>
    </w:p>
    <w:p>
      <w:pPr>
        <w:spacing w:after="0"/>
        <w:ind w:left="0"/>
        <w:jc w:val="both"/>
      </w:pPr>
      <w:r>
        <w:rPr>
          <w:rFonts w:ascii="Times New Roman"/>
          <w:b w:val="false"/>
          <w:i w:val="false"/>
          <w:color w:val="000000"/>
          <w:sz w:val="28"/>
        </w:rPr>
        <w:t xml:space="preserve">
      Қиынов Ләззат Кетебайұлы - Маңғыстау облысының әкімі. </w:t>
      </w:r>
    </w:p>
    <w:p>
      <w:pPr>
        <w:spacing w:after="0"/>
        <w:ind w:left="0"/>
        <w:jc w:val="both"/>
      </w:pPr>
      <w:r>
        <w:rPr>
          <w:rFonts w:ascii="Times New Roman"/>
          <w:b w:val="false"/>
          <w:i w:val="false"/>
          <w:color w:val="000000"/>
          <w:sz w:val="28"/>
        </w:rPr>
        <w:t xml:space="preserve">
      2. "ҚазТрансОйл" ЖАҚ: </w:t>
      </w:r>
    </w:p>
    <w:p>
      <w:pPr>
        <w:spacing w:after="0"/>
        <w:ind w:left="0"/>
        <w:jc w:val="both"/>
      </w:pPr>
      <w:r>
        <w:rPr>
          <w:rFonts w:ascii="Times New Roman"/>
          <w:b w:val="false"/>
          <w:i w:val="false"/>
          <w:color w:val="000000"/>
          <w:sz w:val="28"/>
        </w:rPr>
        <w:t xml:space="preserve">
      Қарабалин Ұзақбай Сүлейменұлы - Қазақстан Республикасының Энергетика және минералдық ресурстар вице-министрi, төраға; </w:t>
      </w:r>
    </w:p>
    <w:p>
      <w:pPr>
        <w:spacing w:after="0"/>
        <w:ind w:left="0"/>
        <w:jc w:val="both"/>
      </w:pPr>
      <w:r>
        <w:rPr>
          <w:rFonts w:ascii="Times New Roman"/>
          <w:b w:val="false"/>
          <w:i w:val="false"/>
          <w:color w:val="000000"/>
          <w:sz w:val="28"/>
        </w:rPr>
        <w:t xml:space="preserve">
      Сафинов Қанатбек Бейсенбекұлы - Қазақстан Республикасы Премьер-Министрiнiң Кеңсесi Заң бөлiмiнiң меңгерушiсi; </w:t>
      </w:r>
    </w:p>
    <w:p>
      <w:pPr>
        <w:spacing w:after="0"/>
        <w:ind w:left="0"/>
        <w:jc w:val="both"/>
      </w:pPr>
      <w:r>
        <w:rPr>
          <w:rFonts w:ascii="Times New Roman"/>
          <w:b w:val="false"/>
          <w:i w:val="false"/>
          <w:color w:val="000000"/>
          <w:sz w:val="28"/>
        </w:rPr>
        <w:t xml:space="preserve">
      Андрющенко Александр Иванович - Қазақстан Республикасының Экономика және сауда вице-министрi; </w:t>
      </w:r>
    </w:p>
    <w:p>
      <w:pPr>
        <w:spacing w:after="0"/>
        <w:ind w:left="0"/>
        <w:jc w:val="both"/>
      </w:pPr>
      <w:r>
        <w:rPr>
          <w:rFonts w:ascii="Times New Roman"/>
          <w:b w:val="false"/>
          <w:i w:val="false"/>
          <w:color w:val="000000"/>
          <w:sz w:val="28"/>
        </w:rPr>
        <w:t xml:space="preserve">
      Раханов Мақсұтбек Смағұлұлы - Қазақстан Республикасының Қаржы министрлiгi Мемлекеттiк мүлiк және жекешелендiру комитетiнiң төрағасы; </w:t>
      </w:r>
    </w:p>
    <w:p>
      <w:pPr>
        <w:spacing w:after="0"/>
        <w:ind w:left="0"/>
        <w:jc w:val="both"/>
      </w:pPr>
      <w:r>
        <w:rPr>
          <w:rFonts w:ascii="Times New Roman"/>
          <w:b w:val="false"/>
          <w:i w:val="false"/>
          <w:color w:val="000000"/>
          <w:sz w:val="28"/>
        </w:rPr>
        <w:t xml:space="preserve">
      Құлыбаев Тимур Асқарұлы - "ҚазТрансОйл" ЖАҚ-ның президентi. </w:t>
      </w:r>
    </w:p>
    <w:p>
      <w:pPr>
        <w:spacing w:after="0"/>
        <w:ind w:left="0"/>
        <w:jc w:val="both"/>
      </w:pPr>
      <w:r>
        <w:rPr>
          <w:rFonts w:ascii="Times New Roman"/>
          <w:b w:val="false"/>
          <w:i w:val="false"/>
          <w:color w:val="000000"/>
          <w:sz w:val="28"/>
        </w:rPr>
        <w:t xml:space="preserve">
      3. "Электр желiлерiн басқару жөнiндегі қазақстандық компания" ААҚ: </w:t>
      </w:r>
    </w:p>
    <w:p>
      <w:pPr>
        <w:spacing w:after="0"/>
        <w:ind w:left="0"/>
        <w:jc w:val="both"/>
      </w:pPr>
      <w:r>
        <w:rPr>
          <w:rFonts w:ascii="Times New Roman"/>
          <w:b w:val="false"/>
          <w:i w:val="false"/>
          <w:color w:val="000000"/>
          <w:sz w:val="28"/>
        </w:rPr>
        <w:t xml:space="preserve">
      Нефедов Петр Петрович - Қазақстан Республикасының Энергетика және минералдық ресурстар вице-министрi, төраға; </w:t>
      </w:r>
    </w:p>
    <w:p>
      <w:pPr>
        <w:spacing w:after="0"/>
        <w:ind w:left="0"/>
        <w:jc w:val="both"/>
      </w:pPr>
      <w:r>
        <w:rPr>
          <w:rFonts w:ascii="Times New Roman"/>
          <w:b w:val="false"/>
          <w:i w:val="false"/>
          <w:color w:val="000000"/>
          <w:sz w:val="28"/>
        </w:rPr>
        <w:t xml:space="preserve">
      Ыбырайымов Серiкхан Уәлиханұлы - Қазақстан Республикасы Премьер-Министрiнiң Кеңсесi Өндiрiстiк сала және инфрақұрылым бөлiмiнiң меңгерушiсi; </w:t>
      </w:r>
    </w:p>
    <w:p>
      <w:pPr>
        <w:spacing w:after="0"/>
        <w:ind w:left="0"/>
        <w:jc w:val="both"/>
      </w:pPr>
      <w:r>
        <w:rPr>
          <w:rFonts w:ascii="Times New Roman"/>
          <w:b w:val="false"/>
          <w:i w:val="false"/>
          <w:color w:val="000000"/>
          <w:sz w:val="28"/>
        </w:rPr>
        <w:t xml:space="preserve">
      Әмрин Асқар Кемеңгерұлы - Қазақстан Республикасының Әдiлет министрлiгi Заң департаментiнiң директоры; </w:t>
      </w:r>
    </w:p>
    <w:p>
      <w:pPr>
        <w:spacing w:after="0"/>
        <w:ind w:left="0"/>
        <w:jc w:val="both"/>
      </w:pPr>
      <w:r>
        <w:rPr>
          <w:rFonts w:ascii="Times New Roman"/>
          <w:b w:val="false"/>
          <w:i w:val="false"/>
          <w:color w:val="000000"/>
          <w:sz w:val="28"/>
        </w:rPr>
        <w:t xml:space="preserve">
      Комаров Геннадий Григорьевич - Қазақстан Республикасының Қаржы министрлiгi Мемлекеттiк мүлiк және жекешелендiру комитеті төрағасының орынбасары; </w:t>
      </w:r>
    </w:p>
    <w:p>
      <w:pPr>
        <w:spacing w:after="0"/>
        <w:ind w:left="0"/>
        <w:jc w:val="both"/>
      </w:pPr>
      <w:r>
        <w:rPr>
          <w:rFonts w:ascii="Times New Roman"/>
          <w:b w:val="false"/>
          <w:i w:val="false"/>
          <w:color w:val="000000"/>
          <w:sz w:val="28"/>
        </w:rPr>
        <w:t xml:space="preserve">
      Бозымбаев Қанат Алдабергенұлы - "Электр желiлерiн басқару жөнiндегi қазақстандық компания" ААҚ-ның президентi. </w:t>
      </w:r>
    </w:p>
    <w:p>
      <w:pPr>
        <w:spacing w:after="0"/>
        <w:ind w:left="0"/>
        <w:jc w:val="both"/>
      </w:pPr>
      <w:r>
        <w:rPr>
          <w:rFonts w:ascii="Times New Roman"/>
          <w:b w:val="false"/>
          <w:i w:val="false"/>
          <w:color w:val="000000"/>
          <w:sz w:val="28"/>
        </w:rPr>
        <w:t xml:space="preserve">
      4. "Қазпочта" ААҚ: </w:t>
      </w:r>
    </w:p>
    <w:p>
      <w:pPr>
        <w:spacing w:after="0"/>
        <w:ind w:left="0"/>
        <w:jc w:val="both"/>
      </w:pPr>
      <w:r>
        <w:rPr>
          <w:rFonts w:ascii="Times New Roman"/>
          <w:b w:val="false"/>
          <w:i w:val="false"/>
          <w:color w:val="000000"/>
          <w:sz w:val="28"/>
        </w:rPr>
        <w:t xml:space="preserve">
      Нәлiбаев Әбдiхалық Зәкiрұлы - Қазақстан Республикасының Көлiк және коммуникациялар бiрiншi вице-министрi, төраға; </w:t>
      </w:r>
    </w:p>
    <w:p>
      <w:pPr>
        <w:spacing w:after="0"/>
        <w:ind w:left="0"/>
        <w:jc w:val="both"/>
      </w:pPr>
      <w:r>
        <w:rPr>
          <w:rFonts w:ascii="Times New Roman"/>
          <w:b w:val="false"/>
          <w:i w:val="false"/>
          <w:color w:val="000000"/>
          <w:sz w:val="28"/>
        </w:rPr>
        <w:t xml:space="preserve">
      Абдулина Нәйлә Құрманбекқызы - Қазақстан Республикасының Ұлттық Банкi басқармасы Төрағасының орынбасары (келiсiм бойынша); </w:t>
      </w:r>
    </w:p>
    <w:p>
      <w:pPr>
        <w:spacing w:after="0"/>
        <w:ind w:left="0"/>
        <w:jc w:val="both"/>
      </w:pPr>
      <w:r>
        <w:rPr>
          <w:rFonts w:ascii="Times New Roman"/>
          <w:b w:val="false"/>
          <w:i w:val="false"/>
          <w:color w:val="000000"/>
          <w:sz w:val="28"/>
        </w:rPr>
        <w:t xml:space="preserve">
      Оразбақов Ғалым Iзбасарұлы - Қазақстан Республикасының Экономика және сауда вице-министрi; </w:t>
      </w:r>
    </w:p>
    <w:p>
      <w:pPr>
        <w:spacing w:after="0"/>
        <w:ind w:left="0"/>
        <w:jc w:val="both"/>
      </w:pPr>
      <w:r>
        <w:rPr>
          <w:rFonts w:ascii="Times New Roman"/>
          <w:b w:val="false"/>
          <w:i w:val="false"/>
          <w:color w:val="000000"/>
          <w:sz w:val="28"/>
        </w:rPr>
        <w:t xml:space="preserve">
      Кадюков Николай Викторович - Қазақстан Республикасының Қаржы министрлiгi Мемлекеттiк мүлiк және жекешелендiру комитетi төрағасының орынбасары; </w:t>
      </w:r>
    </w:p>
    <w:p>
      <w:pPr>
        <w:spacing w:after="0"/>
        <w:ind w:left="0"/>
        <w:jc w:val="both"/>
      </w:pPr>
      <w:r>
        <w:rPr>
          <w:rFonts w:ascii="Times New Roman"/>
          <w:b w:val="false"/>
          <w:i w:val="false"/>
          <w:color w:val="000000"/>
          <w:sz w:val="28"/>
        </w:rPr>
        <w:t xml:space="preserve">
      Арыстанов Әркен Кеңесбекұлы - "Қазпочта" ААҚ басқармасының төрағасы. </w:t>
      </w:r>
    </w:p>
    <w:p>
      <w:pPr>
        <w:spacing w:after="0"/>
        <w:ind w:left="0"/>
        <w:jc w:val="both"/>
      </w:pPr>
      <w:r>
        <w:rPr>
          <w:rFonts w:ascii="Times New Roman"/>
          <w:b w:val="false"/>
          <w:i w:val="false"/>
          <w:color w:val="000000"/>
          <w:sz w:val="28"/>
        </w:rPr>
        <w:t xml:space="preserve">
      5. "Қазатомөнеркәсіп" ҰАК" ЖАҚ: </w:t>
      </w:r>
    </w:p>
    <w:p>
      <w:pPr>
        <w:spacing w:after="0"/>
        <w:ind w:left="0"/>
        <w:jc w:val="both"/>
      </w:pPr>
      <w:r>
        <w:rPr>
          <w:rFonts w:ascii="Times New Roman"/>
          <w:b w:val="false"/>
          <w:i w:val="false"/>
          <w:color w:val="000000"/>
          <w:sz w:val="28"/>
        </w:rPr>
        <w:t xml:space="preserve">
      Жәкiшев Мұқтар Еркiнұлы - Қазақстан Республикасының Энергетика және минералдық ресурстар вице-министрi, төраға; </w:t>
      </w:r>
    </w:p>
    <w:p>
      <w:pPr>
        <w:spacing w:after="0"/>
        <w:ind w:left="0"/>
        <w:jc w:val="both"/>
      </w:pPr>
      <w:r>
        <w:rPr>
          <w:rFonts w:ascii="Times New Roman"/>
          <w:b w:val="false"/>
          <w:i w:val="false"/>
          <w:color w:val="000000"/>
          <w:sz w:val="28"/>
        </w:rPr>
        <w:t xml:space="preserve">
      Мұртазаев Мұрат Арзаұлы - Қазақстан Республикасының Экономика және сауда вице-министрi; </w:t>
      </w:r>
    </w:p>
    <w:p>
      <w:pPr>
        <w:spacing w:after="0"/>
        <w:ind w:left="0"/>
        <w:jc w:val="both"/>
      </w:pPr>
      <w:r>
        <w:rPr>
          <w:rFonts w:ascii="Times New Roman"/>
          <w:b w:val="false"/>
          <w:i w:val="false"/>
          <w:color w:val="000000"/>
          <w:sz w:val="28"/>
        </w:rPr>
        <w:t xml:space="preserve">
      Раханов Мақсұтбек Смағұлұлы - Қазақстан Республикасының Қаржы министрлiгi Мемлекеттiк мүлiк және жекешелендiру комитетiнiң төрағасы; </w:t>
      </w:r>
    </w:p>
    <w:p>
      <w:pPr>
        <w:spacing w:after="0"/>
        <w:ind w:left="0"/>
        <w:jc w:val="both"/>
      </w:pPr>
      <w:r>
        <w:rPr>
          <w:rFonts w:ascii="Times New Roman"/>
          <w:b w:val="false"/>
          <w:i w:val="false"/>
          <w:color w:val="000000"/>
          <w:sz w:val="28"/>
        </w:rPr>
        <w:t xml:space="preserve">
      Шыналиев Ғазиз Қоршабекұлы - Қазақстан Республикасы Премьер-Министрiнiң Кеңсесi Өндiрiстiк сала және инфрақұрылым бөлiмiнiң сектор меңгерушiсi; </w:t>
      </w:r>
    </w:p>
    <w:p>
      <w:pPr>
        <w:spacing w:after="0"/>
        <w:ind w:left="0"/>
        <w:jc w:val="both"/>
      </w:pPr>
      <w:r>
        <w:rPr>
          <w:rFonts w:ascii="Times New Roman"/>
          <w:b w:val="false"/>
          <w:i w:val="false"/>
          <w:color w:val="000000"/>
          <w:sz w:val="28"/>
        </w:rPr>
        <w:t xml:space="preserve">
      Қасабеков Асқар Серiкбайұлы - "Қазатомөнеркәсiп" ҰАҚ" ЖАҚ-тың президентi. </w:t>
      </w:r>
    </w:p>
    <w:p>
      <w:pPr>
        <w:spacing w:after="0"/>
        <w:ind w:left="0"/>
        <w:jc w:val="both"/>
      </w:pPr>
      <w:r>
        <w:rPr>
          <w:rFonts w:ascii="Times New Roman"/>
          <w:b w:val="false"/>
          <w:i w:val="false"/>
          <w:color w:val="000000"/>
          <w:sz w:val="28"/>
        </w:rPr>
        <w:t xml:space="preserve">
      6. "Азық-түлiк келiсiм-шарт корпорациясы" ЖАҚ: </w:t>
      </w:r>
    </w:p>
    <w:p>
      <w:pPr>
        <w:spacing w:after="0"/>
        <w:ind w:left="0"/>
        <w:jc w:val="both"/>
      </w:pPr>
      <w:r>
        <w:rPr>
          <w:rFonts w:ascii="Times New Roman"/>
          <w:b w:val="false"/>
          <w:i w:val="false"/>
          <w:color w:val="000000"/>
          <w:sz w:val="28"/>
        </w:rPr>
        <w:t xml:space="preserve">
      Жәмiшев Болат Бидахметұлы - Қазақстан Республикасының Қаржы бiрiншi вице-министрi, төраға; </w:t>
      </w:r>
    </w:p>
    <w:p>
      <w:pPr>
        <w:spacing w:after="0"/>
        <w:ind w:left="0"/>
        <w:jc w:val="both"/>
      </w:pPr>
      <w:r>
        <w:rPr>
          <w:rFonts w:ascii="Times New Roman"/>
          <w:b w:val="false"/>
          <w:i w:val="false"/>
          <w:color w:val="000000"/>
          <w:sz w:val="28"/>
        </w:rPr>
        <w:t xml:space="preserve">
      Мырзахметов Асқар Исабекұлы - Қазақстан Республикасының Ауыл шаруашылығы вице-министрi; </w:t>
      </w:r>
    </w:p>
    <w:p>
      <w:pPr>
        <w:spacing w:after="0"/>
        <w:ind w:left="0"/>
        <w:jc w:val="both"/>
      </w:pPr>
      <w:r>
        <w:rPr>
          <w:rFonts w:ascii="Times New Roman"/>
          <w:b w:val="false"/>
          <w:i w:val="false"/>
          <w:color w:val="000000"/>
          <w:sz w:val="28"/>
        </w:rPr>
        <w:t xml:space="preserve">
      Босс Владимир Оттович - Қазақстан Республикасының Премьер-Министрi Кеңсесi Өндiрiстiк сала және инфрақұрылым бөлiмi меңгерушiсiнiң орынбасары; </w:t>
      </w:r>
    </w:p>
    <w:p>
      <w:pPr>
        <w:spacing w:after="0"/>
        <w:ind w:left="0"/>
        <w:jc w:val="both"/>
      </w:pPr>
      <w:r>
        <w:rPr>
          <w:rFonts w:ascii="Times New Roman"/>
          <w:b w:val="false"/>
          <w:i w:val="false"/>
          <w:color w:val="000000"/>
          <w:sz w:val="28"/>
        </w:rPr>
        <w:t xml:space="preserve">
      Комаров Геннадий Григорьевич - Қазақстан Республикасының Қаржы министрлiгi Мемлекеттік меншiк және жекешелендiру комитетi төрағасының орынбасары; </w:t>
      </w:r>
    </w:p>
    <w:p>
      <w:pPr>
        <w:spacing w:after="0"/>
        <w:ind w:left="0"/>
        <w:jc w:val="both"/>
      </w:pPr>
      <w:r>
        <w:rPr>
          <w:rFonts w:ascii="Times New Roman"/>
          <w:b w:val="false"/>
          <w:i w:val="false"/>
          <w:color w:val="000000"/>
          <w:sz w:val="28"/>
        </w:rPr>
        <w:t xml:space="preserve">
      Смағұлов Нұрлан Еркебұланұлы - "Азық-түлiк келiсiм-шарт корпорациясы" ЖАҚ-ның президентi. </w:t>
      </w:r>
    </w:p>
    <w:p>
      <w:pPr>
        <w:spacing w:after="0"/>
        <w:ind w:left="0"/>
        <w:jc w:val="both"/>
      </w:pPr>
      <w:r>
        <w:rPr>
          <w:rFonts w:ascii="Times New Roman"/>
          <w:b w:val="false"/>
          <w:i w:val="false"/>
          <w:color w:val="000000"/>
          <w:sz w:val="28"/>
        </w:rPr>
        <w:t xml:space="preserve">
      7. "Мемлекеттiк жинақтаушы зейнетақы қоры" ЖАҚ: </w:t>
      </w:r>
    </w:p>
    <w:p>
      <w:pPr>
        <w:spacing w:after="0"/>
        <w:ind w:left="0"/>
        <w:jc w:val="both"/>
      </w:pPr>
      <w:r>
        <w:rPr>
          <w:rFonts w:ascii="Times New Roman"/>
          <w:b w:val="false"/>
          <w:i w:val="false"/>
          <w:color w:val="000000"/>
          <w:sz w:val="28"/>
        </w:rPr>
        <w:t xml:space="preserve">
      Коржова Наталья Артемовна - Қазақстан Республикасының Қаржы вице-министрi, төрайым; </w:t>
      </w:r>
    </w:p>
    <w:p>
      <w:pPr>
        <w:spacing w:after="0"/>
        <w:ind w:left="0"/>
        <w:jc w:val="both"/>
      </w:pPr>
      <w:r>
        <w:rPr>
          <w:rFonts w:ascii="Times New Roman"/>
          <w:b w:val="false"/>
          <w:i w:val="false"/>
          <w:color w:val="000000"/>
          <w:sz w:val="28"/>
        </w:rPr>
        <w:t xml:space="preserve">
      Айманбетова Гүлбану Зарлыққызы - Қазақстан Республикасының Ұлттық Банкi басқармасы Төрағасының орынбасары (келiсiм бойынша); </w:t>
      </w:r>
    </w:p>
    <w:p>
      <w:pPr>
        <w:spacing w:after="0"/>
        <w:ind w:left="0"/>
        <w:jc w:val="both"/>
      </w:pPr>
      <w:r>
        <w:rPr>
          <w:rFonts w:ascii="Times New Roman"/>
          <w:b w:val="false"/>
          <w:i w:val="false"/>
          <w:color w:val="000000"/>
          <w:sz w:val="28"/>
        </w:rPr>
        <w:t xml:space="preserve">
      Бахмутова Еленеа Леонидовна - Қазақстан Республикасының Еңбек және халықты әлеуметтiк қорғау вице-министрi; </w:t>
      </w:r>
    </w:p>
    <w:p>
      <w:pPr>
        <w:spacing w:after="0"/>
        <w:ind w:left="0"/>
        <w:jc w:val="both"/>
      </w:pPr>
      <w:r>
        <w:rPr>
          <w:rFonts w:ascii="Times New Roman"/>
          <w:b w:val="false"/>
          <w:i w:val="false"/>
          <w:color w:val="000000"/>
          <w:sz w:val="28"/>
        </w:rPr>
        <w:t xml:space="preserve">
      Аймағамбетов Көпжасар Төленұлы - Қазақстан Республикасының Премьер-Министрi Кеңсесi Экономикалық бөлiмiнiң сектор меңгерушiсi; </w:t>
      </w:r>
    </w:p>
    <w:p>
      <w:pPr>
        <w:spacing w:after="0"/>
        <w:ind w:left="0"/>
        <w:jc w:val="both"/>
      </w:pPr>
      <w:r>
        <w:rPr>
          <w:rFonts w:ascii="Times New Roman"/>
          <w:b w:val="false"/>
          <w:i w:val="false"/>
          <w:color w:val="000000"/>
          <w:sz w:val="28"/>
        </w:rPr>
        <w:t xml:space="preserve">
      Сүлейменов Серiк Жүсiпұлы - "Мемлекеттiк жинақтаушы зейнетақы қоры" ЖАҚ-ның директоры. </w:t>
      </w:r>
    </w:p>
    <w:p>
      <w:pPr>
        <w:spacing w:after="0"/>
        <w:ind w:left="0"/>
        <w:jc w:val="both"/>
      </w:pPr>
      <w:r>
        <w:rPr>
          <w:rFonts w:ascii="Times New Roman"/>
          <w:b w:val="false"/>
          <w:i w:val="false"/>
          <w:color w:val="000000"/>
          <w:sz w:val="28"/>
        </w:rPr>
        <w:t xml:space="preserve">
      8. "Ұлттық ақпараттық технологиялар" ЖАҚ: </w:t>
      </w:r>
    </w:p>
    <w:p>
      <w:pPr>
        <w:spacing w:after="0"/>
        <w:ind w:left="0"/>
        <w:jc w:val="both"/>
      </w:pPr>
      <w:r>
        <w:rPr>
          <w:rFonts w:ascii="Times New Roman"/>
          <w:b w:val="false"/>
          <w:i w:val="false"/>
          <w:color w:val="000000"/>
          <w:sz w:val="28"/>
        </w:rPr>
        <w:t xml:space="preserve">
      Зверьков Вадим Павлович - Қазақстан Республикасының Көлiк және коммуникациялар вице-министрi, төраға; </w:t>
      </w:r>
    </w:p>
    <w:p>
      <w:pPr>
        <w:spacing w:after="0"/>
        <w:ind w:left="0"/>
        <w:jc w:val="both"/>
      </w:pPr>
      <w:r>
        <w:rPr>
          <w:rFonts w:ascii="Times New Roman"/>
          <w:b w:val="false"/>
          <w:i w:val="false"/>
          <w:color w:val="000000"/>
          <w:sz w:val="28"/>
        </w:rPr>
        <w:t xml:space="preserve">
      Абдулина Нәйлә Құрманбекқызы - Қазақстан Республикасының Ұлттық Банкi басқармасы Төрағасының орынбасары (келiсiм бойынша); </w:t>
      </w:r>
    </w:p>
    <w:p>
      <w:pPr>
        <w:spacing w:after="0"/>
        <w:ind w:left="0"/>
        <w:jc w:val="both"/>
      </w:pPr>
      <w:r>
        <w:rPr>
          <w:rFonts w:ascii="Times New Roman"/>
          <w:b w:val="false"/>
          <w:i w:val="false"/>
          <w:color w:val="000000"/>
          <w:sz w:val="28"/>
        </w:rPr>
        <w:t xml:space="preserve">
      Өтеулина Хафиза Мұхтарқызы - Қазақстан Республикасының Еңбек және халықты әлеуметтiк қорғау вице-министрi; </w:t>
      </w:r>
    </w:p>
    <w:p>
      <w:pPr>
        <w:spacing w:after="0"/>
        <w:ind w:left="0"/>
        <w:jc w:val="both"/>
      </w:pPr>
      <w:r>
        <w:rPr>
          <w:rFonts w:ascii="Times New Roman"/>
          <w:b w:val="false"/>
          <w:i w:val="false"/>
          <w:color w:val="000000"/>
          <w:sz w:val="28"/>
        </w:rPr>
        <w:t xml:space="preserve">
      Рахметов Нұрлан Құсайынұлы - Қазақстан Республикасының Мемлекеттiк кiрiс вице-министрi; </w:t>
      </w:r>
    </w:p>
    <w:p>
      <w:pPr>
        <w:spacing w:after="0"/>
        <w:ind w:left="0"/>
        <w:jc w:val="both"/>
      </w:pPr>
      <w:r>
        <w:rPr>
          <w:rFonts w:ascii="Times New Roman"/>
          <w:b w:val="false"/>
          <w:i w:val="false"/>
          <w:color w:val="000000"/>
          <w:sz w:val="28"/>
        </w:rPr>
        <w:t xml:space="preserve">
      Кадюков Николай Викторович - Қазақстан Республикасының Қаржы министрлiгi Мемлекеттiк меншiк және жекешелендiру комитетi төрағасының орынбасары; </w:t>
      </w:r>
    </w:p>
    <w:p>
      <w:pPr>
        <w:spacing w:after="0"/>
        <w:ind w:left="0"/>
        <w:jc w:val="both"/>
      </w:pPr>
      <w:r>
        <w:rPr>
          <w:rFonts w:ascii="Times New Roman"/>
          <w:b w:val="false"/>
          <w:i w:val="false"/>
          <w:color w:val="000000"/>
          <w:sz w:val="28"/>
        </w:rPr>
        <w:t xml:space="preserve">
      Оразалинов Дулат Сұлтанұлы - Қазақстан Республикасының Премьер-Министрi Кеңсесi Өндiрiстiк сала және инфрақұрылым бөлiмiнiң консультанты; </w:t>
      </w:r>
    </w:p>
    <w:p>
      <w:pPr>
        <w:spacing w:after="0"/>
        <w:ind w:left="0"/>
        <w:jc w:val="both"/>
      </w:pPr>
      <w:r>
        <w:rPr>
          <w:rFonts w:ascii="Times New Roman"/>
          <w:b w:val="false"/>
          <w:i w:val="false"/>
          <w:color w:val="000000"/>
          <w:sz w:val="28"/>
        </w:rPr>
        <w:t xml:space="preserve">
      Гусак Дмитрий Иосифович - "Ұлттық ақпараттық технологиялар" ЖАҚ-ның президентi; </w:t>
      </w:r>
    </w:p>
    <w:p>
      <w:pPr>
        <w:spacing w:after="0"/>
        <w:ind w:left="0"/>
        <w:jc w:val="both"/>
      </w:pPr>
      <w:r>
        <w:rPr>
          <w:rFonts w:ascii="Times New Roman"/>
          <w:b w:val="false"/>
          <w:i w:val="false"/>
          <w:color w:val="000000"/>
          <w:sz w:val="28"/>
        </w:rPr>
        <w:t xml:space="preserve">
      Мәжiренов Жомарт Рахымбекұлы - Қазақстан Республикасы Ұлттық қауiпсiздiк комитетiнiң департамент бастығы (келiсiм бойынша). </w:t>
      </w:r>
    </w:p>
    <w:p>
      <w:pPr>
        <w:spacing w:after="0"/>
        <w:ind w:left="0"/>
        <w:jc w:val="both"/>
      </w:pPr>
      <w:r>
        <w:rPr>
          <w:rFonts w:ascii="Times New Roman"/>
          <w:b w:val="false"/>
          <w:i w:val="false"/>
          <w:color w:val="000000"/>
          <w:sz w:val="28"/>
        </w:rPr>
        <w:t xml:space="preserve">
      9. &lt;*&gt; </w:t>
      </w:r>
    </w:p>
    <w:p>
      <w:pPr>
        <w:spacing w:after="0"/>
        <w:ind w:left="0"/>
        <w:jc w:val="both"/>
      </w:pPr>
      <w:r>
        <w:rPr>
          <w:rFonts w:ascii="Times New Roman"/>
          <w:b w:val="false"/>
          <w:i w:val="false"/>
          <w:color w:val="000000"/>
          <w:sz w:val="28"/>
        </w:rPr>
        <w:t xml:space="preserve">
      10. "Қазақтелеком" ААҚ: </w:t>
      </w:r>
    </w:p>
    <w:p>
      <w:pPr>
        <w:spacing w:after="0"/>
        <w:ind w:left="0"/>
        <w:jc w:val="both"/>
      </w:pPr>
      <w:r>
        <w:rPr>
          <w:rFonts w:ascii="Times New Roman"/>
          <w:b w:val="false"/>
          <w:i w:val="false"/>
          <w:color w:val="000000"/>
          <w:sz w:val="28"/>
        </w:rPr>
        <w:t xml:space="preserve">
      Нәлібаев Әбдiхалық Зәкiрұлы - Қазақстан Республикасы Премьер-Министрінің Кеңсесі Басшысының орынбасары, төраға; </w:t>
      </w:r>
    </w:p>
    <w:p>
      <w:pPr>
        <w:spacing w:after="0"/>
        <w:ind w:left="0"/>
        <w:jc w:val="both"/>
      </w:pPr>
      <w:r>
        <w:rPr>
          <w:rFonts w:ascii="Times New Roman"/>
          <w:b w:val="false"/>
          <w:i w:val="false"/>
          <w:color w:val="000000"/>
          <w:sz w:val="28"/>
        </w:rPr>
        <w:t xml:space="preserve">
      Өтепов Эдуард Карлұлы - Қазақстан Республикасының Қаржы министрлiгi Мемлекеттiк мүлiк және жекешелендiру комитетi төрағасының бiрiншi орынбасары; </w:t>
      </w:r>
    </w:p>
    <w:p>
      <w:pPr>
        <w:spacing w:after="0"/>
        <w:ind w:left="0"/>
        <w:jc w:val="both"/>
      </w:pPr>
      <w:r>
        <w:rPr>
          <w:rFonts w:ascii="Times New Roman"/>
          <w:b w:val="false"/>
          <w:i w:val="false"/>
          <w:color w:val="000000"/>
          <w:sz w:val="28"/>
        </w:rPr>
        <w:t xml:space="preserve">
      Бектасов Әбен Ағыбайұлы - "Қазақтелеком" ААҚ-ның президентi; </w:t>
      </w:r>
    </w:p>
    <w:p>
      <w:pPr>
        <w:spacing w:after="0"/>
        <w:ind w:left="0"/>
        <w:jc w:val="both"/>
      </w:pPr>
      <w:r>
        <w:rPr>
          <w:rFonts w:ascii="Times New Roman"/>
          <w:b w:val="false"/>
          <w:i w:val="false"/>
          <w:color w:val="000000"/>
          <w:sz w:val="28"/>
        </w:rPr>
        <w:t xml:space="preserve">
      Есенғараев Асқар Батылханұлы - Қазақстан Республикасының Көлік және коммуникациялар министрлігі Байланыс және ақпараттандыру жөніндегі комитетінің төрағасы. </w:t>
      </w:r>
    </w:p>
    <w:p>
      <w:pPr>
        <w:spacing w:after="0"/>
        <w:ind w:left="0"/>
        <w:jc w:val="both"/>
      </w:pPr>
      <w:r>
        <w:rPr>
          <w:rFonts w:ascii="Times New Roman"/>
          <w:b w:val="false"/>
          <w:i w:val="false"/>
          <w:color w:val="000000"/>
          <w:sz w:val="28"/>
        </w:rPr>
        <w:t xml:space="preserve">
      10-1. &lt;*&gt;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2001 жылғы 28 ақпандағы</w:t>
            </w:r>
            <w:r>
              <w:br/>
            </w:r>
            <w:r>
              <w:rPr>
                <w:rFonts w:ascii="Times New Roman"/>
                <w:b w:val="false"/>
                <w:i w:val="false"/>
                <w:color w:val="000000"/>
                <w:sz w:val="20"/>
              </w:rPr>
              <w:t>N 290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 Yкiметiнiң</w:t>
      </w:r>
      <w:r>
        <w:br/>
      </w:r>
      <w:r>
        <w:rPr>
          <w:rFonts w:ascii="Times New Roman"/>
          <w:b/>
          <w:i w:val="false"/>
          <w:color w:val="000000"/>
        </w:rPr>
        <w:t>күшi жойылған кейбiр шешiмдерiнің</w:t>
      </w:r>
      <w:r>
        <w:br/>
      </w:r>
      <w:r>
        <w:rPr>
          <w:rFonts w:ascii="Times New Roman"/>
          <w:b/>
          <w:i w:val="false"/>
          <w:color w:val="000000"/>
        </w:rPr>
        <w:t xml:space="preserve">тiзбесi </w:t>
      </w:r>
    </w:p>
    <w:p>
      <w:pPr>
        <w:spacing w:after="0"/>
        <w:ind w:left="0"/>
        <w:jc w:val="both"/>
      </w:pPr>
      <w:r>
        <w:rPr>
          <w:rFonts w:ascii="Times New Roman"/>
          <w:b w:val="false"/>
          <w:i w:val="false"/>
          <w:color w:val="000000"/>
          <w:sz w:val="28"/>
        </w:rPr>
        <w:t xml:space="preserve">
      1. "ҚазТрансОйл" мұнай тасымалдау жөнiндегi ұлттық компания" жабық акционерлiк қоғамының жекелеген мәселелерi" туралы Қазақстан Республикасы Үкiметiнiң 1999 жылғы 10 наурыздағы N 216 </w:t>
      </w:r>
      <w:r>
        <w:rPr>
          <w:rFonts w:ascii="Times New Roman"/>
          <w:b w:val="false"/>
          <w:i w:val="false"/>
          <w:color w:val="000000"/>
          <w:sz w:val="28"/>
        </w:rPr>
        <w:t xml:space="preserve">қаулысы </w:t>
      </w:r>
      <w:r>
        <w:rPr>
          <w:rFonts w:ascii="Times New Roman"/>
          <w:b w:val="false"/>
          <w:i w:val="false"/>
          <w:color w:val="000000"/>
          <w:sz w:val="28"/>
        </w:rPr>
        <w:t xml:space="preserve">1-тармағының 2) тармақшасы. </w:t>
      </w:r>
    </w:p>
    <w:p>
      <w:pPr>
        <w:spacing w:after="0"/>
        <w:ind w:left="0"/>
        <w:jc w:val="both"/>
      </w:pPr>
      <w:r>
        <w:rPr>
          <w:rFonts w:ascii="Times New Roman"/>
          <w:b w:val="false"/>
          <w:i w:val="false"/>
          <w:color w:val="000000"/>
          <w:sz w:val="28"/>
        </w:rPr>
        <w:t xml:space="preserve">
      2. "Кейбiр акционерлiк қоғамдардың жекелеген мәселелерi" туралы Қазақстан Республикасы Үкiметiнiң 1999 жылғы 26 наурыздағы N 308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10, 92-құжат). </w:t>
      </w:r>
    </w:p>
    <w:p>
      <w:pPr>
        <w:spacing w:after="0"/>
        <w:ind w:left="0"/>
        <w:jc w:val="both"/>
      </w:pPr>
      <w:r>
        <w:rPr>
          <w:rFonts w:ascii="Times New Roman"/>
          <w:b w:val="false"/>
          <w:i w:val="false"/>
          <w:color w:val="000000"/>
          <w:sz w:val="28"/>
        </w:rPr>
        <w:t xml:space="preserve">
      3. "Азық-түлiк келiсiм-шарт" корпорациясы" жабық акционерлiк қоғамының кейбiр мәселелерi туралы" Қазақстан Республикасы Үкiметінің 1999 жылғы 17 қыркүйектегi N 1404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"КЕGОС" электр желiлерiн басқару жөнiндегi қазақстандық компания" ашық акционерлiк қоғамының жекелеген мәселелерi" туралы Қазақстан Республикасы Үкiметiнiң 1999 жылғы 29 қазандағы N 1628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"Қазақойл" ұлттық мұнай-газ компаниясы" жабық акционерлiк қоғамының Директорлар кеңесi туралы" Қазақстан Республикасы Үкiметiнiң 1999 жылғы 17 қарашадағы N 1740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51, 500-құжат). </w:t>
      </w:r>
    </w:p>
    <w:p>
      <w:pPr>
        <w:spacing w:after="0"/>
        <w:ind w:left="0"/>
        <w:jc w:val="both"/>
      </w:pPr>
      <w:r>
        <w:rPr>
          <w:rFonts w:ascii="Times New Roman"/>
          <w:b w:val="false"/>
          <w:i w:val="false"/>
          <w:color w:val="000000"/>
          <w:sz w:val="28"/>
        </w:rPr>
        <w:t xml:space="preserve">
      6. "Эйр Қазақстан тобы" жабық акционерлiк қоғамының жекелеген мәселелерi және Қазақстан Республикасы Yкiметiнiң кейбiр шешiмдерiне өзгерiстер енгiзу туралы" Қазақстан Республикасы Үкiметiнiң 1999 жылғы 30 желтоқсандағы N 2026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58, 577-құжат). </w:t>
      </w:r>
    </w:p>
    <w:p>
      <w:pPr>
        <w:spacing w:after="0"/>
        <w:ind w:left="0"/>
        <w:jc w:val="both"/>
      </w:pPr>
      <w:r>
        <w:rPr>
          <w:rFonts w:ascii="Times New Roman"/>
          <w:b w:val="false"/>
          <w:i w:val="false"/>
          <w:color w:val="000000"/>
          <w:sz w:val="28"/>
        </w:rPr>
        <w:t xml:space="preserve">
      7. "Қазақстан Республикасы Үкiметiнiң 1999 жылғы 26 наурыздағы N 308 қаулысына өзгерiс енгiзу туралы" Қазақстан Республикасы Үкiметiнiң 2000 жылғы 15 наурыздағы N 404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2000 ж., N 15, 153-құжат). </w:t>
      </w:r>
    </w:p>
    <w:p>
      <w:pPr>
        <w:spacing w:after="0"/>
        <w:ind w:left="0"/>
        <w:jc w:val="both"/>
      </w:pPr>
      <w:r>
        <w:rPr>
          <w:rFonts w:ascii="Times New Roman"/>
          <w:b w:val="false"/>
          <w:i w:val="false"/>
          <w:color w:val="000000"/>
          <w:sz w:val="28"/>
        </w:rPr>
        <w:t xml:space="preserve">
      8. "Кейбiр акционерлiк қоғамдардың жекелеген мәселелерi" туралы Қазақстан Республикасы Үкiметiнiң 2000 жылғы 18 шілдедегі N 1083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"Қазақтелеком" ашық акционерлік қоғамының кейбір мәселелері туралы" Қазақстан Республикасы Үкiметiнiң 2000 жылғы 15 тамыздағы N 1261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"Қазақстан Республикасы Үкiметiнiң 1999 жылғы 29 қазандағы N 1628 қаулысына өзгеріс енгізу туралы" Қазақстан Республикасы Үкiметiнiң 2000 жылғы 28 қарашадағы N 1766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