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9490" w14:textId="0679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"Арнайы полиция" республикалық мемлекеттік кәсіпорнының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28 ақпан N 291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кәсіпорын туралы" 1995 жылғы 19 маусымдағы N 2335 заң күші бар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>сәйкес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Ішкі істер министрлігінің "Арнайы полиция" республикалық мемлекеттік кәсіпорны (шаруашылық жүргізу құқығындағы) таратылсын.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Ішкі істер министрлігі "Арнайы полиция" республикалық мемлекеттік кәсіпорнының NN 8, 9 "Арнайы полиция" еншілес мемлекеттік кәсіпорындарын тарату туралы Қазақстан Республикасы Ішкі істер министрлігінің ұсынысы қабылдансын.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Ішкі істер министрлігі осы қаулыдан туындайтын шараларды қабылдасын.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