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4e5b" w14:textId="60d4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Министлер Кабинетінің 1992 жылғы 3 тамыздағы N 645 және 1994 жылғы 5 сәуірдегі N 330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 наурыз N 308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әлеуметтік әріптестік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Z000129_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Заңының қолдануға енгізілуіне байланысты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"Әлеуметтік-еңбек қатынастары саласындағы әлеуметтік әріптестік туралы" Қазақстан Республикасы Министрлер Кабинетінің 1992 жылғы 3 тамыздағы N 645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P920645_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1992 ж., N 31, 474-құжат);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Министрлер Кабинетінің 1992 жылғы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тамыздағы N 645 қаулысына өзгеріс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Министрлер Кабинетінің 1994 жылғы 5 сәуірдегі N 330 қаулысы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ПҮКЖ-ы, 1994 ж., N 16, 160-құжат).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