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4f2a5" w14:textId="f84f2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"IDЕХ-2001" бесіншi Қару-жарақ пен әскери техниканың халықаралық көрмесiне (Абу-Даби қаласы, Бiрiккен Араб Әмiрлiктерi) қатысу үшiн Қазақстан Республикасының қорғаныс-өнеркәсіптiк кешенi зауыттарының өнiмдерiн уақытша әкетуге және экспорттауға рұқсат беру туралы&lt;*&gt; ЕСКЕРТУ. Тақырып өзгерді - ҚР Үкіметінің 2001.09.06. N 1158 қаулысымен. ~P011158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1 наурыз N 310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"IDЕХ-2001" бесiншi Қару-жарақ пен әскери техниканың халықаралық көрмесiне қатысу үшiн Экспорттық бақылау туралы" Қазақстан Республикасының 1996 жылғы 18 маусымдағы N 9-1 </w:t>
      </w:r>
      <w:r>
        <w:rPr>
          <w:rFonts w:ascii="Times New Roman"/>
          <w:b w:val="false"/>
          <w:i w:val="false"/>
          <w:color w:val="000000"/>
          <w:sz w:val="28"/>
        </w:rPr>
        <w:t xml:space="preserve">Z960009_ </w:t>
      </w:r>
      <w:r>
        <w:rPr>
          <w:rFonts w:ascii="Times New Roman"/>
          <w:b w:val="false"/>
          <w:i w:val="false"/>
          <w:color w:val="000000"/>
          <w:sz w:val="28"/>
        </w:rPr>
        <w:t>Заңына және "Қазақстан Республикасында тауарлардың (жұмыстардың, қызмет көрсетулердің) экспорты мен импортын лицензиялау туралы" Қазақстан Республикасы Үкіметінің 1997 жылғы 30 маусымдағы N 1037 </w:t>
      </w:r>
      <w:r>
        <w:rPr>
          <w:rFonts w:ascii="Times New Roman"/>
          <w:b w:val="false"/>
          <w:i w:val="false"/>
          <w:color w:val="000000"/>
          <w:sz w:val="28"/>
        </w:rPr>
        <w:t xml:space="preserve">P971037_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сәйкес әрі Қазақстан Республикасы мен Біріккен Араб Әмірліктері арасында үкіметаралық байланыстарды нығайту мақсатындаҚазақстан Республикасының Үкiметi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ЕСКЕРТУ. Кіріспе өзгерді - ҚР Үкіметінің 2001.09.06. N 1158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қаулысымен. </w:t>
      </w:r>
      <w:r>
        <w:rPr>
          <w:rFonts w:ascii="Times New Roman"/>
          <w:b w:val="false"/>
          <w:i w:val="false"/>
          <w:color w:val="000000"/>
          <w:sz w:val="28"/>
        </w:rPr>
        <w:t xml:space="preserve">P011158_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"Қазарнаулыэкспорт" республикалық мемлекеттiк кәсiпорнына "IDЕХ-2001" бесiншi Қару-жарақ пен әскери техниканың халықаралық көрмесiне қою үшiн Қазақстан Республикасынан Бiрiккен Араб Әмiрлiктерiне қосымшаның 1, 2-тармақтарында көрсетiлген қару-жарақты уақытша әкетуге, аталған көрме аяқталғаннан кейiн Қазақстан Республикасына әкелуге рұқсат етілсiн.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Қорғаныс министрлігінің "Қазарнаулыэкспорт (Қазспецэкспорт)" республикалық мемлекеттік кәсіпорнына қосымшаның 3-тармағында көрсетілген оқ-дәрілерді және арнаулы бұйымдарды Қазақстан Республикасынан Біріккен Араб Әмірліктеріне экспорттауға рұқсат берілсін.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ЕСКЕРТУ. 2-тармақ жаңа редакцияда - ҚР Үкіметінің 2001.09.06. N 1158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қаулысымен. </w:t>
      </w:r>
      <w:r>
        <w:rPr>
          <w:rFonts w:ascii="Times New Roman"/>
          <w:b w:val="false"/>
          <w:i w:val="false"/>
          <w:color w:val="000000"/>
          <w:sz w:val="28"/>
        </w:rPr>
        <w:t xml:space="preserve">P011158_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Экономика және сауда министрлiгi заңнамада белгiленген тәртiппен Қазақстан Республикасы Қорғаныс министрлiгiнiң "Қазарнаулыэкспорт" республикалық мемлекеттiк кәсiпорнына қосымшаның 3-тармағында көрсетілген оқ-дәрiлердiң және арнаулы бұйымдардың экспортына лицензия берсiн.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ЕСКЕРТУ. 3-тармақ өзгерді - ҚР Үкіметінің 2001.09.06. N 1158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қаулысымен.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P011158_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Қазақстан Республикасы Мемлекеттiк кiрiс министрлiгiнiң Кеден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комитетi Қазақстан Республикасының кеден заңнамасына сәйкес осы қаулының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1, 2-тармақтарында көрсетілген әкетiлетiн және әкелiнетiн тауарларды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кедендiк ресiмдеудi және кедендiк бақылауды қамтамасыз етсiн.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5. Осы қаулы қол қойылған күнiнен бастап күшiне енедi.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Yкiметiнiң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2001 жылғы 1 наурыздағы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N 310 қаулысына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"IDЕХ-2001" бесiншi Қару-жарақ пен әскери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техниканың халықаралық көрмесiне (Абу-Даби қаласы, БАӘ)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қатысу үшiн әкетiлетiн қару мен оқ-дәрiлердiң тiзбесi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Стендке қою үшiн: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НСВ құрамындағы НСВП - 12,7 х 99 бұйымдары, зауыттық N 010А,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UРМ-170, зауыттық N Г224, зауыттық N 00006 көздеу тетiктерi;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- 6Ч15 электр шаппа, зауыттық N Н59;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- 6Ю14 құр.70 лентаны жарақтауға арналған машинка;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ПКД бұйымдары, зауыттық N Г3980;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ПП-90 бұйымдары, зауыттық N А467;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ТКБ-0216 бұйымдары, зауыттық N Г393;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МЦ-22-02 бұйымдары, зауыттық N 970438.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Ескерту: санамаланған бұйымдар шаппасыз бұйымдар, жеке ЗМҚ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жинақтауыштарымен.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Полигонға қою үшiн: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НСВ құрамындағы НСВП - 12,7 х 99 бұйымдары, зауыттық N 012А,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UРМ-170, зауыттық N Г130, зауыттық N 00009 көздеу тетiгi;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НСВ құрамындағы НСВП - 12,7 х 108 бұйымдары, зауыттық N ГЯ452,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UРМ-170, зауыттық N Г140, зауыттық N 00001 көздеу тетiгi;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Ескерту: санамаланған бұйымдар жұмыс iстеу күйiнде, жеке ЗМҚ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оқ-дәрiлерiмен және жинақтауыштарымен.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ЕСКЕРТУ. 2-тармақ өзгерді - ҚР Үкіметінің 2001.09.06. N 1158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қаулысымен.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P011158_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Оқ-дәрілер және арнаулы бұйымдар: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пулеметтік ленталарда 12,7 х 99  200 (екі жүз) дана мөлшерінде;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пулеметтік ленталарда 12,7 х 108 200 (екі жүз) дана мөлшерінде;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ПМ 9 х 18  192 (бір жүз тоқсан екі) дана мөлшерінде;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ПП-90 бұйымы, зауыттық N А471;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ТКБ-0216 бұйымы, зауыттық N Г353.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ЕСКЕРТУ. 3-тармақ жаңа редакцияда - ҚР Үкіметінің 2001.09.06. N 1158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қаулысымен.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P011158_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Қасымбеков Б.А.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