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0729" w14:textId="8a00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8 қаңтардағы N 15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наурыз N 319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"Шаңырақ-10" бірінші Халықаралық сауда жәрмеңкесін өткізу туралы"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2001 жылғы 8 қаңтардағы N 15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P010015_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1-тармақтағы "Қазақстан Республикасының Сауда-өнеркәсіптік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палатасы" деген 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"Молдағалиева Мәрия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Тәшкенбайқызы           Сауда-өнеркәсіп палатасы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"Қазэкспо" фирмасының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президенті (келісім бойынша)"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жолдағы "Қазақстан Республикасының Сауда-өнеркәсіп палатасы"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