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f53" w14:textId="651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шілдедегі N 1155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наурыз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мазутты тұтынудың азаюына байланысты және мұнай өңдеу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зауыттары резервуарлық парктерінің тауарға толып кетуін болдырмау 
мақсатында Қазақстан Республикасының Үкіметі қаулы етеді:
     1. "Мазут экспортына уақытша тыйым салуды енгізу туралы" Қазақстан 
Республикасы Үкіметінің 2000 жылғы 28 шілдедегі N 1155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P001155_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(Қазақстан Республикасының ПҮКЖ-ы, 2000 ж., N 31, 393-құжат) күші жойылды 
деп танылсын.
     2. Осы қаулы қол қойылған күнінен бастап күшіне енеді және жариялауға 
жатады.
     Қазақстан Республикасының
  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