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11cbf" w14:textId="d011c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2001 жылғы 11 наурыз N 337</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 Үкіметінің 2001 жылға арналған республикалық бюджетте табиғи және техногендік сипаттағы төтенше жағдайларды жоюға және өзге де күтпеген шығыстарға көзделген резервінен Қазақстан Республикасы Президентінің Іс Басқармасына Қазақстан Республикасы Тұңғыш Президентінің жеке кітапханасы мен жеке мұрағатын құруға 12700000 (он екі миллион жеті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жүз мың) теңге бөлінсін.</w:t>
      </w:r>
    </w:p>
    <w:p>
      <w:pPr>
        <w:spacing w:after="0"/>
        <w:ind w:left="0"/>
        <w:jc w:val="both"/>
      </w:pPr>
      <w:r>
        <w:rPr>
          <w:rFonts w:ascii="Times New Roman"/>
          <w:b w:val="false"/>
          <w:i w:val="false"/>
          <w:color w:val="000000"/>
          <w:sz w:val="28"/>
        </w:rPr>
        <w:t xml:space="preserve">     2. Қазақстан Республикасының Қаржы министрлігі бөлінген қаражаттың </w:t>
      </w:r>
    </w:p>
    <w:p>
      <w:pPr>
        <w:spacing w:after="0"/>
        <w:ind w:left="0"/>
        <w:jc w:val="both"/>
      </w:pPr>
      <w:r>
        <w:rPr>
          <w:rFonts w:ascii="Times New Roman"/>
          <w:b w:val="false"/>
          <w:i w:val="false"/>
          <w:color w:val="000000"/>
          <w:sz w:val="28"/>
        </w:rPr>
        <w:t xml:space="preserve">мақсаты пайдаланылуын бақылауды қамтамасыз етсін.    </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